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3EC97" w14:textId="366DA1AD" w:rsidR="00D74A2A" w:rsidRDefault="00472CD5" w:rsidP="00D74A2A">
      <w:pPr>
        <w:jc w:val="center"/>
        <w:rPr>
          <w:rFonts w:ascii="Brill" w:hAnsi="Brill"/>
          <w:i/>
          <w:iCs/>
          <w:sz w:val="36"/>
          <w:szCs w:val="36"/>
        </w:rPr>
      </w:pPr>
      <w:r w:rsidRPr="000809B2">
        <w:rPr>
          <w:noProof/>
          <w:lang w:val="en-GB"/>
        </w:rPr>
        <w:drawing>
          <wp:inline distT="0" distB="0" distL="0" distR="0" wp14:anchorId="26E04124" wp14:editId="042FCD03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7005A" w14:textId="0B20F58F" w:rsidR="002A3710" w:rsidRPr="00D74A2A" w:rsidRDefault="00D74A2A" w:rsidP="00FE4FF3">
      <w:pPr>
        <w:jc w:val="center"/>
        <w:rPr>
          <w:rFonts w:ascii="Brill" w:hAnsi="Brill"/>
          <w:i/>
          <w:iCs/>
          <w:sz w:val="36"/>
          <w:szCs w:val="36"/>
        </w:rPr>
      </w:pPr>
      <w:r w:rsidRPr="00D74A2A">
        <w:rPr>
          <w:rFonts w:ascii="Brill" w:hAnsi="Brill"/>
          <w:i/>
          <w:iCs/>
          <w:sz w:val="36"/>
          <w:szCs w:val="36"/>
        </w:rPr>
        <w:t xml:space="preserve">THEOT </w:t>
      </w:r>
      <w:r w:rsidR="002A3710" w:rsidRPr="00D74A2A">
        <w:rPr>
          <w:rFonts w:ascii="Brill" w:hAnsi="Brill"/>
          <w:i/>
          <w:iCs/>
          <w:sz w:val="36"/>
          <w:szCs w:val="36"/>
        </w:rPr>
        <w:t>Judge</w:t>
      </w:r>
      <w:r w:rsidR="00A67250" w:rsidRPr="00D74A2A">
        <w:rPr>
          <w:rFonts w:ascii="Brill" w:hAnsi="Brill"/>
          <w:i/>
          <w:iCs/>
          <w:sz w:val="36"/>
          <w:szCs w:val="36"/>
        </w:rPr>
        <w:t>s</w:t>
      </w:r>
      <w:r w:rsidRPr="00D74A2A">
        <w:rPr>
          <w:rFonts w:ascii="Brill" w:hAnsi="Brill"/>
          <w:i/>
          <w:iCs/>
          <w:sz w:val="36"/>
          <w:szCs w:val="36"/>
        </w:rPr>
        <w:t xml:space="preserve"> </w:t>
      </w:r>
      <w:r w:rsidR="00A67250" w:rsidRPr="00D74A2A">
        <w:rPr>
          <w:rFonts w:ascii="Brill" w:hAnsi="Brill"/>
          <w:i/>
          <w:iCs/>
          <w:sz w:val="36"/>
          <w:szCs w:val="36"/>
        </w:rPr>
        <w:t>Cambridge</w:t>
      </w:r>
      <w:r w:rsidRPr="00D74A2A">
        <w:rPr>
          <w:rFonts w:ascii="Brill" w:hAnsi="Brill"/>
          <w:i/>
          <w:iCs/>
          <w:sz w:val="36"/>
          <w:szCs w:val="36"/>
        </w:rPr>
        <w:t xml:space="preserve"> </w:t>
      </w:r>
      <w:r w:rsidR="00A67250" w:rsidRPr="00D74A2A">
        <w:rPr>
          <w:rFonts w:ascii="Brill" w:hAnsi="Brill"/>
          <w:i/>
          <w:iCs/>
          <w:sz w:val="36"/>
          <w:szCs w:val="36"/>
        </w:rPr>
        <w:t>Add</w:t>
      </w:r>
      <w:r w:rsidRPr="00D74A2A">
        <w:rPr>
          <w:rFonts w:ascii="Brill" w:hAnsi="Brill"/>
          <w:i/>
          <w:iCs/>
          <w:sz w:val="36"/>
          <w:szCs w:val="36"/>
        </w:rPr>
        <w:t>ition</w:t>
      </w:r>
      <w:r w:rsidR="0056326F">
        <w:rPr>
          <w:rFonts w:ascii="Brill" w:hAnsi="Brill"/>
          <w:i/>
          <w:iCs/>
          <w:sz w:val="36"/>
          <w:szCs w:val="36"/>
        </w:rPr>
        <w:t>al</w:t>
      </w:r>
      <w:r w:rsidRPr="00D74A2A">
        <w:rPr>
          <w:rFonts w:ascii="Brill" w:hAnsi="Brill"/>
          <w:i/>
          <w:iCs/>
          <w:sz w:val="36"/>
          <w:szCs w:val="36"/>
        </w:rPr>
        <w:t xml:space="preserve"> </w:t>
      </w:r>
      <w:r w:rsidR="00A67250" w:rsidRPr="00D74A2A">
        <w:rPr>
          <w:rFonts w:ascii="Brill" w:hAnsi="Brill"/>
          <w:i/>
          <w:iCs/>
          <w:sz w:val="36"/>
          <w:szCs w:val="36"/>
        </w:rPr>
        <w:t>1570</w:t>
      </w:r>
    </w:p>
    <w:p w14:paraId="7B2BE11C" w14:textId="5BF96421" w:rsidR="00472CD5" w:rsidRDefault="00737DB6" w:rsidP="001341FE">
      <w:pPr>
        <w:jc w:val="center"/>
        <w:rPr>
          <w:rFonts w:ascii="Brill" w:hAnsi="Brill"/>
          <w:sz w:val="18"/>
          <w:szCs w:val="18"/>
        </w:rPr>
      </w:pPr>
      <w:r w:rsidRPr="00472CD5">
        <w:rPr>
          <w:rFonts w:ascii="Brill" w:hAnsi="Brill"/>
          <w:sz w:val="18"/>
          <w:szCs w:val="18"/>
        </w:rPr>
        <w:t>Ff.97r</w:t>
      </w:r>
      <w:r w:rsidRPr="00472CD5">
        <w:rPr>
          <w:rFonts w:ascii="Brill" w:hAnsi="Brill"/>
          <w:sz w:val="18"/>
          <w:szCs w:val="18"/>
        </w:rPr>
        <w:softHyphen/>
      </w:r>
      <w:r w:rsidR="00E87662">
        <w:rPr>
          <w:rFonts w:ascii="Brill" w:hAnsi="Brill"/>
          <w:sz w:val="18"/>
          <w:szCs w:val="18"/>
        </w:rPr>
        <w:t>–</w:t>
      </w:r>
      <w:r w:rsidRPr="00472CD5">
        <w:rPr>
          <w:rFonts w:ascii="Brill" w:hAnsi="Brill"/>
          <w:sz w:val="18"/>
          <w:szCs w:val="18"/>
        </w:rPr>
        <w:t>105r</w:t>
      </w:r>
      <w:r w:rsidR="00472CD5">
        <w:rPr>
          <w:rFonts w:ascii="Brill" w:hAnsi="Brill"/>
          <w:sz w:val="18"/>
          <w:szCs w:val="18"/>
        </w:rPr>
        <w:br/>
      </w:r>
      <w:r w:rsidR="001341FE" w:rsidRPr="001341FE">
        <w:rPr>
          <w:rFonts w:ascii="Brill" w:hAnsi="Brill"/>
          <w:sz w:val="18"/>
          <w:szCs w:val="18"/>
        </w:rPr>
        <w:t>For the book of Jud</w:t>
      </w:r>
      <w:r w:rsidR="00C34367">
        <w:rPr>
          <w:rFonts w:ascii="Brill" w:hAnsi="Brill"/>
          <w:sz w:val="18"/>
          <w:szCs w:val="18"/>
        </w:rPr>
        <w:t>g</w:t>
      </w:r>
      <w:r w:rsidR="001341FE" w:rsidRPr="001341FE">
        <w:rPr>
          <w:rFonts w:ascii="Brill" w:hAnsi="Brill"/>
          <w:sz w:val="18"/>
          <w:szCs w:val="18"/>
        </w:rPr>
        <w:t>es, the following people were involved in creating first, second and third draf</w:t>
      </w:r>
      <w:r w:rsidR="00C34367">
        <w:rPr>
          <w:rFonts w:ascii="Brill" w:hAnsi="Brill"/>
          <w:sz w:val="18"/>
          <w:szCs w:val="18"/>
        </w:rPr>
        <w:t>t</w:t>
      </w:r>
      <w:r w:rsidR="001341FE" w:rsidRPr="001341FE">
        <w:rPr>
          <w:rFonts w:ascii="Brill" w:hAnsi="Brill"/>
          <w:sz w:val="18"/>
          <w:szCs w:val="18"/>
        </w:rPr>
        <w:t>s of transcriptions: Michael Wechsler, Jeremy Brown</w:t>
      </w:r>
      <w:r w:rsidR="001341FE">
        <w:rPr>
          <w:rFonts w:ascii="Brill" w:hAnsi="Brill"/>
          <w:sz w:val="18"/>
          <w:szCs w:val="18"/>
        </w:rPr>
        <w:t xml:space="preserve">; Draft 4, </w:t>
      </w:r>
      <w:proofErr w:type="spellStart"/>
      <w:r w:rsidR="001341FE">
        <w:rPr>
          <w:rFonts w:ascii="Brill" w:hAnsi="Brill"/>
          <w:sz w:val="18"/>
          <w:szCs w:val="18"/>
        </w:rPr>
        <w:t>Transkribus</w:t>
      </w:r>
      <w:proofErr w:type="spellEnd"/>
      <w:r w:rsidR="00C34367">
        <w:rPr>
          <w:rFonts w:ascii="Brill" w:hAnsi="Brill"/>
          <w:sz w:val="18"/>
          <w:szCs w:val="18"/>
        </w:rPr>
        <w:t>;</w:t>
      </w:r>
      <w:r w:rsidR="001341FE">
        <w:rPr>
          <w:rFonts w:ascii="Brill" w:hAnsi="Brill"/>
          <w:sz w:val="18"/>
          <w:szCs w:val="18"/>
        </w:rPr>
        <w:t xml:space="preserve"> Drafts five, Steve Delamarter; Draft six, seven and eight, </w:t>
      </w:r>
      <w:r w:rsidR="00472CD5" w:rsidRPr="001341FE">
        <w:rPr>
          <w:rFonts w:ascii="Brill" w:hAnsi="Brill"/>
          <w:sz w:val="18"/>
          <w:szCs w:val="18"/>
          <w:lang w:val="en-GB"/>
        </w:rPr>
        <w:t>Abenezer</w:t>
      </w:r>
      <w:r w:rsidR="001341FE" w:rsidRPr="001341FE">
        <w:rPr>
          <w:rFonts w:ascii="Brill" w:hAnsi="Brill"/>
          <w:sz w:val="18"/>
          <w:szCs w:val="18"/>
          <w:lang w:val="en-GB"/>
        </w:rPr>
        <w:t xml:space="preserve"> Hussen, </w:t>
      </w:r>
      <w:r w:rsidR="00472CD5" w:rsidRPr="001341FE">
        <w:rPr>
          <w:rFonts w:ascii="Brill" w:hAnsi="Brill"/>
          <w:sz w:val="18"/>
          <w:szCs w:val="18"/>
          <w:lang w:val="en-GB"/>
        </w:rPr>
        <w:t>Nardos</w:t>
      </w:r>
      <w:r w:rsidR="001341FE" w:rsidRPr="001341FE">
        <w:rPr>
          <w:rFonts w:ascii="Brill" w:hAnsi="Brill"/>
          <w:sz w:val="18"/>
          <w:szCs w:val="18"/>
          <w:lang w:val="en-GB"/>
        </w:rPr>
        <w:t xml:space="preserve"> Worku, </w:t>
      </w:r>
      <w:proofErr w:type="spellStart"/>
      <w:r w:rsidR="00472CD5" w:rsidRPr="001341FE">
        <w:rPr>
          <w:rFonts w:ascii="Brill" w:hAnsi="Brill"/>
          <w:sz w:val="18"/>
          <w:szCs w:val="18"/>
          <w:lang w:val="en-GB"/>
        </w:rPr>
        <w:t>Abinet</w:t>
      </w:r>
      <w:proofErr w:type="spellEnd"/>
      <w:r w:rsidR="00472CD5" w:rsidRPr="001341FE">
        <w:rPr>
          <w:rFonts w:ascii="Brill" w:hAnsi="Brill"/>
          <w:sz w:val="18"/>
          <w:szCs w:val="18"/>
          <w:lang w:val="en-GB"/>
        </w:rPr>
        <w:t xml:space="preserve"> Bedilu</w:t>
      </w:r>
      <w:r w:rsidR="001341FE" w:rsidRPr="001341FE">
        <w:rPr>
          <w:rFonts w:ascii="Brill" w:hAnsi="Brill"/>
          <w:sz w:val="18"/>
          <w:szCs w:val="18"/>
          <w:lang w:val="en-GB"/>
        </w:rPr>
        <w:t xml:space="preserve">, </w:t>
      </w:r>
      <w:proofErr w:type="spellStart"/>
      <w:r w:rsidR="00472CD5" w:rsidRPr="001341FE">
        <w:rPr>
          <w:rFonts w:ascii="Brill" w:hAnsi="Brill"/>
          <w:sz w:val="18"/>
          <w:szCs w:val="18"/>
        </w:rPr>
        <w:t>Wondesen</w:t>
      </w:r>
      <w:proofErr w:type="spellEnd"/>
      <w:r w:rsidR="001341FE" w:rsidRPr="001341FE">
        <w:rPr>
          <w:rFonts w:ascii="Brill" w:hAnsi="Brill"/>
          <w:sz w:val="18"/>
          <w:szCs w:val="18"/>
        </w:rPr>
        <w:t xml:space="preserve"> Eshetu, </w:t>
      </w:r>
      <w:r w:rsidR="00472CD5" w:rsidRPr="001341FE">
        <w:rPr>
          <w:rFonts w:ascii="Brill" w:hAnsi="Brill"/>
          <w:sz w:val="18"/>
          <w:szCs w:val="18"/>
        </w:rPr>
        <w:t>Hiwot Samuel</w:t>
      </w:r>
      <w:r w:rsidR="001341FE">
        <w:rPr>
          <w:rFonts w:ascii="Brill" w:hAnsi="Brill"/>
          <w:sz w:val="18"/>
          <w:szCs w:val="18"/>
        </w:rPr>
        <w:t>; Draft 9, Ralph Lee</w:t>
      </w:r>
    </w:p>
    <w:p w14:paraId="7CB6DB38" w14:textId="5349F26E" w:rsidR="00FE4FF3" w:rsidRPr="00FE4FF3" w:rsidRDefault="00FE4FF3" w:rsidP="00FE4FF3">
      <w:pPr>
        <w:rPr>
          <w:rFonts w:ascii="Brill" w:hAnsi="Brill"/>
          <w:sz w:val="18"/>
          <w:szCs w:val="18"/>
        </w:rPr>
      </w:pPr>
      <w:r>
        <w:rPr>
          <w:rFonts w:ascii="Brill" w:hAnsi="Brill"/>
          <w:i/>
          <w:iCs/>
          <w:sz w:val="18"/>
          <w:szCs w:val="18"/>
        </w:rPr>
        <w:t xml:space="preserve">Nota Bene: </w:t>
      </w:r>
      <w:r>
        <w:rPr>
          <w:rFonts w:ascii="Brill" w:hAnsi="Brill"/>
          <w:sz w:val="18"/>
          <w:szCs w:val="18"/>
        </w:rPr>
        <w:t xml:space="preserve">Images may be viewed at the Cambridge University Library website at </w:t>
      </w:r>
      <w:hyperlink r:id="rId7" w:history="1">
        <w:r w:rsidR="00C34367" w:rsidRPr="00FE2A27">
          <w:rPr>
            <w:rStyle w:val="Hyperlink"/>
            <w:rFonts w:ascii="Brill" w:hAnsi="Brill"/>
            <w:sz w:val="18"/>
            <w:szCs w:val="18"/>
          </w:rPr>
          <w:t>https://cudl.lib.cam.ac.uk/view/MS-ADD-01570/197</w:t>
        </w:r>
      </w:hyperlink>
      <w:r w:rsidR="00C34367">
        <w:rPr>
          <w:rFonts w:ascii="Brill" w:hAnsi="Brill"/>
          <w:sz w:val="18"/>
          <w:szCs w:val="18"/>
        </w:rPr>
        <w:t xml:space="preserve"> </w:t>
      </w:r>
      <w:r>
        <w:rPr>
          <w:rFonts w:ascii="Brill" w:hAnsi="Brill"/>
          <w:sz w:val="18"/>
          <w:szCs w:val="18"/>
        </w:rPr>
        <w:t xml:space="preserve"> </w:t>
      </w:r>
    </w:p>
    <w:p w14:paraId="2F9E1554" w14:textId="59DB5F76" w:rsidR="00737DB6" w:rsidRPr="0056326F" w:rsidRDefault="0056326F" w:rsidP="00472CD5">
      <w:pPr>
        <w:jc w:val="both"/>
        <w:rPr>
          <w:rFonts w:ascii="Abyssinica SIL" w:hAnsi="Abyssinica SIL" w:cs="Abyssinica SIL"/>
          <w:sz w:val="24"/>
          <w:szCs w:val="24"/>
          <w:lang w:val="en-GB"/>
        </w:rPr>
      </w:pPr>
      <w:r>
        <w:rPr>
          <w:rFonts w:ascii="Abyssinica SIL" w:hAnsi="Abyssinica SIL" w:cs="Abyssinica SIL"/>
          <w:sz w:val="24"/>
          <w:szCs w:val="24"/>
        </w:rPr>
        <w:t>F.</w:t>
      </w:r>
      <w:r w:rsidR="00737DB6" w:rsidRPr="000D298F">
        <w:rPr>
          <w:rFonts w:ascii="Abyssinica SIL" w:hAnsi="Abyssinica SIL" w:cs="Abyssinica SIL"/>
          <w:sz w:val="24"/>
          <w:szCs w:val="24"/>
        </w:rPr>
        <w:t>97r</w:t>
      </w:r>
    </w:p>
    <w:p w14:paraId="59A48EEF" w14:textId="2EF006C0" w:rsidR="00D9650D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(col. 1) </w:t>
      </w:r>
      <w:proofErr w:type="spellStart"/>
      <w:r w:rsidR="009101DA" w:rsidRPr="000D298F">
        <w:rPr>
          <w:rFonts w:ascii="Abyssinica SIL" w:hAnsi="Abyssinica SIL" w:cs="Abyssinica SIL"/>
          <w:sz w:val="24"/>
          <w:szCs w:val="24"/>
        </w:rPr>
        <w:t>አሪ</w:t>
      </w:r>
      <w:r w:rsidR="009B1C7C" w:rsidRPr="000D298F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ዘመሰፍንት፡</w:t>
      </w:r>
      <w:r w:rsidR="00507E25" w:rsidRPr="000D298F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="00507E25" w:rsidRPr="000D298F">
        <w:rPr>
          <w:rFonts w:ascii="Abyssinica SIL" w:hAnsi="Abyssinica SIL" w:cs="Abyssinica SIL"/>
          <w:sz w:val="24"/>
          <w:szCs w:val="24"/>
          <w:lang w:val="am-ET"/>
        </w:rPr>
        <w:t>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፩አ</w:t>
      </w:r>
      <w:r w:rsidR="00507E25" w:rsidRPr="000D298F">
        <w:rPr>
          <w:rFonts w:ascii="Abyssinica SIL" w:hAnsi="Abyssinica SIL" w:cs="Abyssinica SIL"/>
          <w:sz w:val="24"/>
          <w:szCs w:val="24"/>
          <w:lang w:val="am-ET"/>
        </w:rPr>
        <w:t>(ን)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ቀጽ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ቀዳማዊ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ክፍለ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፩ወኮነ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እምድኅረ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101DA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proofErr w:type="spellStart"/>
      <w:r w:rsidR="009101DA" w:rsidRPr="000D298F">
        <w:rPr>
          <w:rFonts w:ascii="Abyssinica SIL" w:hAnsi="Abyssinica SIL" w:cs="Abyssinica SIL"/>
          <w:sz w:val="24"/>
          <w:szCs w:val="24"/>
        </w:rPr>
        <w:t>ተ</w:t>
      </w:r>
      <w:r w:rsidR="009B1C7C" w:rsidRPr="000D298F">
        <w:rPr>
          <w:rFonts w:ascii="Abyssinica SIL" w:hAnsi="Abyssinica SIL" w:cs="Abyssinica SIL"/>
          <w:sz w:val="24"/>
          <w:szCs w:val="24"/>
        </w:rPr>
        <w:t>ኢያሱ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ወተስእሉ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እስሬኤል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ይብሉ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የዓርግ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ኀበ፡</w:t>
      </w:r>
      <w:r w:rsidR="007E5FC9" w:rsidRPr="000D298F">
        <w:rPr>
          <w:rFonts w:ascii="Abyssinica SIL" w:hAnsi="Abyssinica SIL" w:cs="Abyssinica SIL"/>
          <w:sz w:val="24"/>
          <w:szCs w:val="24"/>
        </w:rPr>
        <w:t>ከናኔ</w:t>
      </w:r>
      <w:r w:rsidR="009B1C7C" w:rsidRPr="000D298F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E5FC9" w:rsidRPr="000D298F">
        <w:rPr>
          <w:rFonts w:ascii="Abyssinica SIL" w:hAnsi="Abyssinica SIL" w:cs="Abyssinica SIL"/>
          <w:sz w:val="24"/>
          <w:szCs w:val="24"/>
        </w:rPr>
        <w:t>መልአከ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70958" w:rsidRPr="000D298F">
        <w:rPr>
          <w:rFonts w:ascii="Abyssinica SIL" w:hAnsi="Abyssinica SIL" w:cs="Abyssinica SIL"/>
          <w:sz w:val="24"/>
          <w:szCs w:val="24"/>
        </w:rPr>
        <w:t>ዘይ</w:t>
      </w:r>
      <w:proofErr w:type="spellEnd"/>
      <w:r w:rsidR="00370958" w:rsidRPr="000D298F">
        <w:rPr>
          <w:rFonts w:ascii="Abyssinica SIL" w:hAnsi="Abyssinica SIL" w:cs="Abyssinica SIL"/>
          <w:sz w:val="24"/>
          <w:szCs w:val="24"/>
          <w:lang w:val="am-ET"/>
        </w:rPr>
        <w:t>ት</w:t>
      </w:r>
      <w:proofErr w:type="spellStart"/>
      <w:r w:rsidR="007E5FC9" w:rsidRPr="000D298F">
        <w:rPr>
          <w:rFonts w:ascii="Abyssinica SIL" w:hAnsi="Abyssinica SIL" w:cs="Abyssinica SIL"/>
          <w:sz w:val="24"/>
          <w:szCs w:val="24"/>
        </w:rPr>
        <w:t>ቃተ</w:t>
      </w:r>
      <w:r w:rsidR="009B1C7C" w:rsidRPr="000D298F">
        <w:rPr>
          <w:rFonts w:ascii="Abyssinica SIL" w:hAnsi="Abyssinica SIL" w:cs="Abyssinica SIL"/>
          <w:sz w:val="24"/>
          <w:szCs w:val="24"/>
        </w:rPr>
        <w:t>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70958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r w:rsidR="009B1C7C" w:rsidRPr="000D298F">
        <w:rPr>
          <w:rFonts w:ascii="Abyssinica SIL" w:hAnsi="Abyssinica SIL" w:cs="Abyssinica SIL"/>
          <w:sz w:val="24"/>
          <w:szCs w:val="24"/>
        </w:rPr>
        <w:t>ነ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ይዕርግ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ወናሁ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91DE6" w:rsidRPr="000D298F">
        <w:rPr>
          <w:rFonts w:ascii="Abyssinica SIL" w:hAnsi="Abyssinica SIL" w:cs="Abyssinica SIL"/>
          <w:sz w:val="24"/>
          <w:szCs w:val="24"/>
        </w:rPr>
        <w:t>አ</w:t>
      </w:r>
      <w:r w:rsidR="009B1C7C" w:rsidRPr="000D298F">
        <w:rPr>
          <w:rFonts w:ascii="Abyssinica SIL" w:hAnsi="Abyssinica SIL" w:cs="Abyssinica SIL"/>
          <w:sz w:val="24"/>
          <w:szCs w:val="24"/>
        </w:rPr>
        <w:t>ግባእክዋ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ለምድር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እዴሁወይቤሎ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ይሁዳ</w:t>
      </w:r>
      <w:r w:rsidR="00391DE6" w:rsidRPr="000D298F">
        <w:rPr>
          <w:rFonts w:ascii="Abyssinica SIL" w:hAnsi="Abyssinica SIL" w:cs="Abyssinica SIL"/>
          <w:sz w:val="24"/>
          <w:szCs w:val="24"/>
        </w:rPr>
        <w:t>ለስምዖ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91DE6" w:rsidRPr="000D298F">
        <w:rPr>
          <w:rFonts w:ascii="Abyssinica SIL" w:hAnsi="Abyssinica SIL" w:cs="Abyssinica SIL"/>
          <w:sz w:val="24"/>
          <w:szCs w:val="24"/>
        </w:rPr>
        <w:t>እኁሁ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ዕርግ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</w:t>
      </w:r>
      <w:r w:rsidR="00391DE6" w:rsidRPr="000D298F">
        <w:rPr>
          <w:rFonts w:ascii="Abyssinica SIL" w:hAnsi="Abyssinica SIL" w:cs="Abyssinica SIL"/>
          <w:sz w:val="24"/>
          <w:szCs w:val="24"/>
        </w:rPr>
        <w:t>ክ</w:t>
      </w:r>
      <w:r w:rsidR="00370958" w:rsidRPr="000D298F">
        <w:rPr>
          <w:rFonts w:ascii="Abyssinica SIL" w:hAnsi="Abyssinica SIL" w:cs="Abyssinica SIL"/>
          <w:sz w:val="24"/>
          <w:szCs w:val="24"/>
        </w:rPr>
        <w:t>ፈል</w:t>
      </w:r>
      <w:proofErr w:type="spellEnd"/>
      <w:r w:rsidR="00370958" w:rsidRPr="000D298F">
        <w:rPr>
          <w:rFonts w:ascii="Abyssinica SIL" w:hAnsi="Abyssinica SIL" w:cs="Abyssinica SIL"/>
          <w:sz w:val="24"/>
          <w:szCs w:val="24"/>
          <w:lang w:val="am-ET"/>
        </w:rPr>
        <w:t>ት</w:t>
      </w:r>
      <w:r w:rsidR="009B1C7C" w:rsidRPr="000D298F">
        <w:rPr>
          <w:rFonts w:ascii="Abyssinica SIL" w:hAnsi="Abyssinica SIL" w:cs="Abyssinica SIL"/>
          <w:sz w:val="24"/>
          <w:szCs w:val="24"/>
        </w:rPr>
        <w:t>የ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70958" w:rsidRPr="000D298F">
        <w:rPr>
          <w:rFonts w:ascii="Abyssinica SIL" w:hAnsi="Abyssinica SIL" w:cs="Abyssinica SIL"/>
          <w:sz w:val="24"/>
          <w:szCs w:val="24"/>
        </w:rPr>
        <w:t>ወን</w:t>
      </w:r>
      <w:proofErr w:type="spellEnd"/>
      <w:r w:rsidR="00370958" w:rsidRPr="000D298F">
        <w:rPr>
          <w:rFonts w:ascii="Abyssinica SIL" w:hAnsi="Abyssinica SIL" w:cs="Abyssinica SIL"/>
          <w:sz w:val="24"/>
          <w:szCs w:val="24"/>
          <w:lang w:val="am-ET"/>
        </w:rPr>
        <w:t>ት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ቃተሎሙ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ለከናኔዎን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ወአሐውር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አነኒ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ምስለከ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መክፈልተከ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ወሖረ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370958" w:rsidRPr="000D298F">
        <w:rPr>
          <w:rFonts w:ascii="Abyssinica SIL" w:hAnsi="Abyssinica SIL" w:cs="Abyssinica SIL"/>
          <w:sz w:val="24"/>
          <w:szCs w:val="24"/>
          <w:lang w:val="am-ET"/>
        </w:rPr>
        <w:t>ስ</w:t>
      </w:r>
      <w:r w:rsidR="00370958" w:rsidRPr="000D298F">
        <w:rPr>
          <w:rFonts w:ascii="Abyssinica SIL" w:hAnsi="Abyssinica SIL" w:cs="Abyssinica SIL"/>
          <w:sz w:val="24"/>
          <w:szCs w:val="24"/>
        </w:rPr>
        <w:t>ም</w:t>
      </w:r>
      <w:r w:rsidR="00370958" w:rsidRPr="000D298F">
        <w:rPr>
          <w:rFonts w:ascii="Abyssinica SIL" w:hAnsi="Abyssinica SIL" w:cs="Abyssinica SIL"/>
          <w:sz w:val="24"/>
          <w:szCs w:val="24"/>
          <w:lang w:val="am-ET"/>
        </w:rPr>
        <w:t>ዖ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70958" w:rsidRPr="000D298F">
        <w:rPr>
          <w:rFonts w:ascii="Abyssinica SIL" w:hAnsi="Abyssinica SIL" w:cs="Abyssinica SIL"/>
          <w:sz w:val="24"/>
          <w:szCs w:val="24"/>
        </w:rPr>
        <w:t>ወ</w:t>
      </w:r>
      <w:r w:rsidR="00370958" w:rsidRPr="000D298F">
        <w:rPr>
          <w:rFonts w:ascii="Abyssinica SIL" w:hAnsi="Abyssinica SIL" w:cs="Abyssinica SIL"/>
          <w:sz w:val="24"/>
          <w:szCs w:val="24"/>
          <w:lang w:val="am-ET"/>
        </w:rPr>
        <w:t>ዐ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91DE6" w:rsidRPr="000D298F">
        <w:rPr>
          <w:rFonts w:ascii="Abyssinica SIL" w:hAnsi="Abyssinica SIL" w:cs="Abyssinica SIL"/>
          <w:sz w:val="24"/>
          <w:szCs w:val="24"/>
        </w:rPr>
        <w:t>ወአግብኦ</w:t>
      </w:r>
      <w:r w:rsidR="009B1C7C" w:rsidRPr="000D298F">
        <w:rPr>
          <w:rFonts w:ascii="Abyssinica SIL" w:hAnsi="Abyssinica SIL" w:cs="Abyssinica SIL"/>
          <w:sz w:val="24"/>
          <w:szCs w:val="24"/>
        </w:rPr>
        <w:t>ሙ፡</w:t>
      </w:r>
      <w:r w:rsidR="00391DE6" w:rsidRPr="000D298F">
        <w:rPr>
          <w:rFonts w:ascii="Abyssinica SIL" w:hAnsi="Abyssinica SIL" w:cs="Abyssinica SIL"/>
          <w:sz w:val="24"/>
          <w:szCs w:val="24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</w:rPr>
        <w:t>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91DE6" w:rsidRPr="000D298F">
        <w:rPr>
          <w:rFonts w:ascii="Abyssinica SIL" w:hAnsi="Abyssinica SIL" w:cs="Abyssinica SIL"/>
          <w:sz w:val="24"/>
          <w:szCs w:val="24"/>
        </w:rPr>
        <w:t>ለከ</w:t>
      </w:r>
      <w:r w:rsidR="009B1C7C" w:rsidRPr="000D298F">
        <w:rPr>
          <w:rFonts w:ascii="Abyssinica SIL" w:hAnsi="Abyssinica SIL" w:cs="Abyssinica SIL"/>
          <w:sz w:val="24"/>
          <w:szCs w:val="24"/>
        </w:rPr>
        <w:t>ናኔዎን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ወለፈርዜዎን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70958" w:rsidRPr="000D298F">
        <w:rPr>
          <w:rFonts w:ascii="Abyssinica SIL" w:hAnsi="Abyssinica SIL" w:cs="Abyssinica SIL"/>
          <w:sz w:val="24"/>
          <w:szCs w:val="24"/>
        </w:rPr>
        <w:t>ው</w:t>
      </w:r>
      <w:r w:rsidR="00370958" w:rsidRPr="000D298F">
        <w:rPr>
          <w:rFonts w:ascii="Abyssinica SIL" w:hAnsi="Abyssinica SIL" w:cs="Abyssinica SIL"/>
          <w:sz w:val="24"/>
          <w:szCs w:val="24"/>
          <w:lang w:val="am-ET"/>
        </w:rPr>
        <w:t>ስ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እደዊሆሙ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70958" w:rsidRPr="000D298F">
        <w:rPr>
          <w:rFonts w:ascii="Abyssinica SIL" w:hAnsi="Abyssinica SIL" w:cs="Abyssinica SIL"/>
          <w:sz w:val="24"/>
          <w:szCs w:val="24"/>
        </w:rPr>
        <w:t>ወቀ</w:t>
      </w:r>
      <w:proofErr w:type="spellEnd"/>
      <w:r w:rsidR="00370958" w:rsidRPr="000D298F">
        <w:rPr>
          <w:rFonts w:ascii="Abyssinica SIL" w:hAnsi="Abyssinica SIL" w:cs="Abyssinica SIL"/>
          <w:sz w:val="24"/>
          <w:szCs w:val="24"/>
          <w:lang w:val="am-ET"/>
        </w:rPr>
        <w:t>ተ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ልዎሙ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91DE6" w:rsidRPr="000D298F">
        <w:rPr>
          <w:rFonts w:ascii="Abyssinica SIL" w:hAnsi="Abyssinica SIL" w:cs="Abyssinica SIL"/>
          <w:sz w:val="24"/>
          <w:szCs w:val="24"/>
        </w:rPr>
        <w:t>በቤዜ</w:t>
      </w:r>
      <w:r w:rsidR="009B1C7C" w:rsidRPr="000D298F">
        <w:rPr>
          <w:rFonts w:ascii="Abyssinica SIL" w:hAnsi="Abyssinica SIL" w:cs="Abyssinica SIL"/>
          <w:sz w:val="24"/>
          <w:szCs w:val="24"/>
        </w:rPr>
        <w:t>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91DE6" w:rsidRPr="000D298F">
        <w:rPr>
          <w:rFonts w:ascii="Abyssinica SIL" w:hAnsi="Abyssinica SIL" w:cs="Abyssinica SIL"/>
          <w:sz w:val="24"/>
          <w:szCs w:val="24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</w:rPr>
        <w:t>ልፍ፡</w:t>
      </w:r>
      <w:r w:rsidR="00391DE6" w:rsidRPr="000D298F">
        <w:rPr>
          <w:rFonts w:ascii="Abyssinica SIL" w:hAnsi="Abyssinica SIL" w:cs="Abyssinica SIL"/>
          <w:sz w:val="24"/>
          <w:szCs w:val="24"/>
        </w:rPr>
        <w:t>ብእሴ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ወረከብዎ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70958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proofErr w:type="spellStart"/>
      <w:r w:rsidR="00391DE6" w:rsidRPr="000D298F">
        <w:rPr>
          <w:rFonts w:ascii="Abyssinica SIL" w:hAnsi="Abyssinica SIL" w:cs="Abyssinica SIL"/>
          <w:sz w:val="24"/>
          <w:szCs w:val="24"/>
        </w:rPr>
        <w:t>አድኖ</w:t>
      </w:r>
      <w:r w:rsidR="00370958" w:rsidRPr="000D298F">
        <w:rPr>
          <w:rFonts w:ascii="Abyssinica SIL" w:hAnsi="Abyssinica SIL" w:cs="Abyssinica SIL"/>
          <w:sz w:val="24"/>
          <w:szCs w:val="24"/>
        </w:rPr>
        <w:t>ቤ</w:t>
      </w:r>
      <w:r w:rsidR="009B1C7C" w:rsidRPr="000D298F">
        <w:rPr>
          <w:rFonts w:ascii="Abyssinica SIL" w:hAnsi="Abyssinica SIL" w:cs="Abyssinica SIL"/>
          <w:sz w:val="24"/>
          <w:szCs w:val="24"/>
        </w:rPr>
        <w:t>ዜቅ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91DE6" w:rsidRPr="000D298F">
        <w:rPr>
          <w:rFonts w:ascii="Abyssinica SIL" w:hAnsi="Abyssinica SIL" w:cs="Abyssinica SIL"/>
          <w:sz w:val="24"/>
          <w:szCs w:val="24"/>
        </w:rPr>
        <w:t>በቤ</w:t>
      </w:r>
      <w:r w:rsidR="009B1C7C" w:rsidRPr="000D298F">
        <w:rPr>
          <w:rFonts w:ascii="Abyssinica SIL" w:hAnsi="Abyssinica SIL" w:cs="Abyssinica SIL"/>
          <w:sz w:val="24"/>
          <w:szCs w:val="24"/>
        </w:rPr>
        <w:t>ዜቅ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</w:t>
      </w:r>
      <w:r w:rsidR="00370958" w:rsidRPr="000D298F">
        <w:rPr>
          <w:rFonts w:ascii="Abyssinica SIL" w:hAnsi="Abyssinica SIL" w:cs="Abyssinica SIL"/>
          <w:sz w:val="24"/>
          <w:szCs w:val="24"/>
        </w:rPr>
        <w:t>ተፃ</w:t>
      </w:r>
      <w:r w:rsidR="009B1C7C" w:rsidRPr="000D298F">
        <w:rPr>
          <w:rFonts w:ascii="Abyssinica SIL" w:hAnsi="Abyssinica SIL" w:cs="Abyssinica SIL"/>
          <w:sz w:val="24"/>
          <w:szCs w:val="24"/>
        </w:rPr>
        <w:t>ብእዎ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70958" w:rsidRPr="000D298F">
        <w:rPr>
          <w:rFonts w:ascii="Abyssinica SIL" w:hAnsi="Abyssinica SIL" w:cs="Abyssinica SIL"/>
          <w:sz w:val="24"/>
          <w:szCs w:val="24"/>
        </w:rPr>
        <w:t>ወቀ</w:t>
      </w:r>
      <w:proofErr w:type="spellEnd"/>
      <w:r w:rsidR="00370958" w:rsidRPr="000D298F">
        <w:rPr>
          <w:rFonts w:ascii="Abyssinica SIL" w:hAnsi="Abyssinica SIL" w:cs="Abyssinica SIL"/>
          <w:sz w:val="24"/>
          <w:szCs w:val="24"/>
          <w:lang w:val="am-ET"/>
        </w:rPr>
        <w:t>ተ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ልዎመ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91DE6" w:rsidRPr="000D298F">
        <w:rPr>
          <w:rFonts w:ascii="Abyssinica SIL" w:hAnsi="Abyssinica SIL" w:cs="Abyssinica SIL"/>
          <w:sz w:val="24"/>
          <w:szCs w:val="24"/>
        </w:rPr>
        <w:t>ለከናኔዎን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ወለፈር</w:t>
      </w:r>
      <w:r w:rsidR="00391DE6" w:rsidRPr="000D298F">
        <w:rPr>
          <w:rFonts w:ascii="Abyssinica SIL" w:hAnsi="Abyssinica SIL" w:cs="Abyssinica SIL"/>
          <w:sz w:val="24"/>
          <w:szCs w:val="24"/>
        </w:rPr>
        <w:t>ዜዎ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ወጐየ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70958" w:rsidRPr="000D298F">
        <w:rPr>
          <w:rFonts w:ascii="Abyssinica SIL" w:hAnsi="Abyssinica SIL" w:cs="Abyssinica SIL"/>
          <w:sz w:val="24"/>
          <w:szCs w:val="24"/>
        </w:rPr>
        <w:t>አድ</w:t>
      </w:r>
      <w:proofErr w:type="spellEnd"/>
      <w:r w:rsidR="00370958" w:rsidRPr="000D298F">
        <w:rPr>
          <w:rFonts w:ascii="Abyssinica SIL" w:hAnsi="Abyssinica SIL" w:cs="Abyssinica SIL"/>
          <w:sz w:val="24"/>
          <w:szCs w:val="24"/>
          <w:lang w:val="am-ET"/>
        </w:rPr>
        <w:t>ኖ</w:t>
      </w:r>
      <w:proofErr w:type="spellStart"/>
      <w:r w:rsidR="00391DE6" w:rsidRPr="000D298F">
        <w:rPr>
          <w:rFonts w:ascii="Abyssinica SIL" w:hAnsi="Abyssinica SIL" w:cs="Abyssinica SIL"/>
          <w:sz w:val="24"/>
          <w:szCs w:val="24"/>
        </w:rPr>
        <w:t>ቤ</w:t>
      </w:r>
      <w:r w:rsidR="00370958" w:rsidRPr="000D298F">
        <w:rPr>
          <w:rFonts w:ascii="Abyssinica SIL" w:hAnsi="Abyssinica SIL" w:cs="Abyssinica SIL"/>
          <w:sz w:val="24"/>
          <w:szCs w:val="24"/>
        </w:rPr>
        <w:t>ዜ</w:t>
      </w:r>
      <w:r w:rsidR="009B1C7C" w:rsidRPr="000D298F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91DE6" w:rsidRPr="000D298F">
        <w:rPr>
          <w:rFonts w:ascii="Abyssinica SIL" w:hAnsi="Abyssinica SIL" w:cs="Abyssinica SIL"/>
          <w:sz w:val="24"/>
          <w:szCs w:val="24"/>
        </w:rPr>
        <w:t>ወዴ</w:t>
      </w:r>
      <w:r w:rsidR="009B1C7C" w:rsidRPr="000D298F">
        <w:rPr>
          <w:rFonts w:ascii="Abyssinica SIL" w:hAnsi="Abyssinica SIL" w:cs="Abyssinica SIL"/>
          <w:sz w:val="24"/>
          <w:szCs w:val="24"/>
        </w:rPr>
        <w:t>ገንዎ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ወተለውዎ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70958" w:rsidRPr="000D298F">
        <w:rPr>
          <w:rFonts w:ascii="Abyssinica SIL" w:hAnsi="Abyssinica SIL" w:cs="Abyssinica SIL"/>
          <w:sz w:val="24"/>
          <w:szCs w:val="24"/>
        </w:rPr>
        <w:t>ወአ</w:t>
      </w:r>
      <w:proofErr w:type="spellEnd"/>
      <w:r w:rsidR="00370958" w:rsidRPr="000D298F">
        <w:rPr>
          <w:rFonts w:ascii="Abyssinica SIL" w:hAnsi="Abyssinica SIL" w:cs="Abyssinica SIL"/>
          <w:sz w:val="24"/>
          <w:szCs w:val="24"/>
          <w:lang w:val="am-ET"/>
        </w:rPr>
        <w:t>ኀ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ዝዎ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1D380E" w:rsidRPr="000D298F">
        <w:rPr>
          <w:rFonts w:ascii="Abyssinica SIL" w:hAnsi="Abyssinica SIL" w:cs="Abyssinica SIL"/>
          <w:sz w:val="24"/>
          <w:szCs w:val="24"/>
        </w:rPr>
        <w:t>ወ</w:t>
      </w:r>
      <w:r w:rsidR="001D380E" w:rsidRPr="000D298F">
        <w:rPr>
          <w:rFonts w:ascii="Abyssinica SIL" w:hAnsi="Abyssinica SIL" w:cs="Abyssinica SIL"/>
          <w:sz w:val="24"/>
          <w:szCs w:val="24"/>
          <w:lang w:val="am-ET"/>
        </w:rPr>
        <w:t>መተ</w:t>
      </w:r>
      <w:r w:rsidR="001D380E" w:rsidRPr="000D298F">
        <w:rPr>
          <w:rFonts w:ascii="Abyssinica SIL" w:hAnsi="Abyssinica SIL" w:cs="Abyssinica SIL"/>
          <w:sz w:val="24"/>
          <w:szCs w:val="24"/>
        </w:rPr>
        <w:t>ር</w:t>
      </w:r>
      <w:r w:rsidR="001D380E" w:rsidRPr="000D298F">
        <w:rPr>
          <w:rFonts w:ascii="Abyssinica SIL" w:hAnsi="Abyssinica SIL" w:cs="Abyssinica SIL"/>
          <w:sz w:val="24"/>
          <w:szCs w:val="24"/>
          <w:lang w:val="am-ET"/>
        </w:rPr>
        <w:t>ዎ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741ED" w:rsidRPr="000D298F">
        <w:rPr>
          <w:rFonts w:ascii="Abyssinica SIL" w:hAnsi="Abyssinica SIL" w:cs="Abyssinica SIL"/>
          <w:sz w:val="24"/>
          <w:szCs w:val="24"/>
        </w:rPr>
        <w:t>አርእስተ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እደዊሁ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32656" w:rsidRPr="000D298F">
        <w:rPr>
          <w:rFonts w:ascii="Abyssinica SIL" w:hAnsi="Abyssinica SIL" w:cs="Abyssinica SIL"/>
          <w:sz w:val="24"/>
          <w:szCs w:val="24"/>
        </w:rPr>
        <w:t>ወእገ</w:t>
      </w:r>
      <w:r w:rsidR="009B1C7C" w:rsidRPr="000D298F">
        <w:rPr>
          <w:rFonts w:ascii="Abyssinica SIL" w:hAnsi="Abyssinica SIL" w:cs="Abyssinica SIL"/>
          <w:sz w:val="24"/>
          <w:szCs w:val="24"/>
        </w:rPr>
        <w:t>ሪሁ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1D380E" w:rsidRPr="000D298F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1D380E" w:rsidRPr="000D298F">
        <w:rPr>
          <w:rFonts w:ascii="Abyssinica SIL" w:hAnsi="Abyssinica SIL" w:cs="Abyssinica SIL"/>
          <w:sz w:val="24"/>
          <w:szCs w:val="24"/>
          <w:lang w:val="am-ET"/>
        </w:rPr>
        <w:t>ሙ</w:t>
      </w:r>
      <w:proofErr w:type="spellStart"/>
      <w:r w:rsidR="00E32656" w:rsidRPr="000D298F">
        <w:rPr>
          <w:rFonts w:ascii="Abyssinica SIL" w:hAnsi="Abyssinica SIL" w:cs="Abyssinica SIL"/>
          <w:sz w:val="24"/>
          <w:szCs w:val="24"/>
        </w:rPr>
        <w:t>አ</w:t>
      </w:r>
      <w:r w:rsidR="001D380E" w:rsidRPr="000D298F">
        <w:rPr>
          <w:rFonts w:ascii="Abyssinica SIL" w:hAnsi="Abyssinica SIL" w:cs="Abyssinica SIL"/>
          <w:sz w:val="24"/>
          <w:szCs w:val="24"/>
        </w:rPr>
        <w:t>ድኖቤ</w:t>
      </w:r>
      <w:r w:rsidR="00E32656" w:rsidRPr="000D298F">
        <w:rPr>
          <w:rFonts w:ascii="Abyssinica SIL" w:hAnsi="Abyssinica SIL" w:cs="Abyssinica SIL"/>
          <w:sz w:val="24"/>
          <w:szCs w:val="24"/>
        </w:rPr>
        <w:t>ዜቅ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1D380E" w:rsidRPr="000D298F">
        <w:rPr>
          <w:rFonts w:ascii="Abyssinica SIL" w:hAnsi="Abyssinica SIL" w:cs="Abyssinica SIL"/>
          <w:sz w:val="24"/>
          <w:szCs w:val="24"/>
          <w:lang w:val="am-ET"/>
        </w:rPr>
        <w:t>፸</w:t>
      </w:r>
      <w:r w:rsidR="00E32656" w:rsidRPr="000D298F">
        <w:rPr>
          <w:rFonts w:ascii="Abyssinica SIL" w:hAnsi="Abyssinica SIL" w:cs="Abyssinica SIL"/>
          <w:sz w:val="24"/>
          <w:szCs w:val="24"/>
          <w:lang w:val="am-ET"/>
        </w:rPr>
        <w:t>ነገ</w:t>
      </w:r>
      <w:proofErr w:type="spellStart"/>
      <w:r w:rsidR="00E32656" w:rsidRPr="000D298F">
        <w:rPr>
          <w:rFonts w:ascii="Abyssinica SIL" w:hAnsi="Abyssinica SIL" w:cs="Abyssinica SIL"/>
          <w:sz w:val="24"/>
          <w:szCs w:val="24"/>
        </w:rPr>
        <w:t>ሥት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አርእስተ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እደዊሆሙ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32656" w:rsidRPr="000D298F">
        <w:rPr>
          <w:rFonts w:ascii="Abyssinica SIL" w:hAnsi="Abyssinica SIL" w:cs="Abyssinica SIL"/>
          <w:sz w:val="24"/>
          <w:szCs w:val="24"/>
        </w:rPr>
        <w:t>ወእገሪ</w:t>
      </w:r>
      <w:r w:rsidR="009B1C7C" w:rsidRPr="000D298F">
        <w:rPr>
          <w:rFonts w:ascii="Abyssinica SIL" w:hAnsi="Abyssinica SIL" w:cs="Abyssinica SIL"/>
          <w:sz w:val="24"/>
          <w:szCs w:val="24"/>
        </w:rPr>
        <w:t>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1D380E" w:rsidRPr="000D298F">
        <w:rPr>
          <w:rFonts w:ascii="Abyssinica SIL" w:hAnsi="Abyssinica SIL" w:cs="Abyssinica SIL"/>
          <w:sz w:val="24"/>
          <w:szCs w:val="24"/>
        </w:rPr>
        <w:t>ም</w:t>
      </w:r>
      <w:r w:rsidR="001D380E" w:rsidRPr="000D298F">
        <w:rPr>
          <w:rFonts w:ascii="Abyssinica SIL" w:hAnsi="Abyssinica SIL" w:cs="Abyssinica SIL"/>
          <w:sz w:val="24"/>
          <w:szCs w:val="24"/>
          <w:lang w:val="am-ET"/>
        </w:rPr>
        <w:t>ቱ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ራን፨ሀለዉ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ወያስተጋብኡ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25320" w:rsidRPr="000D298F">
        <w:rPr>
          <w:rFonts w:ascii="Abyssinica SIL" w:hAnsi="Abyssinica SIL" w:cs="Abyssinica SIL"/>
          <w:sz w:val="24"/>
          <w:szCs w:val="24"/>
        </w:rPr>
        <w:t>ፍርፋ</w:t>
      </w:r>
      <w:r w:rsidR="009B1C7C" w:rsidRPr="000D298F">
        <w:rPr>
          <w:rFonts w:ascii="Abyssinica SIL" w:hAnsi="Abyssinica SIL" w:cs="Abyssinica SIL"/>
          <w:sz w:val="24"/>
          <w:szCs w:val="24"/>
        </w:rPr>
        <w:t>ራተ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በታሕተ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ማዕድየ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1D380E" w:rsidRPr="000D298F">
        <w:rPr>
          <w:rFonts w:ascii="Abyssinica SIL" w:hAnsi="Abyssinica SIL" w:cs="Abyssinica SIL"/>
          <w:sz w:val="24"/>
          <w:szCs w:val="24"/>
        </w:rPr>
        <w:t>ወ</w:t>
      </w:r>
      <w:r w:rsidR="001D380E" w:rsidRPr="000D298F">
        <w:rPr>
          <w:rFonts w:ascii="Abyssinica SIL" w:hAnsi="Abyssinica SIL" w:cs="Abyssinica SIL"/>
          <w:sz w:val="24"/>
          <w:szCs w:val="24"/>
          <w:lang w:val="am-ET"/>
        </w:rPr>
        <w:t>በከመ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1D380E" w:rsidRPr="000D298F">
        <w:rPr>
          <w:rFonts w:ascii="Abyssinica SIL" w:hAnsi="Abyssinica SIL" w:cs="Abyssinica SIL"/>
          <w:sz w:val="24"/>
          <w:szCs w:val="24"/>
        </w:rPr>
        <w:t>ገ</w:t>
      </w:r>
      <w:r w:rsidR="001D380E" w:rsidRPr="000D298F">
        <w:rPr>
          <w:rFonts w:ascii="Abyssinica SIL" w:hAnsi="Abyssinica SIL" w:cs="Abyssinica SIL"/>
          <w:sz w:val="24"/>
          <w:szCs w:val="24"/>
          <w:lang w:val="am-ET"/>
        </w:rPr>
        <w:t>በ</w:t>
      </w:r>
      <w:r w:rsidR="001D380E" w:rsidRPr="000D298F">
        <w:rPr>
          <w:rFonts w:ascii="Abyssinica SIL" w:hAnsi="Abyssinica SIL" w:cs="Abyssinica SIL"/>
          <w:sz w:val="24"/>
          <w:szCs w:val="24"/>
        </w:rPr>
        <w:t>ር</w:t>
      </w:r>
      <w:r w:rsidR="001D380E" w:rsidRPr="000D298F">
        <w:rPr>
          <w:rFonts w:ascii="Abyssinica SIL" w:hAnsi="Abyssinica SIL" w:cs="Abyssinica SIL"/>
          <w:sz w:val="24"/>
          <w:szCs w:val="24"/>
          <w:lang w:val="am-ET"/>
        </w:rPr>
        <w:t>ኩከማ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ሁ፨</w:t>
      </w:r>
      <w:r w:rsidR="001D380E" w:rsidRPr="000D298F">
        <w:rPr>
          <w:rFonts w:ascii="Abyssinica SIL" w:hAnsi="Abyssinica SIL" w:cs="Abyssinica SIL"/>
          <w:sz w:val="24"/>
          <w:szCs w:val="24"/>
        </w:rPr>
        <w:t>ፈደ</w:t>
      </w:r>
      <w:proofErr w:type="spellEnd"/>
      <w:r w:rsidR="001D380E" w:rsidRPr="000D298F">
        <w:rPr>
          <w:rFonts w:ascii="Abyssinica SIL" w:hAnsi="Abyssinica SIL" w:cs="Abyssinica SIL"/>
          <w:sz w:val="24"/>
          <w:szCs w:val="24"/>
          <w:lang w:val="am-ET"/>
        </w:rPr>
        <w:t>የኒ</w:t>
      </w:r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7524B" w:rsidRPr="000D298F">
        <w:rPr>
          <w:rFonts w:ascii="Abyssinica SIL" w:hAnsi="Abyssinica SIL" w:cs="Abyssinica SIL"/>
          <w:sz w:val="24"/>
          <w:szCs w:val="24"/>
        </w:rPr>
        <w:t>ወወ</w:t>
      </w:r>
      <w:proofErr w:type="spellEnd"/>
      <w:r w:rsidR="0097524B" w:rsidRPr="000D298F">
        <w:rPr>
          <w:rFonts w:ascii="Abyssinica SIL" w:hAnsi="Abyssinica SIL" w:cs="Abyssinica SIL"/>
          <w:sz w:val="24"/>
          <w:szCs w:val="24"/>
          <w:lang w:val="am-ET"/>
        </w:rPr>
        <w:t>ሰ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ድዎ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96333" w:rsidRPr="000D298F">
        <w:rPr>
          <w:rFonts w:ascii="Abyssinica SIL" w:hAnsi="Abyssinica SIL" w:cs="Abyssinica SIL"/>
          <w:sz w:val="24"/>
          <w:szCs w:val="24"/>
        </w:rPr>
        <w:t>ኢየሩሳሌም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ወ</w:t>
      </w:r>
      <w:r w:rsidR="0097524B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በህየ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2034D" w:rsidRPr="000D298F">
        <w:rPr>
          <w:rFonts w:ascii="Abyssinica SIL" w:hAnsi="Abyssinica SIL" w:cs="Abyssinica SIL"/>
          <w:sz w:val="24"/>
          <w:szCs w:val="24"/>
        </w:rPr>
        <w:t>፪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ወተቃተሉ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r w:rsidR="0022034D" w:rsidRPr="000D298F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ኢየሩሳሌም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ወአስተጋብእዋ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በአፈ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7524B" w:rsidRPr="000D298F">
        <w:rPr>
          <w:rFonts w:ascii="Abyssinica SIL" w:hAnsi="Abyssinica SIL" w:cs="Abyssinica SIL"/>
          <w:sz w:val="24"/>
          <w:szCs w:val="24"/>
        </w:rPr>
        <w:t>ሐ</w:t>
      </w:r>
      <w:r w:rsidR="0097524B" w:rsidRPr="000D298F">
        <w:rPr>
          <w:rFonts w:ascii="Abyssinica SIL" w:hAnsi="Abyssinica SIL" w:cs="Abyssinica SIL"/>
          <w:sz w:val="24"/>
          <w:szCs w:val="24"/>
          <w:lang w:val="am-ET"/>
        </w:rPr>
        <w:t>ፂ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ወአውዓዩ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ሀገራ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በእሳት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ወረዱ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2034D" w:rsidRPr="000D298F">
        <w:rPr>
          <w:rFonts w:ascii="Abyssinica SIL" w:hAnsi="Abyssinica SIL" w:cs="Abyssinica SIL"/>
          <w:sz w:val="24"/>
          <w:szCs w:val="24"/>
        </w:rPr>
        <w:t>ደቂቃ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7524B" w:rsidRPr="000D298F">
        <w:rPr>
          <w:rFonts w:ascii="Abyssinica SIL" w:hAnsi="Abyssinica SIL" w:cs="Abyssinica SIL"/>
          <w:sz w:val="24"/>
          <w:szCs w:val="24"/>
          <w:lang w:val="am-ET"/>
        </w:rPr>
        <w:t>ይ</w:t>
      </w:r>
      <w:r w:rsidR="0001170D" w:rsidRPr="000D298F">
        <w:rPr>
          <w:rFonts w:ascii="Abyssinica SIL" w:hAnsi="Abyssinica SIL" w:cs="Abyssinica SIL"/>
          <w:sz w:val="24"/>
          <w:szCs w:val="24"/>
        </w:rPr>
        <w:t>ሁ</w:t>
      </w:r>
      <w:r w:rsidR="0001170D" w:rsidRPr="000D298F">
        <w:rPr>
          <w:rFonts w:ascii="Abyssinica SIL" w:hAnsi="Abyssinica SIL" w:cs="Abyssinica SIL"/>
          <w:sz w:val="24"/>
          <w:szCs w:val="24"/>
          <w:lang w:val="am-ET"/>
        </w:rPr>
        <w:t>ዳ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2034D" w:rsidRPr="000D298F">
        <w:rPr>
          <w:rFonts w:ascii="Abyssinica SIL" w:hAnsi="Abyssinica SIL" w:cs="Abyssinica SIL"/>
          <w:sz w:val="24"/>
          <w:szCs w:val="24"/>
        </w:rPr>
        <w:t>ይትቃተ</w:t>
      </w:r>
      <w:r w:rsidR="009B1C7C" w:rsidRPr="000D298F">
        <w:rPr>
          <w:rFonts w:ascii="Abyssinica SIL" w:hAnsi="Abyssinica SIL" w:cs="Abyssinica SIL"/>
          <w:sz w:val="24"/>
          <w:szCs w:val="24"/>
        </w:rPr>
        <w:t>ልዎሙ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2034D" w:rsidRPr="000D298F">
        <w:rPr>
          <w:rFonts w:ascii="Abyssinica SIL" w:hAnsi="Abyssinica SIL" w:cs="Abyssinica SIL"/>
          <w:sz w:val="24"/>
          <w:szCs w:val="24"/>
        </w:rPr>
        <w:t>ለከ</w:t>
      </w:r>
      <w:r w:rsidR="009B1C7C" w:rsidRPr="000D298F">
        <w:rPr>
          <w:rFonts w:ascii="Abyssinica SIL" w:hAnsi="Abyssinica SIL" w:cs="Abyssinica SIL"/>
          <w:sz w:val="24"/>
          <w:szCs w:val="24"/>
        </w:rPr>
        <w:t>ና</w:t>
      </w:r>
      <w:r w:rsidR="0001170D" w:rsidRPr="000D298F">
        <w:rPr>
          <w:rFonts w:ascii="Abyssinica SIL" w:hAnsi="Abyssinica SIL" w:cs="Abyssinica SIL"/>
          <w:sz w:val="24"/>
          <w:szCs w:val="24"/>
        </w:rPr>
        <w:t>ኔ</w:t>
      </w:r>
      <w:r w:rsidR="009B1C7C" w:rsidRPr="000D298F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አድባር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ወውስተ፡</w:t>
      </w:r>
      <w:r w:rsidR="0001170D" w:rsidRPr="000D298F">
        <w:rPr>
          <w:rFonts w:ascii="Abyssinica SIL" w:hAnsi="Abyssinica SIL" w:cs="Abyssinica SIL"/>
          <w:sz w:val="24"/>
          <w:szCs w:val="24"/>
        </w:rPr>
        <w:t>ናጌ</w:t>
      </w:r>
      <w:r w:rsidR="009B1C7C" w:rsidRPr="000D298F">
        <w:rPr>
          <w:rFonts w:ascii="Abyssinica SIL" w:hAnsi="Abyssinica SIL" w:cs="Abyssinica SIL"/>
          <w:sz w:val="24"/>
          <w:szCs w:val="24"/>
        </w:rPr>
        <w:t>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1170D" w:rsidRPr="000D298F">
        <w:rPr>
          <w:rFonts w:ascii="Abyssinica SIL" w:hAnsi="Abyssinica SIL" w:cs="Abyssinica SIL"/>
          <w:sz w:val="24"/>
          <w:szCs w:val="24"/>
        </w:rPr>
        <w:t>ወሰ</w:t>
      </w:r>
      <w:proofErr w:type="spellEnd"/>
      <w:r w:rsidR="0001170D" w:rsidRPr="000D298F">
        <w:rPr>
          <w:rFonts w:ascii="Abyssinica SIL" w:hAnsi="Abyssinica SIL" w:cs="Abyssinica SIL"/>
          <w:sz w:val="24"/>
          <w:szCs w:val="24"/>
          <w:lang w:val="am-ET"/>
        </w:rPr>
        <w:t>ፈ</w:t>
      </w:r>
      <w:r w:rsidR="009B1C7C" w:rsidRPr="000D298F">
        <w:rPr>
          <w:rFonts w:ascii="Abyssinica SIL" w:hAnsi="Abyssinica SIL" w:cs="Abyssinica SIL"/>
          <w:sz w:val="24"/>
          <w:szCs w:val="24"/>
        </w:rPr>
        <w:t>ላ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ወሖረ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1170D" w:rsidRPr="000D298F">
        <w:rPr>
          <w:rFonts w:ascii="Abyssinica SIL" w:hAnsi="Abyssinica SIL" w:cs="Abyssinica SIL"/>
          <w:sz w:val="24"/>
          <w:szCs w:val="24"/>
        </w:rPr>
        <w:t>ይሁ</w:t>
      </w:r>
      <w:proofErr w:type="spellEnd"/>
      <w:r w:rsidR="0001170D" w:rsidRPr="000D298F">
        <w:rPr>
          <w:rFonts w:ascii="Abyssinica SIL" w:hAnsi="Abyssinica SIL" w:cs="Abyssinica SIL"/>
          <w:sz w:val="24"/>
          <w:szCs w:val="24"/>
          <w:lang w:val="am-ET"/>
        </w:rPr>
        <w:t>ዳ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1170D" w:rsidRPr="000D298F">
        <w:rPr>
          <w:rFonts w:ascii="Abyssinica SIL" w:hAnsi="Abyssinica SIL" w:cs="Abyssinica SIL"/>
          <w:sz w:val="24"/>
          <w:szCs w:val="24"/>
        </w:rPr>
        <w:t>ውስ</w:t>
      </w:r>
      <w:proofErr w:type="spellEnd"/>
      <w:r w:rsidR="0001170D" w:rsidRPr="000D298F">
        <w:rPr>
          <w:rFonts w:ascii="Abyssinica SIL" w:hAnsi="Abyssinica SIL" w:cs="Abyssinica SIL"/>
          <w:sz w:val="24"/>
          <w:szCs w:val="24"/>
          <w:lang w:val="am-ET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C495F" w:rsidRPr="000D298F">
        <w:rPr>
          <w:rFonts w:ascii="Abyssinica SIL" w:hAnsi="Abyssinica SIL" w:cs="Abyssinica SIL"/>
          <w:sz w:val="24"/>
          <w:szCs w:val="24"/>
        </w:rPr>
        <w:t>ከ</w:t>
      </w:r>
      <w:r w:rsidR="009B1C7C" w:rsidRPr="000D298F">
        <w:rPr>
          <w:rFonts w:ascii="Abyssinica SIL" w:hAnsi="Abyssinica SIL" w:cs="Abyssinica SIL"/>
          <w:sz w:val="24"/>
          <w:szCs w:val="24"/>
        </w:rPr>
        <w:t>ናኔዎን፡እለ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C495F" w:rsidRPr="000D298F">
        <w:rPr>
          <w:rFonts w:ascii="Abyssinica SIL" w:hAnsi="Abyssinica SIL" w:cs="Abyssinica SIL"/>
          <w:sz w:val="24"/>
          <w:szCs w:val="24"/>
        </w:rPr>
        <w:t>ኬ</w:t>
      </w:r>
      <w:r w:rsidR="009B1C7C" w:rsidRPr="000D298F">
        <w:rPr>
          <w:rFonts w:ascii="Abyssinica SIL" w:hAnsi="Abyssinica SIL" w:cs="Abyssinica SIL"/>
          <w:sz w:val="24"/>
          <w:szCs w:val="24"/>
        </w:rPr>
        <w:t>ብሮን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ወስማ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1170D" w:rsidRPr="000D298F">
        <w:rPr>
          <w:rFonts w:ascii="Abyssinica SIL" w:hAnsi="Abyssinica SIL" w:cs="Abyssinica SIL"/>
          <w:sz w:val="24"/>
          <w:szCs w:val="24"/>
        </w:rPr>
        <w:t>ለኬብሮ</w:t>
      </w:r>
      <w:proofErr w:type="spellEnd"/>
      <w:r w:rsidR="0001170D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01170D" w:rsidRPr="000D298F">
        <w:rPr>
          <w:rFonts w:ascii="Abyssinica SIL" w:hAnsi="Abyssinica SIL" w:cs="Abyssinica SIL"/>
          <w:sz w:val="24"/>
          <w:szCs w:val="24"/>
        </w:rPr>
        <w:t>ት</w:t>
      </w:r>
      <w:r w:rsidR="0001170D" w:rsidRPr="000D298F">
        <w:rPr>
          <w:rFonts w:ascii="Abyssinica SIL" w:hAnsi="Abyssinica SIL" w:cs="Abyssinica SIL"/>
          <w:sz w:val="24"/>
          <w:szCs w:val="24"/>
          <w:lang w:val="am-ET"/>
        </w:rPr>
        <w:t>ካ</w:t>
      </w:r>
      <w:r w:rsidR="009B1C7C" w:rsidRPr="000D298F">
        <w:rPr>
          <w:rFonts w:ascii="Abyssinica SIL" w:hAnsi="Abyssinica SIL" w:cs="Abyssinica SIL"/>
          <w:sz w:val="24"/>
          <w:szCs w:val="24"/>
        </w:rPr>
        <w:t>ት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ቀርያት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C495F" w:rsidRPr="000D298F">
        <w:rPr>
          <w:rFonts w:ascii="Abyssinica SIL" w:hAnsi="Abyssinica SIL" w:cs="Abyssinica SIL"/>
          <w:sz w:val="24"/>
          <w:szCs w:val="24"/>
        </w:rPr>
        <w:t>አሬ</w:t>
      </w:r>
      <w:r w:rsidR="009B1C7C" w:rsidRPr="000D298F">
        <w:rPr>
          <w:rFonts w:ascii="Abyssinica SIL" w:hAnsi="Abyssinica SIL" w:cs="Abyssinica SIL"/>
          <w:sz w:val="24"/>
          <w:szCs w:val="24"/>
        </w:rPr>
        <w:t>ባዕ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C495F" w:rsidRPr="000D298F">
        <w:rPr>
          <w:rFonts w:ascii="Abyssinica SIL" w:hAnsi="Abyssinica SIL" w:cs="Abyssinica SIL"/>
          <w:sz w:val="24"/>
          <w:szCs w:val="24"/>
        </w:rPr>
        <w:t>ወቀተ</w:t>
      </w:r>
      <w:r w:rsidR="009B1C7C" w:rsidRPr="000D298F">
        <w:rPr>
          <w:rFonts w:ascii="Abyssinica SIL" w:hAnsi="Abyssinica SIL" w:cs="Abyssinica SIL"/>
          <w:sz w:val="24"/>
          <w:szCs w:val="24"/>
        </w:rPr>
        <w:t>ልዎሙ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1170D" w:rsidRPr="000D298F">
        <w:rPr>
          <w:rFonts w:ascii="Abyssinica SIL" w:hAnsi="Abyssinica SIL" w:cs="Abyssinica SIL"/>
          <w:sz w:val="24"/>
          <w:szCs w:val="24"/>
        </w:rPr>
        <w:t>ለሴ</w:t>
      </w:r>
      <w:r w:rsidR="009B1C7C" w:rsidRPr="000D298F">
        <w:rPr>
          <w:rFonts w:ascii="Abyssinica SIL" w:hAnsi="Abyssinica SIL" w:cs="Abyssinica SIL"/>
          <w:sz w:val="24"/>
          <w:szCs w:val="24"/>
        </w:rPr>
        <w:t>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ወለኢኪመም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1170D" w:rsidRPr="000D298F">
        <w:rPr>
          <w:rFonts w:ascii="Abyssinica SIL" w:hAnsi="Abyssinica SIL" w:cs="Abyssinica SIL"/>
          <w:sz w:val="24"/>
          <w:szCs w:val="24"/>
        </w:rPr>
        <w:t>ወለ</w:t>
      </w:r>
      <w:proofErr w:type="spellEnd"/>
      <w:r w:rsidR="0001170D" w:rsidRPr="000D298F">
        <w:rPr>
          <w:rFonts w:ascii="Abyssinica SIL" w:hAnsi="Abyssinica SIL" w:cs="Abyssinica SIL"/>
          <w:sz w:val="24"/>
          <w:szCs w:val="24"/>
          <w:lang w:val="am-ET"/>
        </w:rPr>
        <w:t>ታ</w:t>
      </w:r>
      <w:r w:rsidR="009B1C7C" w:rsidRPr="000D298F">
        <w:rPr>
          <w:rFonts w:ascii="Abyssinica SIL" w:hAnsi="Abyssinica SIL" w:cs="Abyssinica SIL"/>
          <w:sz w:val="24"/>
          <w:szCs w:val="24"/>
        </w:rPr>
        <w:t>ሚ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ቅውልደ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015CF" w:rsidRPr="000D298F">
        <w:rPr>
          <w:rFonts w:ascii="Abyssinica SIL" w:hAnsi="Abyssinica SIL" w:cs="Abyssinica SIL"/>
          <w:sz w:val="24"/>
          <w:szCs w:val="24"/>
        </w:rPr>
        <w:t>ኤ</w:t>
      </w:r>
      <w:r w:rsidR="009B1C7C" w:rsidRPr="000D298F">
        <w:rPr>
          <w:rFonts w:ascii="Abyssinica SIL" w:hAnsi="Abyssinica SIL" w:cs="Abyssinica SIL"/>
          <w:sz w:val="24"/>
          <w:szCs w:val="24"/>
        </w:rPr>
        <w:t>ናቅ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1015CF" w:rsidRPr="000D298F">
        <w:rPr>
          <w:rFonts w:ascii="Abyssinica SIL" w:hAnsi="Abyssinica SIL" w:cs="Abyssinica SIL"/>
          <w:sz w:val="24"/>
          <w:szCs w:val="24"/>
        </w:rPr>
        <w:t>ወ</w:t>
      </w:r>
      <w:r w:rsidR="001015CF" w:rsidRPr="000D298F">
        <w:rPr>
          <w:rFonts w:ascii="Abyssinica SIL" w:hAnsi="Abyssinica SIL" w:cs="Abyssinica SIL"/>
          <w:sz w:val="24"/>
          <w:szCs w:val="24"/>
          <w:lang w:val="am-ET"/>
        </w:rPr>
        <w:t>ሖ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ሩ፡</w:t>
      </w:r>
      <w:r w:rsidR="002E025F" w:rsidRPr="000D298F">
        <w:rPr>
          <w:rFonts w:ascii="Abyssinica SIL" w:hAnsi="Abyssinica SIL" w:cs="Abyssinica SIL"/>
          <w:sz w:val="24"/>
          <w:szCs w:val="24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</w:rPr>
        <w:t>ምህየ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015CF" w:rsidRPr="000D298F">
        <w:rPr>
          <w:rFonts w:ascii="Abyssinica SIL" w:hAnsi="Abyssinica SIL" w:cs="Abyssinica SIL"/>
          <w:sz w:val="24"/>
          <w:szCs w:val="24"/>
        </w:rPr>
        <w:t>ዳቤ</w:t>
      </w:r>
      <w:r w:rsidR="009B1C7C" w:rsidRPr="000D298F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ወስማ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ለዳ</w:t>
      </w:r>
      <w:r w:rsidR="002E025F" w:rsidRPr="000D298F">
        <w:rPr>
          <w:rFonts w:ascii="Abyssinica SIL" w:hAnsi="Abyssinica SIL" w:cs="Abyssinica SIL"/>
          <w:sz w:val="24"/>
          <w:szCs w:val="24"/>
        </w:rPr>
        <w:t>ቤ</w:t>
      </w:r>
      <w:r w:rsidR="009B1C7C" w:rsidRPr="000D298F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ትካት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ሀገረ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መጽሐፍ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015CF" w:rsidRPr="000D298F">
        <w:rPr>
          <w:rFonts w:ascii="Abyssinica SIL" w:hAnsi="Abyssinica SIL" w:cs="Abyssinica SIL"/>
          <w:sz w:val="24"/>
          <w:szCs w:val="24"/>
        </w:rPr>
        <w:t>ካሌ</w:t>
      </w:r>
      <w:r w:rsidR="009B1C7C" w:rsidRPr="000D298F">
        <w:rPr>
          <w:rFonts w:ascii="Abyssinica SIL" w:hAnsi="Abyssinica SIL" w:cs="Abyssinica SIL"/>
          <w:sz w:val="24"/>
          <w:szCs w:val="24"/>
        </w:rPr>
        <w:t>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ዘአስተ</w:t>
      </w:r>
      <w:r w:rsidR="001015CF" w:rsidRPr="000D298F">
        <w:rPr>
          <w:rFonts w:ascii="Abyssinica SIL" w:hAnsi="Abyssinica SIL" w:cs="Abyssinica SIL"/>
          <w:sz w:val="24"/>
          <w:szCs w:val="24"/>
        </w:rPr>
        <w:t>ጋብ</w:t>
      </w:r>
      <w:r w:rsidR="002E025F" w:rsidRPr="000D298F">
        <w:rPr>
          <w:rFonts w:ascii="Abyssinica SIL" w:hAnsi="Abyssinica SIL" w:cs="Abyssinica SIL"/>
          <w:sz w:val="24"/>
          <w:szCs w:val="24"/>
        </w:rPr>
        <w:t>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1015CF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ሀገረ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መጽሐፍ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015CF" w:rsidRPr="000D298F">
        <w:rPr>
          <w:rFonts w:ascii="Abyssinica SIL" w:hAnsi="Abyssinica SIL" w:cs="Abyssinica SIL"/>
          <w:sz w:val="24"/>
          <w:szCs w:val="24"/>
        </w:rPr>
        <w:t>እሁ</w:t>
      </w:r>
      <w:proofErr w:type="spellEnd"/>
      <w:r w:rsidR="001015CF" w:rsidRPr="000D298F">
        <w:rPr>
          <w:rFonts w:ascii="Abyssinica SIL" w:hAnsi="Abyssinica SIL" w:cs="Abyssinica SIL"/>
          <w:sz w:val="24"/>
          <w:szCs w:val="24"/>
          <w:lang w:val="am-ET"/>
        </w:rPr>
        <w:t>ቦ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015CF" w:rsidRPr="000D298F">
        <w:rPr>
          <w:rFonts w:ascii="Abyssinica SIL" w:hAnsi="Abyssinica SIL" w:cs="Abyssinica SIL"/>
          <w:sz w:val="24"/>
          <w:szCs w:val="24"/>
        </w:rPr>
        <w:t>አስ</w:t>
      </w:r>
      <w:proofErr w:type="spellEnd"/>
      <w:r w:rsidR="001015CF" w:rsidRPr="000D298F">
        <w:rPr>
          <w:rFonts w:ascii="Abyssinica SIL" w:hAnsi="Abyssinica SIL" w:cs="Abyssinica SIL"/>
          <w:sz w:val="24"/>
          <w:szCs w:val="24"/>
          <w:lang w:val="am-ET"/>
        </w:rPr>
        <w:t>ካ</w:t>
      </w:r>
      <w:r w:rsidR="002E025F" w:rsidRPr="000D298F">
        <w:rPr>
          <w:rFonts w:ascii="Abyssinica SIL" w:hAnsi="Abyssinica SIL" w:cs="Abyssinica SIL"/>
          <w:sz w:val="24"/>
          <w:szCs w:val="24"/>
        </w:rPr>
        <w:t>ሃ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ወለትየ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015CF" w:rsidRPr="000D298F">
        <w:rPr>
          <w:rFonts w:ascii="Abyssinica SIL" w:hAnsi="Abyssinica SIL" w:cs="Abyssinica SIL"/>
          <w:sz w:val="24"/>
          <w:szCs w:val="24"/>
        </w:rPr>
        <w:t>ትኩ</w:t>
      </w:r>
      <w:proofErr w:type="spellEnd"/>
      <w:r w:rsidR="001015CF" w:rsidRPr="000D298F">
        <w:rPr>
          <w:rFonts w:ascii="Abyssinica SIL" w:hAnsi="Abyssinica SIL" w:cs="Abyssinica SIL"/>
          <w:sz w:val="24"/>
          <w:szCs w:val="24"/>
          <w:lang w:val="am-ET"/>
        </w:rPr>
        <w:t>ኖ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10B02" w:rsidRPr="000D298F">
        <w:rPr>
          <w:rFonts w:ascii="Abyssinica SIL" w:hAnsi="Abyssinica SIL" w:cs="Abyssinica SIL"/>
          <w:sz w:val="24"/>
          <w:szCs w:val="24"/>
        </w:rPr>
        <w:t>ወአስተ</w:t>
      </w:r>
      <w:r w:rsidR="009B1C7C" w:rsidRPr="000D298F">
        <w:rPr>
          <w:rFonts w:ascii="Abyssinica SIL" w:hAnsi="Abyssinica SIL" w:cs="Abyssinica SIL"/>
          <w:sz w:val="24"/>
          <w:szCs w:val="24"/>
        </w:rPr>
        <w:t>ጋብአ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810B02" w:rsidRPr="000D298F">
        <w:rPr>
          <w:rFonts w:ascii="Abyssinica SIL" w:hAnsi="Abyssinica SIL" w:cs="Abyssinica SIL"/>
          <w:sz w:val="24"/>
          <w:szCs w:val="24"/>
        </w:rPr>
        <w:t>ጎ</w:t>
      </w:r>
      <w:r w:rsidR="001015CF" w:rsidRPr="000D298F">
        <w:rPr>
          <w:rFonts w:ascii="Abyssinica SIL" w:hAnsi="Abyssinica SIL" w:cs="Abyssinica SIL"/>
          <w:sz w:val="24"/>
          <w:szCs w:val="24"/>
          <w:lang w:val="am-ET"/>
        </w:rPr>
        <w:t>ቶንያ</w:t>
      </w:r>
      <w:proofErr w:type="spellStart"/>
      <w:r w:rsidR="001015CF" w:rsidRPr="000D298F">
        <w:rPr>
          <w:rFonts w:ascii="Abyssinica SIL" w:hAnsi="Abyssinica SIL" w:cs="Abyssinica SIL"/>
          <w:sz w:val="24"/>
          <w:szCs w:val="24"/>
        </w:rPr>
        <w:t>ል</w:t>
      </w:r>
      <w:r w:rsidR="009B1C7C" w:rsidRPr="000D298F">
        <w:rPr>
          <w:rFonts w:ascii="Abyssinica SIL" w:hAnsi="Abyssinica SIL" w:cs="Abyssinica SIL"/>
          <w:sz w:val="24"/>
          <w:szCs w:val="24"/>
        </w:rPr>
        <w:t>፡ወልደ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10B02" w:rsidRPr="000D298F">
        <w:rPr>
          <w:rFonts w:ascii="Abyssinica SIL" w:hAnsi="Abyssinica SIL" w:cs="Abyssinica SIL"/>
          <w:sz w:val="24"/>
          <w:szCs w:val="24"/>
        </w:rPr>
        <w:t>ቄኔ</w:t>
      </w:r>
      <w:r w:rsidR="009B1C7C" w:rsidRPr="000D298F">
        <w:rPr>
          <w:rFonts w:ascii="Abyssinica SIL" w:hAnsi="Abyssinica SIL" w:cs="Abyssinica SIL"/>
          <w:sz w:val="24"/>
          <w:szCs w:val="24"/>
        </w:rPr>
        <w:t>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015CF" w:rsidRPr="000D298F">
        <w:rPr>
          <w:rFonts w:ascii="Abyssinica SIL" w:hAnsi="Abyssinica SIL" w:cs="Abyssinica SIL"/>
          <w:sz w:val="24"/>
          <w:szCs w:val="24"/>
        </w:rPr>
        <w:t>እኁ</w:t>
      </w:r>
      <w:proofErr w:type="spellEnd"/>
      <w:r w:rsidR="001015CF" w:rsidRPr="000D298F">
        <w:rPr>
          <w:rFonts w:ascii="Abyssinica SIL" w:hAnsi="Abyssinica SIL" w:cs="Abyssinica SIL"/>
          <w:sz w:val="24"/>
          <w:szCs w:val="24"/>
          <w:lang w:val="am-ET"/>
        </w:rPr>
        <w:t>ሁ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ለካሌብ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ዘይንእስ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</w:t>
      </w:r>
      <w:r w:rsidR="00810B02" w:rsidRPr="000D298F">
        <w:rPr>
          <w:rFonts w:ascii="Abyssinica SIL" w:hAnsi="Abyssinica SIL" w:cs="Abyssinica SIL"/>
          <w:sz w:val="24"/>
          <w:szCs w:val="24"/>
        </w:rPr>
        <w:t>ሀቦ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57AD2" w:rsidRPr="000D298F">
        <w:rPr>
          <w:rFonts w:ascii="Abyssinica SIL" w:hAnsi="Abyssinica SIL" w:cs="Abyssinica SIL"/>
          <w:sz w:val="24"/>
          <w:szCs w:val="24"/>
        </w:rPr>
        <w:t>አስካሃ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57AD2" w:rsidRPr="000D298F">
        <w:rPr>
          <w:rFonts w:ascii="Abyssinica SIL" w:hAnsi="Abyssinica SIL" w:cs="Abyssinica SIL"/>
          <w:sz w:val="24"/>
          <w:szCs w:val="24"/>
        </w:rPr>
        <w:t>ወለቶ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1015CF" w:rsidRPr="000D298F">
        <w:rPr>
          <w:rFonts w:ascii="Abyssinica SIL" w:hAnsi="Abyssinica SIL" w:cs="Abyssinica SIL"/>
          <w:sz w:val="24"/>
          <w:szCs w:val="24"/>
        </w:rPr>
        <w:t>ት</w:t>
      </w:r>
      <w:r w:rsidR="001015CF" w:rsidRPr="000D298F">
        <w:rPr>
          <w:rFonts w:ascii="Abyssinica SIL" w:hAnsi="Abyssinica SIL" w:cs="Abyssinica SIL"/>
          <w:sz w:val="24"/>
          <w:szCs w:val="24"/>
          <w:lang w:val="am-ET"/>
        </w:rPr>
        <w:t>ኩ</w:t>
      </w:r>
      <w:r w:rsidR="009B1C7C" w:rsidRPr="000D298F">
        <w:rPr>
          <w:rFonts w:ascii="Abyssinica SIL" w:hAnsi="Abyssinica SIL" w:cs="Abyssinica SIL"/>
          <w:sz w:val="24"/>
          <w:szCs w:val="24"/>
        </w:rPr>
        <w:t>ኖ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1015CF" w:rsidRPr="000D298F">
        <w:rPr>
          <w:rFonts w:ascii="Abyssinica SIL" w:hAnsi="Abyssinica SIL" w:cs="Abyssinica SIL"/>
          <w:sz w:val="24"/>
          <w:szCs w:val="24"/>
          <w:lang w:val="am-ET"/>
        </w:rPr>
        <w:t>ወሶበ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1015CF" w:rsidRPr="000D298F">
        <w:rPr>
          <w:rFonts w:ascii="Abyssinica SIL" w:hAnsi="Abyssinica SIL" w:cs="Abyssinica SIL"/>
          <w:sz w:val="24"/>
          <w:szCs w:val="24"/>
          <w:lang w:val="am-ET"/>
        </w:rPr>
        <w:t>ለሐ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ዊር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57AD2" w:rsidRPr="000D298F">
        <w:rPr>
          <w:rFonts w:ascii="Abyssinica SIL" w:hAnsi="Abyssinica SIL" w:cs="Abyssinica SIL"/>
          <w:sz w:val="24"/>
          <w:szCs w:val="24"/>
        </w:rPr>
        <w:t>እመከ</w:t>
      </w:r>
      <w:r w:rsidR="009B1C7C" w:rsidRPr="000D298F">
        <w:rPr>
          <w:rFonts w:ascii="Abyssinica SIL" w:hAnsi="Abyssinica SIL" w:cs="Abyssinica SIL"/>
          <w:sz w:val="24"/>
          <w:szCs w:val="24"/>
        </w:rPr>
        <w:t>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757AD2" w:rsidRPr="000D298F">
        <w:rPr>
          <w:rFonts w:ascii="Abyssinica SIL" w:hAnsi="Abyssinica SIL" w:cs="Abyssinica SIL"/>
          <w:sz w:val="24"/>
          <w:szCs w:val="24"/>
        </w:rPr>
        <w:t>ጎ</w:t>
      </w:r>
      <w:r w:rsidR="00757AD2" w:rsidRPr="000D298F">
        <w:rPr>
          <w:rFonts w:ascii="Abyssinica SIL" w:hAnsi="Abyssinica SIL" w:cs="Abyssinica SIL"/>
          <w:sz w:val="24"/>
          <w:szCs w:val="24"/>
          <w:lang w:val="am-ET"/>
        </w:rPr>
        <w:t>ቶ</w:t>
      </w:r>
      <w:proofErr w:type="spellStart"/>
      <w:r w:rsidR="00757AD2" w:rsidRPr="000D298F">
        <w:rPr>
          <w:rFonts w:ascii="Abyssinica SIL" w:hAnsi="Abyssinica SIL" w:cs="Abyssinica SIL"/>
          <w:sz w:val="24"/>
          <w:szCs w:val="24"/>
        </w:rPr>
        <w:t>ን</w:t>
      </w:r>
      <w:r w:rsidR="009B1C7C" w:rsidRPr="000D298F">
        <w:rPr>
          <w:rFonts w:ascii="Abyssinica SIL" w:hAnsi="Abyssinica SIL" w:cs="Abyssinica SIL"/>
          <w:sz w:val="24"/>
          <w:szCs w:val="24"/>
        </w:rPr>
        <w:t>ያል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57AD2" w:rsidRPr="000D298F">
        <w:rPr>
          <w:rFonts w:ascii="Abyssinica SIL" w:hAnsi="Abyssinica SIL" w:cs="Abyssinica SIL"/>
          <w:sz w:val="24"/>
          <w:szCs w:val="24"/>
        </w:rPr>
        <w:t>ተስ</w:t>
      </w:r>
      <w:r w:rsidR="009B1C7C" w:rsidRPr="000D298F">
        <w:rPr>
          <w:rFonts w:ascii="Abyssinica SIL" w:hAnsi="Abyssinica SIL" w:cs="Abyssinica SIL"/>
          <w:sz w:val="24"/>
          <w:szCs w:val="24"/>
        </w:rPr>
        <w:t>እሎ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57AD2" w:rsidRPr="000D298F">
        <w:rPr>
          <w:rFonts w:ascii="Abyssinica SIL" w:hAnsi="Abyssinica SIL" w:cs="Abyssinica SIL"/>
          <w:sz w:val="24"/>
          <w:szCs w:val="24"/>
        </w:rPr>
        <w:t>ለአቡ</w:t>
      </w:r>
      <w:r w:rsidR="009B1C7C" w:rsidRPr="000D298F">
        <w:rPr>
          <w:rFonts w:ascii="Abyssinica SIL" w:hAnsi="Abyssinica SIL" w:cs="Abyssinica SIL"/>
          <w:sz w:val="24"/>
          <w:szCs w:val="24"/>
        </w:rPr>
        <w:t>ሃ</w:t>
      </w:r>
      <w:proofErr w:type="spellEnd"/>
      <w:r w:rsidR="00753F63" w:rsidRPr="000D298F">
        <w:rPr>
          <w:rFonts w:ascii="Abyssinica SIL" w:hAnsi="Abyssinica SIL" w:cs="Abyssinica SIL"/>
          <w:sz w:val="24"/>
          <w:szCs w:val="24"/>
        </w:rPr>
        <w:t>[ይ]</w:t>
      </w:r>
      <w:proofErr w:type="spellStart"/>
      <w:r w:rsidR="00753F63" w:rsidRPr="000D298F">
        <w:rPr>
          <w:rFonts w:ascii="Abyssinica SIL" w:hAnsi="Abyssinica SIL" w:cs="Abyssinica SIL"/>
          <w:sz w:val="24"/>
          <w:szCs w:val="24"/>
        </w:rPr>
        <w:t>ጸግዋ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015CF" w:rsidRPr="000D298F">
        <w:rPr>
          <w:rFonts w:ascii="Abyssinica SIL" w:hAnsi="Abyssinica SIL" w:cs="Abyssinica SIL"/>
          <w:sz w:val="24"/>
          <w:szCs w:val="24"/>
        </w:rPr>
        <w:t>ዐፀ</w:t>
      </w:r>
      <w:r w:rsidR="009B1C7C" w:rsidRPr="000D298F">
        <w:rPr>
          <w:rFonts w:ascii="Abyssinica SIL" w:hAnsi="Abyssinica SIL" w:cs="Abyssinica SIL"/>
          <w:sz w:val="24"/>
          <w:szCs w:val="24"/>
        </w:rPr>
        <w:t>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ወፍር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53F63" w:rsidRPr="000D298F">
        <w:rPr>
          <w:rFonts w:ascii="Abyssinica SIL" w:hAnsi="Abyssinica SIL" w:cs="Abyssinica SIL"/>
          <w:sz w:val="24"/>
          <w:szCs w:val="24"/>
        </w:rPr>
        <w:t>ወአንጐ</w:t>
      </w:r>
      <w:r w:rsidR="001015CF" w:rsidRPr="000D298F">
        <w:rPr>
          <w:rFonts w:ascii="Abyssinica SIL" w:hAnsi="Abyssinica SIL" w:cs="Abyssinica SIL"/>
          <w:sz w:val="24"/>
          <w:szCs w:val="24"/>
        </w:rPr>
        <w:t>ርጐ</w:t>
      </w:r>
      <w:proofErr w:type="spellEnd"/>
      <w:r w:rsidR="001015CF" w:rsidRPr="000D298F">
        <w:rPr>
          <w:rFonts w:ascii="Abyssinica SIL" w:hAnsi="Abyssinica SIL" w:cs="Abyssinica SIL"/>
          <w:sz w:val="24"/>
          <w:szCs w:val="24"/>
          <w:lang w:val="am-ET"/>
        </w:rPr>
        <w:t>ረ</w:t>
      </w:r>
      <w:r w:rsidR="009B1C7C" w:rsidRPr="000D298F">
        <w:rPr>
          <w:rFonts w:ascii="Abyssinica SIL" w:hAnsi="Abyssinica SIL" w:cs="Abyssinica SIL"/>
          <w:sz w:val="24"/>
          <w:szCs w:val="24"/>
        </w:rPr>
        <w:t>ት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በዲበ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1015CF" w:rsidRPr="000D298F">
        <w:rPr>
          <w:rFonts w:ascii="Abyssinica SIL" w:hAnsi="Abyssinica SIL" w:cs="Abyssinica SIL"/>
          <w:sz w:val="24"/>
          <w:szCs w:val="24"/>
          <w:lang w:val="am-ET"/>
        </w:rPr>
        <w:t>አ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ድግ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ወትቤ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015CF" w:rsidRPr="000D298F">
        <w:rPr>
          <w:rFonts w:ascii="Abyssinica SIL" w:hAnsi="Abyssinica SIL" w:cs="Abyssinica SIL"/>
          <w:sz w:val="24"/>
          <w:szCs w:val="24"/>
        </w:rPr>
        <w:t>ውስ</w:t>
      </w:r>
      <w:r w:rsidR="00753F63" w:rsidRPr="000D298F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ብሔረ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1015CF" w:rsidRPr="000D298F">
        <w:rPr>
          <w:rFonts w:ascii="Abyssinica SIL" w:hAnsi="Abyssinica SIL" w:cs="Abyssinica SIL"/>
          <w:sz w:val="24"/>
          <w:szCs w:val="24"/>
          <w:lang w:val="am-ET"/>
        </w:rPr>
        <w:t>አ</w:t>
      </w:r>
      <w:proofErr w:type="spellStart"/>
      <w:r w:rsidR="001015CF" w:rsidRPr="000D298F">
        <w:rPr>
          <w:rFonts w:ascii="Abyssinica SIL" w:hAnsi="Abyssinica SIL" w:cs="Abyssinica SIL"/>
          <w:sz w:val="24"/>
          <w:szCs w:val="24"/>
        </w:rPr>
        <w:t>ዜ</w:t>
      </w:r>
      <w:r w:rsidR="009B1C7C" w:rsidRPr="000D298F">
        <w:rPr>
          <w:rFonts w:ascii="Abyssinica SIL" w:hAnsi="Abyssinica SIL" w:cs="Abyssinica SIL"/>
          <w:sz w:val="24"/>
          <w:szCs w:val="24"/>
        </w:rPr>
        <w:t>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53F63" w:rsidRPr="000D298F">
        <w:rPr>
          <w:rFonts w:ascii="Abyssinica SIL" w:hAnsi="Abyssinica SIL" w:cs="Abyssinica SIL"/>
          <w:sz w:val="24"/>
          <w:szCs w:val="24"/>
        </w:rPr>
        <w:t>ፈኖ</w:t>
      </w:r>
      <w:r w:rsidR="009B1C7C" w:rsidRPr="000D298F">
        <w:rPr>
          <w:rFonts w:ascii="Abyssinica SIL" w:hAnsi="Abyssinica SIL" w:cs="Abyssinica SIL"/>
          <w:sz w:val="24"/>
          <w:szCs w:val="24"/>
        </w:rPr>
        <w:t>ከኒ፡ወይቤላ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E23817" w:rsidRPr="000D298F">
        <w:rPr>
          <w:rFonts w:ascii="Abyssinica SIL" w:hAnsi="Abyssinica SIL" w:cs="Abyssinica SIL"/>
          <w:sz w:val="24"/>
          <w:szCs w:val="24"/>
          <w:lang w:val="am-ET"/>
        </w:rPr>
        <w:t>ካ</w:t>
      </w:r>
      <w:proofErr w:type="spellStart"/>
      <w:r w:rsidR="00E23817" w:rsidRPr="000D298F">
        <w:rPr>
          <w:rFonts w:ascii="Abyssinica SIL" w:hAnsi="Abyssinica SIL" w:cs="Abyssinica SIL"/>
          <w:sz w:val="24"/>
          <w:szCs w:val="24"/>
        </w:rPr>
        <w:t>ሌ</w:t>
      </w:r>
      <w:r w:rsidR="009B1C7C" w:rsidRPr="000D298F">
        <w:rPr>
          <w:rFonts w:ascii="Abyssinica SIL" w:hAnsi="Abyssinica SIL" w:cs="Abyssinica SIL"/>
          <w:sz w:val="24"/>
          <w:szCs w:val="24"/>
        </w:rPr>
        <w:t>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ኮንኪ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ወትቤሎ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አስ</w:t>
      </w:r>
      <w:proofErr w:type="spellEnd"/>
    </w:p>
    <w:p w14:paraId="6AEA8980" w14:textId="500224AE" w:rsidR="00737DB6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(col. 2) </w:t>
      </w:r>
      <w:r w:rsidR="009B1C7C" w:rsidRPr="000D298F">
        <w:rPr>
          <w:rFonts w:ascii="Abyssinica SIL" w:hAnsi="Abyssinica SIL" w:cs="Abyssinica SIL"/>
          <w:sz w:val="24"/>
          <w:szCs w:val="24"/>
        </w:rPr>
        <w:t>ከ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ሀበኒ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በረከተ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ብሔረ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734790" w:rsidRPr="000D298F">
        <w:rPr>
          <w:rFonts w:ascii="Abyssinica SIL" w:hAnsi="Abyssinica SIL" w:cs="Abyssinica SIL"/>
          <w:sz w:val="24"/>
          <w:szCs w:val="24"/>
          <w:lang w:val="am-ET"/>
        </w:rPr>
        <w:t>አ</w:t>
      </w:r>
      <w:proofErr w:type="spellStart"/>
      <w:r w:rsidR="00734790" w:rsidRPr="000D298F">
        <w:rPr>
          <w:rFonts w:ascii="Abyssinica SIL" w:hAnsi="Abyssinica SIL" w:cs="Abyssinica SIL"/>
          <w:sz w:val="24"/>
          <w:szCs w:val="24"/>
        </w:rPr>
        <w:t>ዜ</w:t>
      </w:r>
      <w:r w:rsidR="009B1C7C" w:rsidRPr="000D298F">
        <w:rPr>
          <w:rFonts w:ascii="Abyssinica SIL" w:hAnsi="Abyssinica SIL" w:cs="Abyssinica SIL"/>
          <w:sz w:val="24"/>
          <w:szCs w:val="24"/>
        </w:rPr>
        <w:t>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34790" w:rsidRPr="000D298F">
        <w:rPr>
          <w:rFonts w:ascii="Abyssinica SIL" w:hAnsi="Abyssinica SIL" w:cs="Abyssinica SIL"/>
          <w:sz w:val="24"/>
          <w:szCs w:val="24"/>
        </w:rPr>
        <w:t>ፈኖ</w:t>
      </w:r>
      <w:proofErr w:type="spellEnd"/>
      <w:r w:rsidR="00734790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r w:rsidR="009B1C7C" w:rsidRPr="000D298F">
        <w:rPr>
          <w:rFonts w:ascii="Abyssinica SIL" w:hAnsi="Abyssinica SIL" w:cs="Abyssinica SIL"/>
          <w:sz w:val="24"/>
          <w:szCs w:val="24"/>
        </w:rPr>
        <w:t>ኒ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34790" w:rsidRPr="000D298F">
        <w:rPr>
          <w:rFonts w:ascii="Abyssinica SIL" w:hAnsi="Abyssinica SIL" w:cs="Abyssinica SIL"/>
          <w:sz w:val="24"/>
          <w:szCs w:val="24"/>
        </w:rPr>
        <w:t>ወወሀ</w:t>
      </w:r>
      <w:proofErr w:type="spellEnd"/>
      <w:r w:rsidR="00734790" w:rsidRPr="000D298F">
        <w:rPr>
          <w:rFonts w:ascii="Abyssinica SIL" w:hAnsi="Abyssinica SIL" w:cs="Abyssinica SIL"/>
          <w:sz w:val="24"/>
          <w:szCs w:val="24"/>
          <w:lang w:val="am-ET"/>
        </w:rPr>
        <w:t>ባ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734790" w:rsidRPr="000D298F">
        <w:rPr>
          <w:rFonts w:ascii="Abyssinica SIL" w:hAnsi="Abyssinica SIL" w:cs="Abyssinica SIL"/>
          <w:sz w:val="24"/>
          <w:szCs w:val="24"/>
        </w:rPr>
        <w:t>ቤ</w:t>
      </w:r>
      <w:r w:rsidR="00734790" w:rsidRPr="000D298F">
        <w:rPr>
          <w:rFonts w:ascii="Abyssinica SIL" w:hAnsi="Abyssinica SIL" w:cs="Abyssinica SIL"/>
          <w:sz w:val="24"/>
          <w:szCs w:val="24"/>
          <w:lang w:val="am-ET"/>
        </w:rPr>
        <w:t>ዛ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ማይ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34790" w:rsidRPr="000D298F">
        <w:rPr>
          <w:rFonts w:ascii="Abyssinica SIL" w:hAnsi="Abyssinica SIL" w:cs="Abyssinica SIL"/>
          <w:sz w:val="24"/>
          <w:szCs w:val="24"/>
        </w:rPr>
        <w:t>ወወሀ</w:t>
      </w:r>
      <w:proofErr w:type="spellEnd"/>
      <w:r w:rsidR="00734790" w:rsidRPr="000D298F">
        <w:rPr>
          <w:rFonts w:ascii="Abyssinica SIL" w:hAnsi="Abyssinica SIL" w:cs="Abyssinica SIL"/>
          <w:sz w:val="24"/>
          <w:szCs w:val="24"/>
          <w:lang w:val="am-ET"/>
        </w:rPr>
        <w:t>ባ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734790" w:rsidRPr="000D298F">
        <w:rPr>
          <w:rFonts w:ascii="Abyssinica SIL" w:hAnsi="Abyssinica SIL" w:cs="Abyssinica SIL"/>
          <w:sz w:val="24"/>
          <w:szCs w:val="24"/>
          <w:lang w:val="am-ET"/>
        </w:rPr>
        <w:t>ካ</w:t>
      </w:r>
      <w:proofErr w:type="spellStart"/>
      <w:r w:rsidR="00734790" w:rsidRPr="000D298F">
        <w:rPr>
          <w:rFonts w:ascii="Abyssinica SIL" w:hAnsi="Abyssinica SIL" w:cs="Abyssinica SIL"/>
          <w:sz w:val="24"/>
          <w:szCs w:val="24"/>
        </w:rPr>
        <w:t>ሌ</w:t>
      </w:r>
      <w:r w:rsidR="009B1C7C" w:rsidRPr="000D298F">
        <w:rPr>
          <w:rFonts w:ascii="Abyssinica SIL" w:hAnsi="Abyssinica SIL" w:cs="Abyssinica SIL"/>
          <w:sz w:val="24"/>
          <w:szCs w:val="24"/>
        </w:rPr>
        <w:t>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</w:t>
      </w:r>
      <w:r w:rsidR="00B73287" w:rsidRPr="000D298F">
        <w:rPr>
          <w:rFonts w:ascii="Abyssinica SIL" w:hAnsi="Abyssinica SIL" w:cs="Abyssinica SIL"/>
          <w:sz w:val="24"/>
          <w:szCs w:val="24"/>
        </w:rPr>
        <w:t>ፈቱ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ልባ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F3505" w:rsidRPr="000D298F">
        <w:rPr>
          <w:rFonts w:ascii="Abyssinica SIL" w:hAnsi="Abyssinica SIL" w:cs="Abyssinica SIL"/>
          <w:sz w:val="24"/>
          <w:szCs w:val="24"/>
        </w:rPr>
        <w:t>ጎ</w:t>
      </w:r>
      <w:r w:rsidR="009B1C7C" w:rsidRPr="000D298F">
        <w:rPr>
          <w:rFonts w:ascii="Abyssinica SIL" w:hAnsi="Abyssinica SIL" w:cs="Abyssinica SIL"/>
          <w:sz w:val="24"/>
          <w:szCs w:val="24"/>
        </w:rPr>
        <w:t>ሎት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F3505" w:rsidRPr="000D298F">
        <w:rPr>
          <w:rFonts w:ascii="Abyssinica SIL" w:hAnsi="Abyssinica SIL" w:cs="Abyssinica SIL"/>
          <w:sz w:val="24"/>
          <w:szCs w:val="24"/>
        </w:rPr>
        <w:t>ላዕላ</w:t>
      </w:r>
      <w:r w:rsidR="009B1C7C" w:rsidRPr="000D298F">
        <w:rPr>
          <w:rFonts w:ascii="Abyssinica SIL" w:hAnsi="Abyssinica SIL" w:cs="Abyssinica SIL"/>
          <w:sz w:val="24"/>
          <w:szCs w:val="24"/>
        </w:rPr>
        <w:t>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734790" w:rsidRPr="000D298F">
        <w:rPr>
          <w:rFonts w:ascii="Abyssinica SIL" w:hAnsi="Abyssinica SIL" w:cs="Abyssinica SIL"/>
          <w:sz w:val="24"/>
          <w:szCs w:val="24"/>
        </w:rPr>
        <w:t>ወ</w:t>
      </w:r>
      <w:r w:rsidR="00734790" w:rsidRPr="000D298F">
        <w:rPr>
          <w:rFonts w:ascii="Abyssinica SIL" w:hAnsi="Abyssinica SIL" w:cs="Abyssinica SIL"/>
          <w:sz w:val="24"/>
          <w:szCs w:val="24"/>
          <w:lang w:val="am-ET"/>
        </w:rPr>
        <w:t>ጎ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ታሕታይ።ክፍል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734790" w:rsidRPr="000D298F">
        <w:rPr>
          <w:rFonts w:ascii="Abyssinica SIL" w:hAnsi="Abyssinica SIL" w:cs="Abyssinica SIL"/>
          <w:sz w:val="24"/>
          <w:szCs w:val="24"/>
        </w:rPr>
        <w:t>፫</w:t>
      </w:r>
      <w:r w:rsidR="009B1C7C" w:rsidRPr="000D298F">
        <w:rPr>
          <w:rFonts w:ascii="Abyssinica SIL" w:hAnsi="Abyssinica SIL" w:cs="Abyssinica SIL"/>
          <w:sz w:val="24"/>
          <w:szCs w:val="24"/>
        </w:rPr>
        <w:t>ወደቂቀ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ዮባብ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34790" w:rsidRPr="000D298F">
        <w:rPr>
          <w:rFonts w:ascii="Abyssinica SIL" w:hAnsi="Abyssinica SIL" w:cs="Abyssinica SIL"/>
          <w:sz w:val="24"/>
          <w:szCs w:val="24"/>
        </w:rPr>
        <w:t>ቀኔ</w:t>
      </w:r>
      <w:r w:rsidR="009B1C7C" w:rsidRPr="000D298F">
        <w:rPr>
          <w:rFonts w:ascii="Abyssinica SIL" w:hAnsi="Abyssinica SIL" w:cs="Abyssinica SIL"/>
          <w:sz w:val="24"/>
          <w:szCs w:val="24"/>
        </w:rPr>
        <w:t>ያዊ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ሐሙሁ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ለሙሴ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ዓርጉ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ሀገረ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734790" w:rsidRPr="000D298F">
        <w:rPr>
          <w:rFonts w:ascii="Abyssinica SIL" w:hAnsi="Abyssinica SIL" w:cs="Abyssinica SIL"/>
          <w:sz w:val="24"/>
          <w:szCs w:val="24"/>
          <w:lang w:val="am-ET"/>
        </w:rPr>
        <w:t>ፊን</w:t>
      </w:r>
      <w:proofErr w:type="spellStart"/>
      <w:r w:rsidR="00734790" w:rsidRPr="000D298F">
        <w:rPr>
          <w:rFonts w:ascii="Abyssinica SIL" w:hAnsi="Abyssinica SIL" w:cs="Abyssinica SIL"/>
          <w:sz w:val="24"/>
          <w:szCs w:val="24"/>
        </w:rPr>
        <w:t>ቄ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ምለለ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ደቂቀ፡</w:t>
      </w:r>
      <w:r w:rsidR="00734790" w:rsidRPr="000D298F">
        <w:rPr>
          <w:rFonts w:ascii="Abyssinica SIL" w:hAnsi="Abyssinica SIL" w:cs="Abyssinica SIL"/>
          <w:sz w:val="24"/>
          <w:szCs w:val="24"/>
        </w:rPr>
        <w:t>ይሁ</w:t>
      </w:r>
      <w:proofErr w:type="spellEnd"/>
      <w:r w:rsidR="00734790" w:rsidRPr="000D298F">
        <w:rPr>
          <w:rFonts w:ascii="Abyssinica SIL" w:hAnsi="Abyssinica SIL" w:cs="Abyssinica SIL"/>
          <w:sz w:val="24"/>
          <w:szCs w:val="24"/>
          <w:lang w:val="am-ET"/>
        </w:rPr>
        <w:t>ዳ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ሐቅለ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ይሁዳ</w:t>
      </w:r>
      <w:r w:rsidR="00734790" w:rsidRPr="000D298F">
        <w:rPr>
          <w:rFonts w:ascii="Abyssinica SIL" w:hAnsi="Abyssinica SIL" w:cs="Abyssinica SIL"/>
          <w:sz w:val="24"/>
          <w:szCs w:val="24"/>
        </w:rPr>
        <w:t>ዘመንገ</w:t>
      </w:r>
      <w:proofErr w:type="spellEnd"/>
      <w:r w:rsidR="00734790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3719F" w:rsidRPr="000D298F">
        <w:rPr>
          <w:rFonts w:ascii="Abyssinica SIL" w:hAnsi="Abyssinica SIL" w:cs="Abyssinica SIL"/>
          <w:sz w:val="24"/>
          <w:szCs w:val="24"/>
        </w:rPr>
        <w:t>አ</w:t>
      </w:r>
      <w:r w:rsidR="009B1C7C" w:rsidRPr="000D298F">
        <w:rPr>
          <w:rFonts w:ascii="Abyssinica SIL" w:hAnsi="Abyssinica SIL" w:cs="Abyssinica SIL"/>
          <w:sz w:val="24"/>
          <w:szCs w:val="24"/>
        </w:rPr>
        <w:t>ዜብ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34790" w:rsidRPr="000D298F">
        <w:rPr>
          <w:rFonts w:ascii="Abyssinica SIL" w:hAnsi="Abyssinica SIL" w:cs="Abyssinica SIL"/>
          <w:sz w:val="24"/>
          <w:szCs w:val="24"/>
        </w:rPr>
        <w:t>ሙራ</w:t>
      </w:r>
      <w:proofErr w:type="spellEnd"/>
      <w:r w:rsidR="00734790" w:rsidRPr="000D298F">
        <w:rPr>
          <w:rFonts w:ascii="Abyssinica SIL" w:hAnsi="Abyssinica SIL" w:cs="Abyssinica SIL"/>
          <w:sz w:val="24"/>
          <w:szCs w:val="24"/>
          <w:lang w:val="am-ET"/>
        </w:rPr>
        <w:t>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734790" w:rsidRPr="000D298F">
        <w:rPr>
          <w:rFonts w:ascii="Abyssinica SIL" w:hAnsi="Abyssinica SIL" w:cs="Abyssinica SIL"/>
          <w:sz w:val="24"/>
          <w:szCs w:val="24"/>
          <w:lang w:val="am-ET"/>
        </w:rPr>
        <w:t>አ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ረድ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ወሖረ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ምስለ፡ሕዝብ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ወሖረ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lastRenderedPageBreak/>
        <w:t>ምስለ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34790" w:rsidRPr="000D298F">
        <w:rPr>
          <w:rFonts w:ascii="Abyssinica SIL" w:hAnsi="Abyssinica SIL" w:cs="Abyssinica SIL"/>
          <w:sz w:val="24"/>
          <w:szCs w:val="24"/>
        </w:rPr>
        <w:t>ስም</w:t>
      </w:r>
      <w:proofErr w:type="spellEnd"/>
      <w:r w:rsidR="00734790" w:rsidRPr="000D298F">
        <w:rPr>
          <w:rFonts w:ascii="Abyssinica SIL" w:hAnsi="Abyssinica SIL" w:cs="Abyssinica SIL"/>
          <w:sz w:val="24"/>
          <w:szCs w:val="24"/>
          <w:lang w:val="am-ET"/>
        </w:rPr>
        <w:t>ዖ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እኁሁ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ወቀተልዎሙ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5317D" w:rsidRPr="000D298F">
        <w:rPr>
          <w:rFonts w:ascii="Abyssinica SIL" w:hAnsi="Abyssinica SIL" w:cs="Abyssinica SIL"/>
          <w:sz w:val="24"/>
          <w:szCs w:val="24"/>
        </w:rPr>
        <w:t>ለከ</w:t>
      </w:r>
      <w:r w:rsidR="009B1C7C" w:rsidRPr="000D298F">
        <w:rPr>
          <w:rFonts w:ascii="Abyssinica SIL" w:hAnsi="Abyssinica SIL" w:cs="Abyssinica SIL"/>
          <w:sz w:val="24"/>
          <w:szCs w:val="24"/>
        </w:rPr>
        <w:t>ናኔዎን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ሴፍር፡ወአሕረምዋ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34790" w:rsidRPr="000D298F">
        <w:rPr>
          <w:rFonts w:ascii="Abyssinica SIL" w:hAnsi="Abyssinica SIL" w:cs="Abyssinica SIL"/>
          <w:sz w:val="24"/>
          <w:szCs w:val="24"/>
        </w:rPr>
        <w:t>ወአ</w:t>
      </w:r>
      <w:proofErr w:type="spellEnd"/>
      <w:r w:rsidR="00DD4981" w:rsidRPr="000D298F">
        <w:rPr>
          <w:rFonts w:ascii="Abyssinica SIL" w:hAnsi="Abyssinica SIL" w:cs="Abyssinica SIL"/>
          <w:sz w:val="24"/>
          <w:szCs w:val="24"/>
          <w:lang w:val="am-ET"/>
        </w:rPr>
        <w:t>ጥ</w:t>
      </w:r>
      <w:proofErr w:type="spellStart"/>
      <w:r w:rsidR="00B5317D" w:rsidRPr="000D298F">
        <w:rPr>
          <w:rFonts w:ascii="Abyssinica SIL" w:hAnsi="Abyssinica SIL" w:cs="Abyssinica SIL"/>
          <w:sz w:val="24"/>
          <w:szCs w:val="24"/>
        </w:rPr>
        <w:t>ፍእዋ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ወሰመያ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ለሀገር</w:t>
      </w:r>
      <w:r w:rsidR="00B5317D" w:rsidRPr="000D298F">
        <w:rPr>
          <w:rFonts w:ascii="Abyssinica SIL" w:hAnsi="Abyssinica SIL" w:cs="Abyssinica SIL"/>
          <w:sz w:val="24"/>
          <w:szCs w:val="24"/>
        </w:rPr>
        <w:t>ኅርም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ወተዋረሳ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DD4981" w:rsidRPr="000D298F">
        <w:rPr>
          <w:rFonts w:ascii="Abyssinica SIL" w:hAnsi="Abyssinica SIL" w:cs="Abyssinica SIL"/>
          <w:sz w:val="24"/>
          <w:szCs w:val="24"/>
        </w:rPr>
        <w:t>ይ</w:t>
      </w:r>
      <w:r w:rsidR="00DD4981" w:rsidRPr="000D298F">
        <w:rPr>
          <w:rFonts w:ascii="Abyssinica SIL" w:hAnsi="Abyssinica SIL" w:cs="Abyssinica SIL"/>
          <w:sz w:val="24"/>
          <w:szCs w:val="24"/>
          <w:lang w:val="am-ET"/>
        </w:rPr>
        <w:t>ሁዳ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D4981" w:rsidRPr="000D298F">
        <w:rPr>
          <w:rFonts w:ascii="Abyssinica SIL" w:hAnsi="Abyssinica SIL" w:cs="Abyssinica SIL"/>
          <w:sz w:val="24"/>
          <w:szCs w:val="24"/>
        </w:rPr>
        <w:t>ለጋ</w:t>
      </w:r>
      <w:proofErr w:type="spellEnd"/>
      <w:r w:rsidR="00DD4981" w:rsidRPr="000D298F">
        <w:rPr>
          <w:rFonts w:ascii="Abyssinica SIL" w:hAnsi="Abyssinica SIL" w:cs="Abyssinica SIL"/>
          <w:sz w:val="24"/>
          <w:szCs w:val="24"/>
          <w:lang w:val="am-ET"/>
        </w:rPr>
        <w:t>ዛ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D4981" w:rsidRPr="000D298F">
        <w:rPr>
          <w:rFonts w:ascii="Abyssinica SIL" w:hAnsi="Abyssinica SIL" w:cs="Abyssinica SIL"/>
          <w:sz w:val="24"/>
          <w:szCs w:val="24"/>
        </w:rPr>
        <w:t>ወለደወ</w:t>
      </w:r>
      <w:proofErr w:type="spellEnd"/>
      <w:r w:rsidR="00DD4981" w:rsidRPr="000D298F">
        <w:rPr>
          <w:rFonts w:ascii="Abyssinica SIL" w:hAnsi="Abyssinica SIL" w:cs="Abyssinica SIL"/>
          <w:sz w:val="24"/>
          <w:szCs w:val="24"/>
          <w:lang w:val="am-ET"/>
        </w:rPr>
        <w:t>ላ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ወለአስቃሎን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D4981" w:rsidRPr="000D298F">
        <w:rPr>
          <w:rFonts w:ascii="Abyssinica SIL" w:hAnsi="Abyssinica SIL" w:cs="Abyssinica SIL"/>
          <w:sz w:val="24"/>
          <w:szCs w:val="24"/>
        </w:rPr>
        <w:t>ወለደወ</w:t>
      </w:r>
      <w:proofErr w:type="spellEnd"/>
      <w:r w:rsidR="00DD4981" w:rsidRPr="000D298F">
        <w:rPr>
          <w:rFonts w:ascii="Abyssinica SIL" w:hAnsi="Abyssinica SIL" w:cs="Abyssinica SIL"/>
          <w:sz w:val="24"/>
          <w:szCs w:val="24"/>
          <w:lang w:val="am-ET"/>
        </w:rPr>
        <w:t>ላ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ወአቃሎን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D4981" w:rsidRPr="000D298F">
        <w:rPr>
          <w:rFonts w:ascii="Abyssinica SIL" w:hAnsi="Abyssinica SIL" w:cs="Abyssinica SIL"/>
          <w:sz w:val="24"/>
          <w:szCs w:val="24"/>
        </w:rPr>
        <w:t>ወደወ</w:t>
      </w:r>
      <w:proofErr w:type="spellEnd"/>
      <w:r w:rsidR="00DD4981" w:rsidRPr="000D298F">
        <w:rPr>
          <w:rFonts w:ascii="Abyssinica SIL" w:hAnsi="Abyssinica SIL" w:cs="Abyssinica SIL"/>
          <w:sz w:val="24"/>
          <w:szCs w:val="24"/>
          <w:lang w:val="am-ET"/>
        </w:rPr>
        <w:t>ላ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</w:t>
      </w:r>
      <w:r w:rsidR="00DD4981" w:rsidRPr="000D298F">
        <w:rPr>
          <w:rFonts w:ascii="Abyssinica SIL" w:hAnsi="Abyssinica SIL" w:cs="Abyssinica SIL"/>
          <w:sz w:val="24"/>
          <w:szCs w:val="24"/>
        </w:rPr>
        <w:t>አ</w:t>
      </w:r>
      <w:proofErr w:type="spellEnd"/>
      <w:r w:rsidR="00DD4981" w:rsidRPr="000D298F">
        <w:rPr>
          <w:rFonts w:ascii="Abyssinica SIL" w:hAnsi="Abyssinica SIL" w:cs="Abyssinica SIL"/>
          <w:sz w:val="24"/>
          <w:szCs w:val="24"/>
          <w:lang w:val="am-ET"/>
        </w:rPr>
        <w:t>ዛጦ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B4447" w:rsidRPr="000D298F">
        <w:rPr>
          <w:rFonts w:ascii="Abyssinica SIL" w:hAnsi="Abyssinica SIL" w:cs="Abyssinica SIL"/>
          <w:sz w:val="24"/>
          <w:szCs w:val="24"/>
        </w:rPr>
        <w:t>ወደወላ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D4981" w:rsidRPr="000D298F">
        <w:rPr>
          <w:rFonts w:ascii="Abyssinica SIL" w:hAnsi="Abyssinica SIL" w:cs="Abyssinica SIL"/>
          <w:sz w:val="24"/>
          <w:szCs w:val="24"/>
        </w:rPr>
        <w:t>ወጺ</w:t>
      </w:r>
      <w:proofErr w:type="spellEnd"/>
      <w:r w:rsidR="00DD4981" w:rsidRPr="000D298F">
        <w:rPr>
          <w:rFonts w:ascii="Abyssinica SIL" w:hAnsi="Abyssinica SIL" w:cs="Abyssinica SIL"/>
          <w:sz w:val="24"/>
          <w:szCs w:val="24"/>
          <w:lang w:val="am-ET"/>
        </w:rPr>
        <w:t>ኦ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ታቲሃ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ወሀለወ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D4981" w:rsidRPr="000D298F">
        <w:rPr>
          <w:rFonts w:ascii="Abyssinica SIL" w:hAnsi="Abyssinica SIL" w:cs="Abyssinica SIL"/>
          <w:sz w:val="24"/>
          <w:szCs w:val="24"/>
        </w:rPr>
        <w:t>ይሁ</w:t>
      </w:r>
      <w:proofErr w:type="spellEnd"/>
      <w:r w:rsidR="00DD4981" w:rsidRPr="000D298F">
        <w:rPr>
          <w:rFonts w:ascii="Abyssinica SIL" w:hAnsi="Abyssinica SIL" w:cs="Abyssinica SIL"/>
          <w:sz w:val="24"/>
          <w:szCs w:val="24"/>
          <w:lang w:val="am-ET"/>
        </w:rPr>
        <w:t>ዳ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B4447" w:rsidRPr="000D298F">
        <w:rPr>
          <w:rFonts w:ascii="Abyssinica SIL" w:hAnsi="Abyssinica SIL" w:cs="Abyssinica SIL"/>
          <w:sz w:val="24"/>
          <w:szCs w:val="24"/>
        </w:rPr>
        <w:t>ወተ</w:t>
      </w:r>
      <w:r w:rsidR="009B1C7C" w:rsidRPr="000D298F">
        <w:rPr>
          <w:rFonts w:ascii="Abyssinica SIL" w:hAnsi="Abyssinica SIL" w:cs="Abyssinica SIL"/>
          <w:sz w:val="24"/>
          <w:szCs w:val="24"/>
        </w:rPr>
        <w:t>ዋረሰ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ወስእነ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B4447" w:rsidRPr="000D298F">
        <w:rPr>
          <w:rFonts w:ascii="Abyssinica SIL" w:hAnsi="Abyssinica SIL" w:cs="Abyssinica SIL"/>
          <w:sz w:val="24"/>
          <w:szCs w:val="24"/>
        </w:rPr>
        <w:t>ተ</w:t>
      </w:r>
      <w:r w:rsidR="00DD4981" w:rsidRPr="000D298F">
        <w:rPr>
          <w:rFonts w:ascii="Abyssinica SIL" w:hAnsi="Abyssinica SIL" w:cs="Abyssinica SIL"/>
          <w:sz w:val="24"/>
          <w:szCs w:val="24"/>
        </w:rPr>
        <w:t>ዋር</w:t>
      </w:r>
      <w:proofErr w:type="spellEnd"/>
      <w:r w:rsidR="00DD4981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ቶሙ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DD4981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r w:rsidR="009B1C7C" w:rsidRPr="000D298F">
        <w:rPr>
          <w:rFonts w:ascii="Abyssinica SIL" w:hAnsi="Abyssinica SIL" w:cs="Abyssinica SIL"/>
          <w:sz w:val="24"/>
          <w:szCs w:val="24"/>
        </w:rPr>
        <w:t>እ</w:t>
      </w:r>
      <w:r w:rsidR="00DD4981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ቈለቶ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ሰረገላ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D4981" w:rsidRPr="000D298F">
        <w:rPr>
          <w:rFonts w:ascii="Abyssinica SIL" w:hAnsi="Abyssinica SIL" w:cs="Abyssinica SIL"/>
          <w:sz w:val="24"/>
          <w:szCs w:val="24"/>
        </w:rPr>
        <w:t>ዘሐፂ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ወወሀብ፡ዎ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D4981" w:rsidRPr="000D298F">
        <w:rPr>
          <w:rFonts w:ascii="Abyssinica SIL" w:hAnsi="Abyssinica SIL" w:cs="Abyssinica SIL"/>
          <w:sz w:val="24"/>
          <w:szCs w:val="24"/>
        </w:rPr>
        <w:t>ለካ</w:t>
      </w:r>
      <w:r w:rsidR="001A262B" w:rsidRPr="000D298F">
        <w:rPr>
          <w:rFonts w:ascii="Abyssinica SIL" w:hAnsi="Abyssinica SIL" w:cs="Abyssinica SIL"/>
          <w:sz w:val="24"/>
          <w:szCs w:val="24"/>
        </w:rPr>
        <w:t>ሌ</w:t>
      </w:r>
      <w:r w:rsidR="009B1C7C" w:rsidRPr="000D298F">
        <w:rPr>
          <w:rFonts w:ascii="Abyssinica SIL" w:hAnsi="Abyssinica SIL" w:cs="Abyssinica SIL"/>
          <w:sz w:val="24"/>
          <w:szCs w:val="24"/>
        </w:rPr>
        <w:t>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D4981" w:rsidRPr="000D298F">
        <w:rPr>
          <w:rFonts w:ascii="Abyssinica SIL" w:hAnsi="Abyssinica SIL" w:cs="Abyssinica SIL"/>
          <w:sz w:val="24"/>
          <w:szCs w:val="24"/>
        </w:rPr>
        <w:t>ኬ</w:t>
      </w:r>
      <w:r w:rsidR="009B1C7C" w:rsidRPr="000D298F">
        <w:rPr>
          <w:rFonts w:ascii="Abyssinica SIL" w:hAnsi="Abyssinica SIL" w:cs="Abyssinica SIL"/>
          <w:sz w:val="24"/>
          <w:szCs w:val="24"/>
        </w:rPr>
        <w:t>ብሮን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DD4981" w:rsidRPr="000D298F">
        <w:rPr>
          <w:rFonts w:ascii="Abyssinica SIL" w:hAnsi="Abyssinica SIL" w:cs="Abyssinica SIL"/>
          <w:sz w:val="24"/>
          <w:szCs w:val="24"/>
          <w:lang w:val="am-ET"/>
        </w:rPr>
        <w:t>ሙ</w:t>
      </w:r>
      <w:r w:rsidR="00DD4981" w:rsidRPr="000D298F">
        <w:rPr>
          <w:rFonts w:ascii="Abyssinica SIL" w:hAnsi="Abyssinica SIL" w:cs="Abyssinica SIL"/>
          <w:sz w:val="24"/>
          <w:szCs w:val="24"/>
        </w:rPr>
        <w:t>ሴ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ወሠረዎሙ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013C5" w:rsidRPr="000D298F">
        <w:rPr>
          <w:rFonts w:ascii="Abyssinica SIL" w:hAnsi="Abyssinica SIL" w:cs="Abyssinica SIL"/>
          <w:sz w:val="24"/>
          <w:szCs w:val="24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</w:rPr>
        <w:t>ምህየ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ለሠለስቱ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ኤናቅ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</w:t>
      </w:r>
      <w:r w:rsidR="00DD4981" w:rsidRPr="000D298F">
        <w:rPr>
          <w:rFonts w:ascii="Abyssinica SIL" w:hAnsi="Abyssinica SIL" w:cs="Abyssinica SIL"/>
          <w:sz w:val="24"/>
          <w:szCs w:val="24"/>
        </w:rPr>
        <w:t>ኢያቤሴዎን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ኢየሩሳሌም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</w:t>
      </w:r>
      <w:r w:rsidR="00DD4981" w:rsidRPr="000D298F">
        <w:rPr>
          <w:rFonts w:ascii="Abyssinica SIL" w:hAnsi="Abyssinica SIL" w:cs="Abyssinica SIL"/>
          <w:sz w:val="24"/>
          <w:szCs w:val="24"/>
        </w:rPr>
        <w:t>ያሰ</w:t>
      </w:r>
      <w:proofErr w:type="spellEnd"/>
      <w:r w:rsidR="00DD4981" w:rsidRPr="000D298F">
        <w:rPr>
          <w:rFonts w:ascii="Abyssinica SIL" w:hAnsi="Abyssinica SIL" w:cs="Abyssinica SIL"/>
          <w:sz w:val="24"/>
          <w:szCs w:val="24"/>
          <w:lang w:val="am-ET"/>
        </w:rPr>
        <w:t>ስ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ብንያሚ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ወነበሩ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ኢያቡሴዎን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ብንያም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ኢየሩሳሌም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D4981" w:rsidRPr="000D298F">
        <w:rPr>
          <w:rFonts w:ascii="Abyssinica SIL" w:hAnsi="Abyssinica SIL" w:cs="Abyssinica SIL"/>
          <w:sz w:val="24"/>
          <w:szCs w:val="24"/>
        </w:rPr>
        <w:t>ዕለ</w:t>
      </w:r>
      <w:proofErr w:type="spellEnd"/>
      <w:r w:rsidR="00DD4981" w:rsidRPr="000D298F">
        <w:rPr>
          <w:rFonts w:ascii="Abyssinica SIL" w:hAnsi="Abyssinica SIL" w:cs="Abyssinica SIL"/>
          <w:sz w:val="24"/>
          <w:szCs w:val="24"/>
          <w:lang w:val="am-ET"/>
        </w:rPr>
        <w:t>ት</w:t>
      </w:r>
      <w:r w:rsidR="009B1C7C" w:rsidRPr="000D298F">
        <w:rPr>
          <w:rFonts w:ascii="Abyssinica SIL" w:hAnsi="Abyssinica SIL" w:cs="Abyssinica SIL"/>
          <w:sz w:val="24"/>
          <w:szCs w:val="24"/>
        </w:rPr>
        <w:t>።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D4981" w:rsidRPr="000D298F">
        <w:rPr>
          <w:rFonts w:ascii="Abyssinica SIL" w:hAnsi="Abyssinica SIL" w:cs="Abyssinica SIL"/>
          <w:sz w:val="24"/>
          <w:szCs w:val="24"/>
        </w:rPr>
        <w:t>ከፍል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834CE7" w:rsidRPr="000D298F">
        <w:rPr>
          <w:rFonts w:ascii="Abyssinica SIL" w:hAnsi="Abyssinica SIL" w:cs="Abyssinica SIL"/>
          <w:sz w:val="24"/>
          <w:szCs w:val="24"/>
        </w:rPr>
        <w:t>፬</w:t>
      </w:r>
      <w:r w:rsidR="009B1C7C" w:rsidRPr="000D298F">
        <w:rPr>
          <w:rFonts w:ascii="Abyssinica SIL" w:hAnsi="Abyssinica SIL" w:cs="Abyssinica SIL"/>
          <w:sz w:val="24"/>
          <w:szCs w:val="24"/>
        </w:rPr>
        <w:t>ወዓርጉ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D4981" w:rsidRPr="000D298F">
        <w:rPr>
          <w:rFonts w:ascii="Abyssinica SIL" w:hAnsi="Abyssinica SIL" w:cs="Abyssinica SIL"/>
          <w:sz w:val="24"/>
          <w:szCs w:val="24"/>
        </w:rPr>
        <w:t>ዮሴ</w:t>
      </w:r>
      <w:r w:rsidR="009B1C7C" w:rsidRPr="000D298F">
        <w:rPr>
          <w:rFonts w:ascii="Abyssinica SIL" w:hAnsi="Abyssinica SIL" w:cs="Abyssinica SIL"/>
          <w:sz w:val="24"/>
          <w:szCs w:val="24"/>
        </w:rPr>
        <w:t>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D4981" w:rsidRPr="000D298F">
        <w:rPr>
          <w:rFonts w:ascii="Abyssinica SIL" w:hAnsi="Abyssinica SIL" w:cs="Abyssinica SIL"/>
          <w:sz w:val="24"/>
          <w:szCs w:val="24"/>
        </w:rPr>
        <w:t>ቤ</w:t>
      </w:r>
      <w:r w:rsidR="00392E59" w:rsidRPr="000D298F">
        <w:rPr>
          <w:rFonts w:ascii="Abyssinica SIL" w:hAnsi="Abyssinica SIL" w:cs="Abyssinica SIL"/>
          <w:sz w:val="24"/>
          <w:szCs w:val="24"/>
        </w:rPr>
        <w:t>ቴ</w:t>
      </w:r>
      <w:r w:rsidR="009B1C7C" w:rsidRPr="000D298F">
        <w:rPr>
          <w:rFonts w:ascii="Abyssinica SIL" w:hAnsi="Abyssinica SIL" w:cs="Abyssinica SIL"/>
          <w:sz w:val="24"/>
          <w:szCs w:val="24"/>
        </w:rPr>
        <w:t>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834CE7" w:rsidRPr="000D298F">
        <w:rPr>
          <w:rFonts w:ascii="Abyssinica SIL" w:hAnsi="Abyssinica SIL" w:cs="Abyssinica SIL"/>
          <w:sz w:val="24"/>
          <w:szCs w:val="24"/>
        </w:rPr>
        <w:t>ወተወ</w:t>
      </w:r>
      <w:r w:rsidR="00392E59" w:rsidRPr="000D298F">
        <w:rPr>
          <w:rFonts w:ascii="Abyssinica SIL" w:hAnsi="Abyssinica SIL" w:cs="Abyssinica SIL"/>
          <w:sz w:val="24"/>
          <w:szCs w:val="24"/>
        </w:rPr>
        <w:t>ሰ</w:t>
      </w:r>
      <w:r w:rsidR="009B1C7C" w:rsidRPr="000D298F">
        <w:rPr>
          <w:rFonts w:ascii="Abyssinica SIL" w:hAnsi="Abyssinica SIL" w:cs="Abyssinica SIL"/>
          <w:sz w:val="24"/>
          <w:szCs w:val="24"/>
        </w:rPr>
        <w:t>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92E59" w:rsidRPr="000D298F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ዮሴፍ፡ውስተ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34CE7" w:rsidRPr="000D298F">
        <w:rPr>
          <w:rFonts w:ascii="Abyssinica SIL" w:hAnsi="Abyssinica SIL" w:cs="Abyssinica SIL"/>
          <w:sz w:val="24"/>
          <w:szCs w:val="24"/>
        </w:rPr>
        <w:t>ቤቴ</w:t>
      </w:r>
      <w:r w:rsidR="009B1C7C" w:rsidRPr="000D298F">
        <w:rPr>
          <w:rFonts w:ascii="Abyssinica SIL" w:hAnsi="Abyssinica SIL" w:cs="Abyssinica SIL"/>
          <w:sz w:val="24"/>
          <w:szCs w:val="24"/>
        </w:rPr>
        <w:t>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ወስማ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ለይእቲ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834CE7" w:rsidRPr="000D298F">
        <w:rPr>
          <w:rFonts w:ascii="Abyssinica SIL" w:hAnsi="Abyssinica SIL" w:cs="Abyssinica SIL"/>
          <w:sz w:val="24"/>
          <w:szCs w:val="24"/>
          <w:lang w:val="am-ET"/>
        </w:rPr>
        <w:t>ሀገርትካት</w:t>
      </w:r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246FC8" w:rsidRPr="000D298F">
        <w:rPr>
          <w:rFonts w:ascii="Abyssinica SIL" w:hAnsi="Abyssinica SIL" w:cs="Abyssinica SIL"/>
          <w:sz w:val="24"/>
          <w:szCs w:val="24"/>
        </w:rPr>
        <w:t>ሉ</w:t>
      </w:r>
      <w:r w:rsidR="00834CE7" w:rsidRPr="000D298F">
        <w:rPr>
          <w:rFonts w:ascii="Abyssinica SIL" w:hAnsi="Abyssinica SIL" w:cs="Abyssinica SIL"/>
          <w:sz w:val="24"/>
          <w:szCs w:val="24"/>
          <w:lang w:val="am-ET"/>
        </w:rPr>
        <w:t>ዛ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ወርእዩ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C12F7" w:rsidRPr="000D298F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መዓቅብ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C12F7" w:rsidRPr="000D298F">
        <w:rPr>
          <w:rFonts w:ascii="Abyssinica SIL" w:hAnsi="Abyssinica SIL" w:cs="Abyssinica SIL"/>
          <w:sz w:val="24"/>
          <w:szCs w:val="24"/>
        </w:rPr>
        <w:t>ብእሴ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834CE7" w:rsidRPr="000D298F">
        <w:rPr>
          <w:rFonts w:ascii="Abyssinica SIL" w:hAnsi="Abyssinica SIL" w:cs="Abyssinica SIL"/>
          <w:sz w:val="24"/>
          <w:szCs w:val="24"/>
          <w:lang w:val="am-ET"/>
        </w:rPr>
        <w:t>(</w:t>
      </w:r>
      <w:r w:rsidR="008C12F7" w:rsidRPr="000D298F">
        <w:rPr>
          <w:rFonts w:ascii="Abyssinica SIL" w:hAnsi="Abyssinica SIL" w:cs="Abyssinica SIL"/>
          <w:sz w:val="24"/>
          <w:szCs w:val="24"/>
          <w:lang w:val="am-ET"/>
        </w:rPr>
        <w:t>እን</w:t>
      </w:r>
      <w:r w:rsidR="008C12F7" w:rsidRPr="000D298F">
        <w:rPr>
          <w:rFonts w:ascii="Abyssinica SIL" w:hAnsi="Abyssinica SIL" w:cs="Abyssinica SIL"/>
          <w:sz w:val="24"/>
          <w:szCs w:val="24"/>
        </w:rPr>
        <w:t>ዘ</w:t>
      </w:r>
      <w:r w:rsidR="00834CE7" w:rsidRPr="000D298F">
        <w:rPr>
          <w:rFonts w:ascii="Abyssinica SIL" w:hAnsi="Abyssinica SIL" w:cs="Abyssinica SIL"/>
          <w:sz w:val="24"/>
          <w:szCs w:val="24"/>
          <w:lang w:val="am-ET"/>
        </w:rPr>
        <w:t>)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ይወጽእ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ወአኃዝዎ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፤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አርእየነ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ምባአ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34CE7" w:rsidRPr="000D298F">
        <w:rPr>
          <w:rFonts w:ascii="Abyssinica SIL" w:hAnsi="Abyssinica SIL" w:cs="Abyssinica SIL"/>
          <w:sz w:val="24"/>
          <w:szCs w:val="24"/>
        </w:rPr>
        <w:t>ለሀ</w:t>
      </w:r>
      <w:proofErr w:type="spellEnd"/>
      <w:r w:rsidR="00834CE7" w:rsidRPr="000D298F">
        <w:rPr>
          <w:rFonts w:ascii="Abyssinica SIL" w:hAnsi="Abyssinica SIL" w:cs="Abyssinica SIL"/>
          <w:sz w:val="24"/>
          <w:szCs w:val="24"/>
          <w:lang w:val="am-ET"/>
        </w:rPr>
        <w:t>ገ</w:t>
      </w:r>
      <w:r w:rsidR="009B1C7C" w:rsidRPr="000D298F">
        <w:rPr>
          <w:rFonts w:ascii="Abyssinica SIL" w:hAnsi="Abyssinica SIL" w:cs="Abyssinica SIL"/>
          <w:sz w:val="24"/>
          <w:szCs w:val="24"/>
        </w:rPr>
        <w:t>ር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C12F7" w:rsidRPr="000D298F">
        <w:rPr>
          <w:rFonts w:ascii="Abyssinica SIL" w:hAnsi="Abyssinica SIL" w:cs="Abyssinica SIL"/>
          <w:sz w:val="24"/>
          <w:szCs w:val="24"/>
        </w:rPr>
        <w:t>ወንግበ</w:t>
      </w:r>
      <w:r w:rsidR="009B1C7C" w:rsidRPr="000D298F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34CE7" w:rsidRPr="000D298F">
        <w:rPr>
          <w:rFonts w:ascii="Abyssinica SIL" w:hAnsi="Abyssinica SIL" w:cs="Abyssinica SIL"/>
          <w:sz w:val="24"/>
          <w:szCs w:val="24"/>
        </w:rPr>
        <w:t>ምስሌ</w:t>
      </w:r>
      <w:proofErr w:type="spellEnd"/>
      <w:r w:rsidR="00834CE7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34CE7" w:rsidRPr="000D298F">
        <w:rPr>
          <w:rFonts w:ascii="Abyssinica SIL" w:hAnsi="Abyssinica SIL" w:cs="Abyssinica SIL"/>
          <w:sz w:val="24"/>
          <w:szCs w:val="24"/>
        </w:rPr>
        <w:t>ምሕረ</w:t>
      </w:r>
      <w:proofErr w:type="spellEnd"/>
      <w:r w:rsidR="00834CE7" w:rsidRPr="000D298F">
        <w:rPr>
          <w:rFonts w:ascii="Abyssinica SIL" w:hAnsi="Abyssinica SIL" w:cs="Abyssinica SIL"/>
          <w:sz w:val="24"/>
          <w:szCs w:val="24"/>
          <w:lang w:val="am-ET"/>
        </w:rPr>
        <w:t>ተ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ወአርአዮሙ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ይበውእዋ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ለሀገር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</w:t>
      </w:r>
      <w:r w:rsidR="008702E0" w:rsidRPr="000D298F">
        <w:rPr>
          <w:rFonts w:ascii="Abyssinica SIL" w:hAnsi="Abyssinica SIL" w:cs="Abyssinica SIL"/>
          <w:sz w:val="24"/>
          <w:szCs w:val="24"/>
        </w:rPr>
        <w:t>ቃ</w:t>
      </w:r>
      <w:r w:rsidR="00834CE7" w:rsidRPr="000D298F">
        <w:rPr>
          <w:rFonts w:ascii="Abyssinica SIL" w:hAnsi="Abyssinica SIL" w:cs="Abyssinica SIL"/>
          <w:sz w:val="24"/>
          <w:szCs w:val="24"/>
        </w:rPr>
        <w:t>ተል</w:t>
      </w:r>
      <w:proofErr w:type="spellEnd"/>
      <w:r w:rsidR="00834CE7" w:rsidRPr="000D298F">
        <w:rPr>
          <w:rFonts w:ascii="Abyssinica SIL" w:hAnsi="Abyssinica SIL" w:cs="Abyssinica SIL"/>
          <w:sz w:val="24"/>
          <w:szCs w:val="24"/>
          <w:lang w:val="am-ET"/>
        </w:rPr>
        <w:t>{</w:t>
      </w:r>
      <w:r w:rsidR="00834CE7" w:rsidRPr="000D298F">
        <w:rPr>
          <w:rFonts w:ascii="Abyssinica SIL" w:hAnsi="Abyssinica SIL" w:cs="Abyssinica SIL"/>
          <w:sz w:val="24"/>
          <w:szCs w:val="24"/>
        </w:rPr>
        <w:t>.</w:t>
      </w:r>
      <w:r w:rsidR="00834CE7" w:rsidRPr="000D298F">
        <w:rPr>
          <w:rFonts w:ascii="Abyssinica SIL" w:hAnsi="Abyssinica SIL" w:cs="Abyssinica SIL"/>
          <w:sz w:val="24"/>
          <w:szCs w:val="24"/>
          <w:lang w:val="am-ET"/>
        </w:rPr>
        <w:t>}ዋ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ለይእቲ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በአፈ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34CE7" w:rsidRPr="000D298F">
        <w:rPr>
          <w:rFonts w:ascii="Abyssinica SIL" w:hAnsi="Abyssinica SIL" w:cs="Abyssinica SIL"/>
          <w:sz w:val="24"/>
          <w:szCs w:val="24"/>
        </w:rPr>
        <w:t>ሐፂ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</w:t>
      </w:r>
      <w:r w:rsidR="00342220" w:rsidRPr="000D298F">
        <w:rPr>
          <w:rFonts w:ascii="Abyssinica SIL" w:hAnsi="Abyssinica SIL" w:cs="Abyssinica SIL"/>
          <w:sz w:val="24"/>
          <w:szCs w:val="24"/>
        </w:rPr>
        <w:t>ዝክ</w:t>
      </w:r>
      <w:r w:rsidR="009B1C7C" w:rsidRPr="000D298F">
        <w:rPr>
          <w:rFonts w:ascii="Abyssinica SIL" w:hAnsi="Abyssinica SIL" w:cs="Abyssinica SIL"/>
          <w:sz w:val="24"/>
          <w:szCs w:val="24"/>
        </w:rPr>
        <w:t>ቱሰ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834CE7" w:rsidRPr="000D298F">
        <w:rPr>
          <w:rFonts w:ascii="Abyssinica SIL" w:hAnsi="Abyssinica SIL" w:cs="Abyssinica SIL"/>
          <w:sz w:val="24"/>
          <w:szCs w:val="24"/>
        </w:rPr>
        <w:t>ወ</w:t>
      </w:r>
      <w:r w:rsidR="00834CE7" w:rsidRPr="000D298F">
        <w:rPr>
          <w:rFonts w:ascii="Abyssinica SIL" w:hAnsi="Abyssinica SIL" w:cs="Abyssinica SIL"/>
          <w:sz w:val="24"/>
          <w:szCs w:val="24"/>
          <w:lang w:val="am-ET"/>
        </w:rPr>
        <w:t>አዝ</w:t>
      </w:r>
      <w:r w:rsidR="009B1C7C" w:rsidRPr="000D298F">
        <w:rPr>
          <w:rFonts w:ascii="Abyssinica SIL" w:hAnsi="Abyssinica SIL" w:cs="Abyssinica SIL"/>
          <w:sz w:val="24"/>
          <w:szCs w:val="24"/>
        </w:rPr>
        <w:t>ማ</w:t>
      </w:r>
      <w:r w:rsidR="00834CE7" w:rsidRPr="000D298F">
        <w:rPr>
          <w:rFonts w:ascii="Abyssinica SIL" w:hAnsi="Abyssinica SIL" w:cs="Abyssinica SIL"/>
          <w:sz w:val="24"/>
          <w:szCs w:val="24"/>
          <w:lang w:val="am-ET"/>
        </w:rPr>
        <w:t>ዲሁ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አግ</w:t>
      </w:r>
      <w:proofErr w:type="spellEnd"/>
      <w:r w:rsidR="00834CE7" w:rsidRPr="000D298F">
        <w:rPr>
          <w:rFonts w:ascii="Abyssinica SIL" w:hAnsi="Abyssinica SIL" w:cs="Abyssinica SIL"/>
          <w:sz w:val="24"/>
          <w:szCs w:val="24"/>
          <w:lang w:val="am-ET"/>
        </w:rPr>
        <w:t>ዓ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ዝዎ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ወአተወ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34CE7" w:rsidRPr="000D298F">
        <w:rPr>
          <w:rFonts w:ascii="Abyssinica SIL" w:hAnsi="Abyssinica SIL" w:cs="Abyssinica SIL"/>
          <w:sz w:val="24"/>
          <w:szCs w:val="24"/>
        </w:rPr>
        <w:t>ብእ</w:t>
      </w:r>
      <w:proofErr w:type="spellEnd"/>
      <w:r w:rsidR="00834CE7" w:rsidRPr="000D298F">
        <w:rPr>
          <w:rFonts w:ascii="Abyssinica SIL" w:hAnsi="Abyssinica SIL" w:cs="Abyssinica SIL"/>
          <w:sz w:val="24"/>
          <w:szCs w:val="24"/>
          <w:lang w:val="am-ET"/>
        </w:rPr>
        <w:t>ሲ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C562A" w:rsidRPr="000D298F">
        <w:rPr>
          <w:rFonts w:ascii="Abyssinica SIL" w:hAnsi="Abyssinica SIL" w:cs="Abyssinica SIL"/>
          <w:sz w:val="24"/>
          <w:szCs w:val="24"/>
        </w:rPr>
        <w:t>ኬጤዎ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ወነደቀ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C562A" w:rsidRPr="000D298F">
        <w:rPr>
          <w:rFonts w:ascii="Abyssinica SIL" w:hAnsi="Abyssinica SIL" w:cs="Abyssinica SIL"/>
          <w:sz w:val="24"/>
          <w:szCs w:val="24"/>
        </w:rPr>
        <w:t>በህ</w:t>
      </w:r>
      <w:r w:rsidR="009B1C7C" w:rsidRPr="000D298F">
        <w:rPr>
          <w:rFonts w:ascii="Abyssinica SIL" w:hAnsi="Abyssinica SIL" w:cs="Abyssinica SIL"/>
          <w:sz w:val="24"/>
          <w:szCs w:val="24"/>
        </w:rPr>
        <w:t>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ሀገረ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ወሰመየ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ስማ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834CE7" w:rsidRPr="000D298F">
        <w:rPr>
          <w:rFonts w:ascii="Abyssinica SIL" w:hAnsi="Abyssinica SIL" w:cs="Abyssinica SIL"/>
          <w:sz w:val="24"/>
          <w:szCs w:val="24"/>
        </w:rPr>
        <w:t>ሉ</w:t>
      </w:r>
      <w:r w:rsidR="00834CE7" w:rsidRPr="000D298F">
        <w:rPr>
          <w:rFonts w:ascii="Abyssinica SIL" w:hAnsi="Abyssinica SIL" w:cs="Abyssinica SIL"/>
          <w:sz w:val="24"/>
          <w:szCs w:val="24"/>
          <w:lang w:val="am-ET"/>
        </w:rPr>
        <w:t>ዛ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ኮነ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ስማ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ዮምክፍል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BE23D1" w:rsidRPr="000D298F">
        <w:rPr>
          <w:rFonts w:ascii="Abyssinica SIL" w:hAnsi="Abyssinica SIL" w:cs="Abyssinica SIL"/>
          <w:sz w:val="24"/>
          <w:szCs w:val="24"/>
        </w:rPr>
        <w:t>፭</w:t>
      </w:r>
      <w:r w:rsidR="009B1C7C" w:rsidRPr="000D298F">
        <w:rPr>
          <w:rFonts w:ascii="Abyssinica SIL" w:hAnsi="Abyssinica SIL" w:cs="Abyssinica SIL"/>
          <w:sz w:val="24"/>
          <w:szCs w:val="24"/>
        </w:rPr>
        <w:t>ወኢያሰሰሎሙ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ምናሴ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E23D1" w:rsidRPr="000D298F">
        <w:rPr>
          <w:rFonts w:ascii="Abyssinica SIL" w:hAnsi="Abyssinica SIL" w:cs="Abyssinica SIL"/>
          <w:sz w:val="24"/>
          <w:szCs w:val="24"/>
        </w:rPr>
        <w:t>ለቤ</w:t>
      </w:r>
      <w:proofErr w:type="spellEnd"/>
      <w:r w:rsidR="00BE23D1" w:rsidRPr="000D298F">
        <w:rPr>
          <w:rFonts w:ascii="Abyssinica SIL" w:hAnsi="Abyssinica SIL" w:cs="Abyssinica SIL"/>
          <w:sz w:val="24"/>
          <w:szCs w:val="24"/>
          <w:lang w:val="am-ET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ሳን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51CCE" w:rsidRPr="000D298F">
        <w:rPr>
          <w:rFonts w:ascii="Abyssinica SIL" w:hAnsi="Abyssinica SIL" w:cs="Abyssinica SIL"/>
          <w:sz w:val="24"/>
          <w:szCs w:val="24"/>
        </w:rPr>
        <w:t>ወለአ</w:t>
      </w:r>
      <w:r w:rsidR="009B1C7C" w:rsidRPr="000D298F">
        <w:rPr>
          <w:rFonts w:ascii="Abyssinica SIL" w:hAnsi="Abyssinica SIL" w:cs="Abyssinica SIL"/>
          <w:sz w:val="24"/>
          <w:szCs w:val="24"/>
        </w:rPr>
        <w:t>ዋልዲሃ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51CCE" w:rsidRPr="000D298F">
        <w:rPr>
          <w:rFonts w:ascii="Abyssinica SIL" w:hAnsi="Abyssinica SIL" w:cs="Abyssinica SIL"/>
          <w:sz w:val="24"/>
          <w:szCs w:val="24"/>
        </w:rPr>
        <w:t>ወለ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51CCE" w:rsidRPr="000D298F">
        <w:rPr>
          <w:rFonts w:ascii="Abyssinica SIL" w:hAnsi="Abyssinica SIL" w:cs="Abyssinica SIL"/>
          <w:sz w:val="24"/>
          <w:szCs w:val="24"/>
        </w:rPr>
        <w:t>አናኬ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ጾር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E23D1" w:rsidRPr="000D298F">
        <w:rPr>
          <w:rFonts w:ascii="Abyssinica SIL" w:hAnsi="Abyssinica SIL" w:cs="Abyssinica SIL"/>
          <w:sz w:val="24"/>
          <w:szCs w:val="24"/>
        </w:rPr>
        <w:t>ወለ</w:t>
      </w:r>
      <w:proofErr w:type="spellEnd"/>
      <w:r w:rsidR="00BE23D1" w:rsidRPr="000D298F">
        <w:rPr>
          <w:rFonts w:ascii="Abyssinica SIL" w:hAnsi="Abyssinica SIL" w:cs="Abyssinica SIL"/>
          <w:sz w:val="24"/>
          <w:szCs w:val="24"/>
          <w:lang w:val="am-ET"/>
        </w:rPr>
        <w:t>አ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ዋልዲሃ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12454" w:rsidRPr="000D298F">
        <w:rPr>
          <w:rFonts w:ascii="Abyssinica SIL" w:hAnsi="Abyssinica SIL" w:cs="Abyssinica SIL"/>
          <w:sz w:val="24"/>
          <w:szCs w:val="24"/>
        </w:rPr>
        <w:t>ውስተመጌዶን</w:t>
      </w:r>
      <w:r w:rsidR="009B1C7C" w:rsidRPr="000D298F">
        <w:rPr>
          <w:rFonts w:ascii="Abyssinica SIL" w:hAnsi="Abyssinica SIL" w:cs="Abyssinica SIL"/>
          <w:sz w:val="24"/>
          <w:szCs w:val="24"/>
        </w:rPr>
        <w:t>፡ወአዋልዲሃ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E23D1" w:rsidRPr="000D298F">
        <w:rPr>
          <w:rFonts w:ascii="Abyssinica SIL" w:hAnsi="Abyssinica SIL" w:cs="Abyssinica SIL"/>
          <w:sz w:val="24"/>
          <w:szCs w:val="24"/>
        </w:rPr>
        <w:t>ወ</w:t>
      </w:r>
      <w:r w:rsidR="00B12454" w:rsidRPr="000D298F">
        <w:rPr>
          <w:rFonts w:ascii="Abyssinica SIL" w:hAnsi="Abyssinica SIL" w:cs="Abyssinica SIL"/>
          <w:sz w:val="24"/>
          <w:szCs w:val="24"/>
        </w:rPr>
        <w:t>ኢ</w:t>
      </w:r>
      <w:proofErr w:type="spellEnd"/>
      <w:r w:rsidR="00BE23D1" w:rsidRPr="000D298F">
        <w:rPr>
          <w:rFonts w:ascii="Abyssinica SIL" w:hAnsi="Abyssinica SIL" w:cs="Abyssinica SIL"/>
          <w:sz w:val="24"/>
          <w:szCs w:val="24"/>
          <w:lang w:val="am-ET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43EFA" w:rsidRPr="000D298F">
        <w:rPr>
          <w:rFonts w:ascii="Abyssinica SIL" w:hAnsi="Abyssinica SIL" w:cs="Abyssinica SIL"/>
          <w:sz w:val="24"/>
          <w:szCs w:val="24"/>
        </w:rPr>
        <w:t>ዮብልዓም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ወአዋልዲሃ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ወአኁዙ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ይንብሩ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43EFA" w:rsidRPr="000D298F">
        <w:rPr>
          <w:rFonts w:ascii="Abyssinica SIL" w:hAnsi="Abyssinica SIL" w:cs="Abyssinica SIL"/>
          <w:sz w:val="24"/>
          <w:szCs w:val="24"/>
        </w:rPr>
        <w:t>ከ</w:t>
      </w:r>
      <w:r w:rsidR="009B1C7C" w:rsidRPr="000D298F">
        <w:rPr>
          <w:rFonts w:ascii="Abyssinica SIL" w:hAnsi="Abyssinica SIL" w:cs="Abyssinica SIL"/>
          <w:sz w:val="24"/>
          <w:szCs w:val="24"/>
        </w:rPr>
        <w:t>ናኔዎን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ዛቲ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ጸንዑ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BE23D1" w:rsidRPr="000D298F">
        <w:rPr>
          <w:rFonts w:ascii="Abyssinica SIL" w:hAnsi="Abyssinica SIL" w:cs="Abyssinica SIL"/>
          <w:sz w:val="24"/>
          <w:szCs w:val="24"/>
        </w:rPr>
        <w:t>እ</w:t>
      </w:r>
      <w:r w:rsidR="00BE23D1" w:rsidRPr="000D298F">
        <w:rPr>
          <w:rFonts w:ascii="Abyssinica SIL" w:hAnsi="Abyssinica SIL" w:cs="Abyssinica SIL"/>
          <w:sz w:val="24"/>
          <w:szCs w:val="24"/>
          <w:lang w:val="am-ET"/>
        </w:rPr>
        <w:t>ስ</w:t>
      </w:r>
      <w:r w:rsidR="009B1C7C" w:rsidRPr="000D298F">
        <w:rPr>
          <w:rFonts w:ascii="Abyssinica SIL" w:hAnsi="Abyssinica SIL" w:cs="Abyssinica SIL"/>
          <w:sz w:val="24"/>
          <w:szCs w:val="24"/>
        </w:rPr>
        <w:t>ራ</w:t>
      </w:r>
    </w:p>
    <w:p w14:paraId="062ACAA8" w14:textId="2194CFCA" w:rsidR="00D9650D" w:rsidRPr="000D298F" w:rsidRDefault="00D74A2A" w:rsidP="00FE4FF3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(col. 3)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35FE4" w:rsidRPr="000D298F">
        <w:rPr>
          <w:rFonts w:ascii="Abyssinica SIL" w:hAnsi="Abyssinica SIL" w:cs="Abyssinica SIL"/>
          <w:sz w:val="24"/>
          <w:szCs w:val="24"/>
        </w:rPr>
        <w:t>መጽብሔ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35FE4" w:rsidRPr="000D298F">
        <w:rPr>
          <w:rFonts w:ascii="Abyssinica SIL" w:hAnsi="Abyssinica SIL" w:cs="Abyssinica SIL"/>
          <w:sz w:val="24"/>
          <w:szCs w:val="24"/>
        </w:rPr>
        <w:t>ረ</w:t>
      </w:r>
      <w:r w:rsidR="0031385D" w:rsidRPr="000D298F">
        <w:rPr>
          <w:rFonts w:ascii="Abyssinica SIL" w:hAnsi="Abyssinica SIL" w:cs="Abyssinica SIL"/>
          <w:sz w:val="24"/>
          <w:szCs w:val="24"/>
        </w:rPr>
        <w:t>ሰ</w:t>
      </w:r>
      <w:proofErr w:type="spellEnd"/>
      <w:r w:rsidR="00835FE4" w:rsidRPr="000D298F">
        <w:rPr>
          <w:rFonts w:ascii="Abyssinica SIL" w:hAnsi="Abyssinica SIL" w:cs="Abyssinica SIL"/>
          <w:sz w:val="24"/>
          <w:szCs w:val="24"/>
          <w:lang w:val="am-ET"/>
        </w:rPr>
        <w:t>ይ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1385D" w:rsidRPr="000D298F">
        <w:rPr>
          <w:rFonts w:ascii="Abyssinica SIL" w:hAnsi="Abyssinica SIL" w:cs="Abyssinica SIL"/>
          <w:sz w:val="24"/>
          <w:szCs w:val="24"/>
        </w:rPr>
        <w:t>ለከ</w:t>
      </w:r>
      <w:r w:rsidR="00835FE4" w:rsidRPr="000D298F">
        <w:rPr>
          <w:rFonts w:ascii="Abyssinica SIL" w:hAnsi="Abyssinica SIL" w:cs="Abyssinica SIL"/>
          <w:sz w:val="24"/>
          <w:szCs w:val="24"/>
        </w:rPr>
        <w:t>ናኔ</w:t>
      </w:r>
      <w:r w:rsidR="009B1C7C" w:rsidRPr="000D298F">
        <w:rPr>
          <w:rFonts w:ascii="Abyssinica SIL" w:hAnsi="Abyssinica SIL" w:cs="Abyssinica SIL"/>
          <w:sz w:val="24"/>
          <w:szCs w:val="24"/>
        </w:rPr>
        <w:t>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35FE4" w:rsidRPr="000D298F">
        <w:rPr>
          <w:rFonts w:ascii="Abyssinica SIL" w:hAnsi="Abyssinica SIL" w:cs="Abyssinica SIL"/>
          <w:sz w:val="24"/>
          <w:szCs w:val="24"/>
        </w:rPr>
        <w:t>ወአ</w:t>
      </w:r>
      <w:proofErr w:type="spellEnd"/>
      <w:r w:rsidR="00835FE4" w:rsidRPr="000D298F">
        <w:rPr>
          <w:rFonts w:ascii="Abyssinica SIL" w:hAnsi="Abyssinica SIL" w:cs="Abyssinica SIL"/>
          <w:sz w:val="24"/>
          <w:szCs w:val="24"/>
          <w:lang w:val="am-ET"/>
        </w:rPr>
        <w:t>ጥ</w:t>
      </w:r>
      <w:r w:rsidR="00835FE4" w:rsidRPr="000D298F">
        <w:rPr>
          <w:rFonts w:ascii="Abyssinica SIL" w:hAnsi="Abyssinica SIL" w:cs="Abyssinica SIL"/>
          <w:sz w:val="24"/>
          <w:szCs w:val="24"/>
        </w:rPr>
        <w:t>ፍ</w:t>
      </w:r>
      <w:r w:rsidR="00835FE4" w:rsidRPr="000D298F">
        <w:rPr>
          <w:rFonts w:ascii="Abyssinica SIL" w:hAnsi="Abyssinica SIL" w:cs="Abyssinica SIL"/>
          <w:sz w:val="24"/>
          <w:szCs w:val="24"/>
          <w:lang w:val="am-ET"/>
        </w:rPr>
        <w:t>ኦ</w:t>
      </w:r>
      <w:r w:rsidR="009B1C7C" w:rsidRPr="000D298F">
        <w:rPr>
          <w:rFonts w:ascii="Abyssinica SIL" w:hAnsi="Abyssinica SIL" w:cs="Abyssinica SIL"/>
          <w:sz w:val="24"/>
          <w:szCs w:val="24"/>
        </w:rPr>
        <w:t>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ኢያጥፍእዎሙ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ክፍል፡</w:t>
      </w:r>
      <w:r w:rsidR="00C07542" w:rsidRPr="000D298F">
        <w:rPr>
          <w:rFonts w:ascii="Abyssinica SIL" w:hAnsi="Abyssinica SIL" w:cs="Abyssinica SIL"/>
          <w:sz w:val="24"/>
          <w:szCs w:val="24"/>
        </w:rPr>
        <w:t>፮</w:t>
      </w:r>
      <w:r w:rsidR="00835FE4" w:rsidRPr="000D298F">
        <w:rPr>
          <w:rFonts w:ascii="Abyssinica SIL" w:hAnsi="Abyssinica SIL" w:cs="Abyssinica SIL"/>
          <w:sz w:val="24"/>
          <w:szCs w:val="24"/>
        </w:rPr>
        <w:t>ወኤፍሬ</w:t>
      </w:r>
      <w:r w:rsidR="009B1C7C" w:rsidRPr="000D298F">
        <w:rPr>
          <w:rFonts w:ascii="Abyssinica SIL" w:hAnsi="Abyssinica SIL" w:cs="Abyssinica SIL"/>
          <w:sz w:val="24"/>
          <w:szCs w:val="24"/>
        </w:rPr>
        <w:t>ምኒ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ኢያጥፍኦሙ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835FE4" w:rsidRPr="000D298F">
        <w:rPr>
          <w:rFonts w:ascii="Abyssinica SIL" w:hAnsi="Abyssinica SIL" w:cs="Abyssinica SIL"/>
          <w:sz w:val="24"/>
          <w:szCs w:val="24"/>
        </w:rPr>
        <w:t>ለ</w:t>
      </w:r>
      <w:r w:rsidR="00835FE4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ናኔዎን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ይነብሩ፡ውስተ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ጋዜር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ወነበሩ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835FE4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ናኔዎን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E27F2" w:rsidRPr="000D298F">
        <w:rPr>
          <w:rFonts w:ascii="Abyssinica SIL" w:hAnsi="Abyssinica SIL" w:cs="Abyssinica SIL"/>
          <w:sz w:val="24"/>
          <w:szCs w:val="24"/>
        </w:rPr>
        <w:t>ማእከ</w:t>
      </w:r>
      <w:r w:rsidR="009B1C7C" w:rsidRPr="000D298F">
        <w:rPr>
          <w:rFonts w:ascii="Abyssinica SIL" w:hAnsi="Abyssinica SIL" w:cs="Abyssinica SIL"/>
          <w:sz w:val="24"/>
          <w:szCs w:val="24"/>
        </w:rPr>
        <w:t>ሎ፡ሙ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6E27F2" w:rsidRPr="000D298F">
        <w:rPr>
          <w:rFonts w:ascii="Abyssinica SIL" w:hAnsi="Abyssinica SIL" w:cs="Abyssinica SIL"/>
          <w:sz w:val="24"/>
          <w:szCs w:val="24"/>
        </w:rPr>
        <w:t>[</w:t>
      </w:r>
      <w:r w:rsidR="009B1C7C" w:rsidRPr="000D298F">
        <w:rPr>
          <w:rFonts w:ascii="Abyssinica SIL" w:hAnsi="Abyssinica SIL" w:cs="Abyssinica SIL"/>
          <w:sz w:val="24"/>
          <w:szCs w:val="24"/>
        </w:rPr>
        <w:t>ው</w:t>
      </w:r>
      <w:r w:rsidR="006E27F2" w:rsidRPr="000D298F">
        <w:rPr>
          <w:rFonts w:ascii="Abyssinica SIL" w:hAnsi="Abyssinica SIL" w:cs="Abyssinica SIL"/>
          <w:sz w:val="24"/>
          <w:szCs w:val="24"/>
        </w:rPr>
        <w:t>]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ጋሴር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835FE4" w:rsidRPr="000D298F">
        <w:rPr>
          <w:rFonts w:ascii="Abyssinica SIL" w:hAnsi="Abyssinica SIL" w:cs="Abyssinica SIL"/>
          <w:sz w:val="24"/>
          <w:szCs w:val="24"/>
        </w:rPr>
        <w:t>ወ</w:t>
      </w:r>
      <w:r w:rsidR="00835FE4" w:rsidRPr="000D298F">
        <w:rPr>
          <w:rFonts w:ascii="Abyssinica SIL" w:hAnsi="Abyssinica SIL" w:cs="Abyssinica SIL"/>
          <w:sz w:val="24"/>
          <w:szCs w:val="24"/>
          <w:lang w:val="am-ET"/>
        </w:rPr>
        <w:t>ኮ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መጽብሔ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835FE4" w:rsidRPr="000D298F">
        <w:rPr>
          <w:rFonts w:ascii="Abyssinica SIL" w:hAnsi="Abyssinica SIL" w:cs="Abyssinica SIL"/>
          <w:sz w:val="24"/>
          <w:szCs w:val="24"/>
        </w:rPr>
        <w:t>ወ</w:t>
      </w:r>
      <w:r w:rsidR="00835FE4" w:rsidRPr="000D298F">
        <w:rPr>
          <w:rFonts w:ascii="Abyssinica SIL" w:hAnsi="Abyssinica SIL" w:cs="Abyssinica SIL"/>
          <w:sz w:val="24"/>
          <w:szCs w:val="24"/>
          <w:lang w:val="am-ET"/>
        </w:rPr>
        <w:t>ዛ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ብሎንሂ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ኢያጥፍእዎሙ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835FE4" w:rsidRPr="000D298F">
        <w:rPr>
          <w:rFonts w:ascii="Abyssinica SIL" w:hAnsi="Abyssinica SIL" w:cs="Abyssinica SIL"/>
          <w:sz w:val="24"/>
          <w:szCs w:val="24"/>
        </w:rPr>
        <w:t>ይ</w:t>
      </w:r>
      <w:r w:rsidR="00835FE4" w:rsidRPr="000D298F">
        <w:rPr>
          <w:rFonts w:ascii="Abyssinica SIL" w:hAnsi="Abyssinica SIL" w:cs="Abyssinica SIL"/>
          <w:sz w:val="24"/>
          <w:szCs w:val="24"/>
          <w:lang w:val="am-ET"/>
        </w:rPr>
        <w:t>ነ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ቄድሮስ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አማን፡ወነበሩ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07542" w:rsidRPr="000D298F">
        <w:rPr>
          <w:rFonts w:ascii="Abyssinica SIL" w:hAnsi="Abyssinica SIL" w:cs="Abyssinica SIL"/>
          <w:sz w:val="24"/>
          <w:szCs w:val="24"/>
        </w:rPr>
        <w:t>ከ</w:t>
      </w:r>
      <w:r w:rsidR="009B1C7C" w:rsidRPr="000D298F">
        <w:rPr>
          <w:rFonts w:ascii="Abyssinica SIL" w:hAnsi="Abyssinica SIL" w:cs="Abyssinica SIL"/>
          <w:sz w:val="24"/>
          <w:szCs w:val="24"/>
        </w:rPr>
        <w:t>ናኔዎን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35FE4" w:rsidRPr="000D298F">
        <w:rPr>
          <w:rFonts w:ascii="Abyssinica SIL" w:hAnsi="Abyssinica SIL" w:cs="Abyssinica SIL"/>
          <w:sz w:val="24"/>
          <w:szCs w:val="24"/>
        </w:rPr>
        <w:t>ማእ</w:t>
      </w:r>
      <w:proofErr w:type="spellEnd"/>
      <w:r w:rsidR="00835FE4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835FE4" w:rsidRPr="000D298F">
        <w:rPr>
          <w:rFonts w:ascii="Abyssinica SIL" w:hAnsi="Abyssinica SIL" w:cs="Abyssinica SIL"/>
          <w:sz w:val="24"/>
          <w:szCs w:val="24"/>
        </w:rPr>
        <w:t>ወ</w:t>
      </w:r>
      <w:r w:rsidR="00835FE4" w:rsidRPr="000D298F">
        <w:rPr>
          <w:rFonts w:ascii="Abyssinica SIL" w:hAnsi="Abyssinica SIL" w:cs="Abyssinica SIL"/>
          <w:sz w:val="24"/>
          <w:szCs w:val="24"/>
          <w:lang w:val="am-ET"/>
        </w:rPr>
        <w:t>ኮ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ንዎሙመጽብሔ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C07542" w:rsidRPr="000D298F">
        <w:rPr>
          <w:rFonts w:ascii="Abyssinica SIL" w:hAnsi="Abyssinica SIL" w:cs="Abyssinica SIL"/>
          <w:sz w:val="24"/>
          <w:szCs w:val="24"/>
        </w:rPr>
        <w:t>(ክ</w:t>
      </w:r>
      <w:r w:rsidR="00835FE4" w:rsidRPr="000D298F">
        <w:rPr>
          <w:rFonts w:ascii="Abyssinica SIL" w:hAnsi="Abyssinica SIL" w:cs="Abyssinica SIL"/>
          <w:sz w:val="24"/>
          <w:szCs w:val="24"/>
        </w:rPr>
        <w:t>ፍል</w:t>
      </w:r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835FE4" w:rsidRPr="000D298F">
        <w:rPr>
          <w:rFonts w:ascii="Abyssinica SIL" w:hAnsi="Abyssinica SIL" w:cs="Abyssinica SIL"/>
          <w:sz w:val="24"/>
          <w:szCs w:val="24"/>
        </w:rPr>
        <w:t>፯</w:t>
      </w:r>
      <w:r w:rsidR="009B1C7C" w:rsidRPr="000D298F">
        <w:rPr>
          <w:rFonts w:ascii="Abyssinica SIL" w:hAnsi="Abyssinica SIL" w:cs="Abyssinica SIL"/>
          <w:sz w:val="24"/>
          <w:szCs w:val="24"/>
        </w:rPr>
        <w:t>ወአ</w:t>
      </w:r>
      <w:r w:rsidR="00835FE4" w:rsidRPr="000D298F">
        <w:rPr>
          <w:rFonts w:ascii="Abyssinica SIL" w:hAnsi="Abyssinica SIL" w:cs="Abyssinica SIL"/>
          <w:sz w:val="24"/>
          <w:szCs w:val="24"/>
        </w:rPr>
        <w:t>ሴ</w:t>
      </w:r>
      <w:r w:rsidR="006137EC" w:rsidRPr="000D298F">
        <w:rPr>
          <w:rFonts w:ascii="Abyssinica SIL" w:hAnsi="Abyssinica SIL" w:cs="Abyssinica SIL"/>
          <w:sz w:val="24"/>
          <w:szCs w:val="24"/>
        </w:rPr>
        <w:t>ር</w:t>
      </w:r>
      <w:r w:rsidR="00835FE4" w:rsidRPr="000D298F">
        <w:rPr>
          <w:rFonts w:ascii="Abyssinica SIL" w:hAnsi="Abyssinica SIL" w:cs="Abyssinica SIL"/>
          <w:sz w:val="24"/>
          <w:szCs w:val="24"/>
          <w:lang w:val="am-ET"/>
        </w:rPr>
        <w:t>ሂ</w:t>
      </w:r>
      <w:r w:rsidR="00C07542" w:rsidRPr="000D298F">
        <w:rPr>
          <w:rFonts w:ascii="Abyssinica SIL" w:hAnsi="Abyssinica SIL" w:cs="Abyssinica SIL"/>
          <w:sz w:val="24"/>
          <w:szCs w:val="24"/>
        </w:rPr>
        <w:t>)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835FE4" w:rsidRPr="000D298F">
        <w:rPr>
          <w:rFonts w:ascii="Abyssinica SIL" w:hAnsi="Abyssinica SIL" w:cs="Abyssinica SIL"/>
          <w:sz w:val="24"/>
          <w:szCs w:val="24"/>
          <w:lang w:val="am-ET"/>
        </w:rPr>
        <w:t>ኢ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ያጥፍእዎሙ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ለእለ፡ይነብሩ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835FE4" w:rsidRPr="000D298F">
        <w:rPr>
          <w:rFonts w:ascii="Abyssinica SIL" w:hAnsi="Abyssinica SIL" w:cs="Abyssinica SIL"/>
          <w:sz w:val="24"/>
          <w:szCs w:val="24"/>
          <w:lang w:val="am-ET"/>
        </w:rPr>
        <w:t>አካ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835FE4" w:rsidRPr="000D298F">
        <w:rPr>
          <w:rFonts w:ascii="Abyssinica SIL" w:hAnsi="Abyssinica SIL" w:cs="Abyssinica SIL"/>
          <w:sz w:val="24"/>
          <w:szCs w:val="24"/>
          <w:lang w:val="am-ET"/>
        </w:rPr>
        <w:t>ሲ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ዶናወ</w:t>
      </w:r>
      <w:r w:rsidR="00EB6A93" w:rsidRPr="000D298F">
        <w:rPr>
          <w:rFonts w:ascii="Abyssinica SIL" w:hAnsi="Abyssinica SIL" w:cs="Abyssinica SIL"/>
          <w:sz w:val="24"/>
          <w:szCs w:val="24"/>
        </w:rPr>
        <w:t>ለአሄላ</w:t>
      </w:r>
      <w:r w:rsidR="009B1C7C" w:rsidRPr="000D298F">
        <w:rPr>
          <w:rFonts w:ascii="Abyssinica SIL" w:hAnsi="Abyssinica SIL" w:cs="Abyssinica SIL"/>
          <w:sz w:val="24"/>
          <w:szCs w:val="24"/>
        </w:rPr>
        <w:t>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B6A93" w:rsidRPr="000D298F">
        <w:rPr>
          <w:rFonts w:ascii="Abyssinica SIL" w:hAnsi="Abyssinica SIL" w:cs="Abyssinica SIL"/>
          <w:sz w:val="24"/>
          <w:szCs w:val="24"/>
        </w:rPr>
        <w:t>ወለአ</w:t>
      </w:r>
      <w:r w:rsidR="00835FE4" w:rsidRPr="000D298F">
        <w:rPr>
          <w:rFonts w:ascii="Abyssinica SIL" w:hAnsi="Abyssinica SIL" w:cs="Abyssinica SIL"/>
          <w:sz w:val="24"/>
          <w:szCs w:val="24"/>
        </w:rPr>
        <w:t>ኬ</w:t>
      </w:r>
      <w:proofErr w:type="spellEnd"/>
      <w:r w:rsidR="000A0104" w:rsidRPr="000D298F">
        <w:rPr>
          <w:rFonts w:ascii="Abyssinica SIL" w:hAnsi="Abyssinica SIL" w:cs="Abyssinica SIL"/>
          <w:sz w:val="24"/>
          <w:szCs w:val="24"/>
          <w:lang w:val="am-ET"/>
        </w:rPr>
        <w:t>ዛ</w:t>
      </w:r>
      <w:r w:rsidR="009B1C7C" w:rsidRPr="000D298F">
        <w:rPr>
          <w:rFonts w:ascii="Abyssinica SIL" w:hAnsi="Abyssinica SIL" w:cs="Abyssinica SIL"/>
          <w:sz w:val="24"/>
          <w:szCs w:val="24"/>
        </w:rPr>
        <w:t>ብ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</w:t>
      </w:r>
      <w:r w:rsidR="000A0104" w:rsidRPr="000D298F">
        <w:rPr>
          <w:rFonts w:ascii="Abyssinica SIL" w:hAnsi="Abyssinica SIL" w:cs="Abyssinica SIL"/>
          <w:sz w:val="24"/>
          <w:szCs w:val="24"/>
        </w:rPr>
        <w:t>ሄሌ</w:t>
      </w:r>
      <w:proofErr w:type="spellEnd"/>
      <w:r w:rsidR="000A0104" w:rsidRPr="000D298F">
        <w:rPr>
          <w:rFonts w:ascii="Abyssinica SIL" w:hAnsi="Abyssinica SIL" w:cs="Abyssinica SIL"/>
          <w:sz w:val="24"/>
          <w:szCs w:val="24"/>
          <w:lang w:val="am-ET"/>
        </w:rPr>
        <w:t>ካ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A0104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  <w:proofErr w:type="spellStart"/>
      <w:r w:rsidR="00E1261E" w:rsidRPr="000D298F">
        <w:rPr>
          <w:rFonts w:ascii="Abyssinica SIL" w:hAnsi="Abyssinica SIL" w:cs="Abyssinica SIL"/>
          <w:sz w:val="24"/>
          <w:szCs w:val="24"/>
        </w:rPr>
        <w:t>እፌ</w:t>
      </w:r>
      <w:r w:rsidR="009B1C7C" w:rsidRPr="000D298F">
        <w:rPr>
          <w:rFonts w:ascii="Abyssinica SIL" w:hAnsi="Abyssinica SIL" w:cs="Abyssinica SIL"/>
          <w:sz w:val="24"/>
          <w:szCs w:val="24"/>
        </w:rPr>
        <w:t>ቃ</w:t>
      </w:r>
      <w:r w:rsidR="000A0104" w:rsidRPr="000D298F">
        <w:rPr>
          <w:rFonts w:ascii="Abyssinica SIL" w:hAnsi="Abyssinica SIL" w:cs="Abyssinica SIL"/>
          <w:sz w:val="24"/>
          <w:szCs w:val="24"/>
        </w:rPr>
        <w:t>ወ</w:t>
      </w:r>
      <w:proofErr w:type="spellEnd"/>
      <w:r w:rsidR="000A0104" w:rsidRPr="000D298F">
        <w:rPr>
          <w:rFonts w:ascii="Abyssinica SIL" w:hAnsi="Abyssinica SIL" w:cs="Abyssinica SIL"/>
          <w:sz w:val="24"/>
          <w:szCs w:val="24"/>
          <w:lang w:val="am-ET"/>
        </w:rPr>
        <w:t>ሮ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ዖብ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አሴር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1261E" w:rsidRPr="000D298F">
        <w:rPr>
          <w:rFonts w:ascii="Abyssinica SIL" w:hAnsi="Abyssinica SIL" w:cs="Abyssinica SIL"/>
          <w:sz w:val="24"/>
          <w:szCs w:val="24"/>
        </w:rPr>
        <w:t>ማእከ</w:t>
      </w:r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1261E" w:rsidRPr="000D298F">
        <w:rPr>
          <w:rFonts w:ascii="Abyssinica SIL" w:hAnsi="Abyssinica SIL" w:cs="Abyssinica SIL"/>
          <w:sz w:val="24"/>
          <w:szCs w:val="24"/>
        </w:rPr>
        <w:t>ከ</w:t>
      </w:r>
      <w:r w:rsidR="009B1C7C" w:rsidRPr="000D298F">
        <w:rPr>
          <w:rFonts w:ascii="Abyssinica SIL" w:hAnsi="Abyssinica SIL" w:cs="Abyssinica SIL"/>
          <w:sz w:val="24"/>
          <w:szCs w:val="24"/>
        </w:rPr>
        <w:t>ናኔዎን፡እለ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ይእቲ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እስመ፡</w:t>
      </w:r>
      <w:r w:rsidR="00E1261E" w:rsidRPr="000D298F">
        <w:rPr>
          <w:rFonts w:ascii="Abyssinica SIL" w:hAnsi="Abyssinica SIL" w:cs="Abyssinica SIL"/>
          <w:sz w:val="24"/>
          <w:szCs w:val="24"/>
        </w:rPr>
        <w:t>ስእኑ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A0104" w:rsidRPr="000D298F">
        <w:rPr>
          <w:rFonts w:ascii="Abyssinica SIL" w:hAnsi="Abyssinica SIL" w:cs="Abyssinica SIL"/>
          <w:sz w:val="24"/>
          <w:szCs w:val="24"/>
        </w:rPr>
        <w:t>አጥፍ</w:t>
      </w:r>
      <w:proofErr w:type="spellEnd"/>
      <w:r w:rsidR="000A0104" w:rsidRPr="000D298F">
        <w:rPr>
          <w:rFonts w:ascii="Abyssinica SIL" w:hAnsi="Abyssinica SIL" w:cs="Abyssinica SIL"/>
          <w:sz w:val="24"/>
          <w:szCs w:val="24"/>
          <w:lang w:val="am-ET"/>
        </w:rPr>
        <w:t>አ</w:t>
      </w:r>
      <w:proofErr w:type="spellStart"/>
      <w:r w:rsidR="000A0104" w:rsidRPr="000D298F">
        <w:rPr>
          <w:rFonts w:ascii="Abyssinica SIL" w:hAnsi="Abyssinica SIL" w:cs="Abyssinica SIL"/>
          <w:sz w:val="24"/>
          <w:szCs w:val="24"/>
        </w:rPr>
        <w:t>ቶሙ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A0104" w:rsidRPr="000D298F">
        <w:rPr>
          <w:rFonts w:ascii="Abyssinica SIL" w:hAnsi="Abyssinica SIL" w:cs="Abyssinica SIL"/>
          <w:sz w:val="24"/>
          <w:szCs w:val="24"/>
        </w:rPr>
        <w:t>፰</w:t>
      </w:r>
      <w:r w:rsidR="003E1B6C" w:rsidRPr="000D298F">
        <w:rPr>
          <w:rFonts w:ascii="Abyssinica SIL" w:hAnsi="Abyssinica SIL" w:cs="Abyssinica SIL"/>
          <w:sz w:val="24"/>
          <w:szCs w:val="24"/>
        </w:rPr>
        <w:t>ወንፍታ</w:t>
      </w:r>
      <w:r w:rsidR="009B1C7C" w:rsidRPr="000D298F">
        <w:rPr>
          <w:rFonts w:ascii="Abyssinica SIL" w:hAnsi="Abyssinica SIL" w:cs="Abyssinica SIL"/>
          <w:sz w:val="24"/>
          <w:szCs w:val="24"/>
        </w:rPr>
        <w:t>ሌምኒ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ኢያጥፍእዎሙ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ሰሚስ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ይነብሩ፡ውስተ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86547" w:rsidRPr="000D298F">
        <w:rPr>
          <w:rFonts w:ascii="Abyssinica SIL" w:hAnsi="Abyssinica SIL" w:cs="Abyssinica SIL"/>
          <w:sz w:val="24"/>
          <w:szCs w:val="24"/>
        </w:rPr>
        <w:t>ቤቴ</w:t>
      </w:r>
      <w:proofErr w:type="spellEnd"/>
      <w:r w:rsidR="00A86547" w:rsidRPr="000D298F">
        <w:rPr>
          <w:rFonts w:ascii="Abyssinica SIL" w:hAnsi="Abyssinica SIL" w:cs="Abyssinica SIL"/>
          <w:sz w:val="24"/>
          <w:szCs w:val="24"/>
        </w:rPr>
        <w:t>(</w:t>
      </w:r>
      <w:r w:rsidR="00DC27FC" w:rsidRPr="000D298F">
        <w:rPr>
          <w:rFonts w:ascii="Abyssinica SIL" w:hAnsi="Abyssinica SIL" w:cs="Abyssinica SIL"/>
          <w:sz w:val="24"/>
          <w:szCs w:val="24"/>
          <w:lang w:val="am-ET"/>
        </w:rPr>
        <w:t>ኔ</w:t>
      </w:r>
      <w:r w:rsidR="00A86547" w:rsidRPr="000D298F">
        <w:rPr>
          <w:rFonts w:ascii="Abyssinica SIL" w:hAnsi="Abyssinica SIL" w:cs="Abyssinica SIL"/>
          <w:sz w:val="24"/>
          <w:szCs w:val="24"/>
        </w:rPr>
        <w:t>ስ)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C27FC" w:rsidRPr="000D298F">
        <w:rPr>
          <w:rFonts w:ascii="Abyssinica SIL" w:hAnsi="Abyssinica SIL" w:cs="Abyssinica SIL"/>
          <w:sz w:val="24"/>
          <w:szCs w:val="24"/>
        </w:rPr>
        <w:t>ማእ</w:t>
      </w:r>
      <w:proofErr w:type="spellEnd"/>
      <w:r w:rsidR="00DC27FC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r w:rsidR="00DC27FC" w:rsidRPr="000D298F">
        <w:rPr>
          <w:rFonts w:ascii="Abyssinica SIL" w:hAnsi="Abyssinica SIL" w:cs="Abyssinica SIL"/>
          <w:sz w:val="24"/>
          <w:szCs w:val="24"/>
        </w:rPr>
        <w:t>ሎ</w:t>
      </w:r>
      <w:r w:rsidR="00DC27FC" w:rsidRPr="000D298F">
        <w:rPr>
          <w:rFonts w:ascii="Abyssinica SIL" w:hAnsi="Abyssinica SIL" w:cs="Abyssinica SIL"/>
          <w:sz w:val="24"/>
          <w:szCs w:val="24"/>
          <w:lang w:val="am-ET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DC27FC" w:rsidRPr="000D298F">
        <w:rPr>
          <w:rFonts w:ascii="Abyssinica SIL" w:hAnsi="Abyssinica SIL" w:cs="Abyssinica SIL"/>
          <w:sz w:val="24"/>
          <w:szCs w:val="24"/>
        </w:rPr>
        <w:t>ለ</w:t>
      </w:r>
      <w:r w:rsidR="00DC27FC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ና</w:t>
      </w:r>
      <w:r w:rsidR="00DC27FC" w:rsidRPr="000D298F">
        <w:rPr>
          <w:rFonts w:ascii="Abyssinica SIL" w:hAnsi="Abyssinica SIL" w:cs="Abyssinica SIL"/>
          <w:sz w:val="24"/>
          <w:szCs w:val="24"/>
        </w:rPr>
        <w:t>ኔ</w:t>
      </w:r>
      <w:r w:rsidR="009B1C7C" w:rsidRPr="000D298F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ሀለዉ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ይእተ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ምድረወእለ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DC27FC" w:rsidRPr="000D298F">
        <w:rPr>
          <w:rFonts w:ascii="Abyssinica SIL" w:hAnsi="Abyssinica SIL" w:cs="Abyssinica SIL"/>
          <w:sz w:val="24"/>
          <w:szCs w:val="24"/>
          <w:lang w:val="am-ET"/>
        </w:rPr>
        <w:t>ሰ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ሚስ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DC27FC" w:rsidRPr="000D298F">
        <w:rPr>
          <w:rFonts w:ascii="Abyssinica SIL" w:hAnsi="Abyssinica SIL" w:cs="Abyssinica SIL"/>
          <w:sz w:val="24"/>
          <w:szCs w:val="24"/>
        </w:rPr>
        <w:t>ቤ</w:t>
      </w:r>
      <w:r w:rsidR="00DC27FC" w:rsidRPr="000D298F">
        <w:rPr>
          <w:rFonts w:ascii="Abyssinica SIL" w:hAnsi="Abyssinica SIL" w:cs="Abyssinica SIL"/>
          <w:sz w:val="24"/>
          <w:szCs w:val="24"/>
          <w:lang w:val="am-ET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C27FC" w:rsidRPr="000D298F">
        <w:rPr>
          <w:rFonts w:ascii="Abyssinica SIL" w:hAnsi="Abyssinica SIL" w:cs="Abyssinica SIL"/>
          <w:sz w:val="24"/>
          <w:szCs w:val="24"/>
        </w:rPr>
        <w:t>ኔክ</w:t>
      </w:r>
      <w:r w:rsidR="009B1C7C" w:rsidRPr="000D298F">
        <w:rPr>
          <w:rFonts w:ascii="Abyssinica SIL" w:hAnsi="Abyssinica SIL" w:cs="Abyssinica SIL"/>
          <w:sz w:val="24"/>
          <w:szCs w:val="24"/>
        </w:rPr>
        <w:t>ወአጠቅዎሙ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DC27FC" w:rsidRPr="000D298F">
        <w:rPr>
          <w:rFonts w:ascii="Abyssinica SIL" w:hAnsi="Abyssinica SIL" w:cs="Abyssinica SIL"/>
          <w:sz w:val="24"/>
          <w:szCs w:val="24"/>
        </w:rPr>
        <w:t>አ</w:t>
      </w:r>
      <w:r w:rsidR="00DC27FC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proofErr w:type="spellStart"/>
      <w:r w:rsidR="00DC27FC" w:rsidRPr="000D298F">
        <w:rPr>
          <w:rFonts w:ascii="Abyssinica SIL" w:hAnsi="Abyssinica SIL" w:cs="Abyssinica SIL"/>
          <w:sz w:val="24"/>
          <w:szCs w:val="24"/>
        </w:rPr>
        <w:t>ሬ</w:t>
      </w:r>
      <w:r w:rsidR="009B1C7C" w:rsidRPr="000D298F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ዳን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ደብር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ኢያበውህዎሙ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ይረዱ፡ውስተ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41107" w:rsidRPr="000D298F">
        <w:rPr>
          <w:rFonts w:ascii="Abyssinica SIL" w:hAnsi="Abyssinica SIL" w:cs="Abyssinica SIL"/>
          <w:sz w:val="24"/>
          <w:szCs w:val="24"/>
        </w:rPr>
        <w:t>ቈ</w:t>
      </w:r>
      <w:r w:rsidR="00DC27FC" w:rsidRPr="000D298F">
        <w:rPr>
          <w:rFonts w:ascii="Abyssinica SIL" w:hAnsi="Abyssinica SIL" w:cs="Abyssinica SIL"/>
          <w:sz w:val="24"/>
          <w:szCs w:val="24"/>
        </w:rPr>
        <w:t>ላ</w:t>
      </w:r>
      <w:proofErr w:type="spellEnd"/>
      <w:r w:rsidR="00DC27FC" w:rsidRPr="000D298F">
        <w:rPr>
          <w:rFonts w:ascii="Abyssinica SIL" w:hAnsi="Abyssinica SIL" w:cs="Abyssinica SIL"/>
          <w:sz w:val="24"/>
          <w:szCs w:val="24"/>
          <w:lang w:val="am-ET"/>
        </w:rPr>
        <w:t>ት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C27FC" w:rsidRPr="000D298F">
        <w:rPr>
          <w:rFonts w:ascii="Abyssinica SIL" w:hAnsi="Abyssinica SIL" w:cs="Abyssinica SIL"/>
          <w:sz w:val="24"/>
          <w:szCs w:val="24"/>
        </w:rPr>
        <w:t>ወአኃ</w:t>
      </w:r>
      <w:proofErr w:type="spellEnd"/>
      <w:r w:rsidR="00DC27FC" w:rsidRPr="000D298F">
        <w:rPr>
          <w:rFonts w:ascii="Abyssinica SIL" w:hAnsi="Abyssinica SIL" w:cs="Abyssinica SIL"/>
          <w:sz w:val="24"/>
          <w:szCs w:val="24"/>
          <w:lang w:val="am-ET"/>
        </w:rPr>
        <w:t>ዙ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DC27FC" w:rsidRPr="000D298F">
        <w:rPr>
          <w:rFonts w:ascii="Abyssinica SIL" w:hAnsi="Abyssinica SIL" w:cs="Abyssinica SIL"/>
          <w:sz w:val="24"/>
          <w:szCs w:val="24"/>
        </w:rPr>
        <w:t>አ</w:t>
      </w:r>
      <w:r w:rsidR="00DC27FC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proofErr w:type="spellStart"/>
      <w:r w:rsidR="00DC27FC" w:rsidRPr="000D298F">
        <w:rPr>
          <w:rFonts w:ascii="Abyssinica SIL" w:hAnsi="Abyssinica SIL" w:cs="Abyssinica SIL"/>
          <w:sz w:val="24"/>
          <w:szCs w:val="24"/>
        </w:rPr>
        <w:t>ሬ</w:t>
      </w:r>
      <w:r w:rsidR="009B1C7C" w:rsidRPr="000D298F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ይንብሩ፡ውስተ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ደብር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ምስናኖስ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ዘቦ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ውስቴቱ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ድበ፡</w:t>
      </w:r>
      <w:r w:rsidR="00DC27FC" w:rsidRPr="000D298F">
        <w:rPr>
          <w:rFonts w:ascii="Abyssinica SIL" w:hAnsi="Abyssinica SIL" w:cs="Abyssinica SIL"/>
          <w:sz w:val="24"/>
          <w:szCs w:val="24"/>
        </w:rPr>
        <w:t>ወቈናጽ</w:t>
      </w:r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፤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ወጸንዓ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እደዊሆሙ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ለቤተ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C27FC" w:rsidRPr="000D298F">
        <w:rPr>
          <w:rFonts w:ascii="Abyssinica SIL" w:hAnsi="Abyssinica SIL" w:cs="Abyssinica SIL"/>
          <w:sz w:val="24"/>
          <w:szCs w:val="24"/>
        </w:rPr>
        <w:t>ዮሴ</w:t>
      </w:r>
      <w:r w:rsidR="009B1C7C" w:rsidRPr="000D298F">
        <w:rPr>
          <w:rFonts w:ascii="Abyssinica SIL" w:hAnsi="Abyssinica SIL" w:cs="Abyssinica SIL"/>
          <w:sz w:val="24"/>
          <w:szCs w:val="24"/>
        </w:rPr>
        <w:t>ፍላዕለ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DC27FC" w:rsidRPr="000D298F">
        <w:rPr>
          <w:rFonts w:ascii="Abyssinica SIL" w:hAnsi="Abyssinica SIL" w:cs="Abyssinica SIL"/>
          <w:sz w:val="24"/>
          <w:szCs w:val="24"/>
        </w:rPr>
        <w:t>አ</w:t>
      </w:r>
      <w:r w:rsidR="00DC27FC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proofErr w:type="spellStart"/>
      <w:r w:rsidR="00DC27FC" w:rsidRPr="000D298F">
        <w:rPr>
          <w:rFonts w:ascii="Abyssinica SIL" w:hAnsi="Abyssinica SIL" w:cs="Abyssinica SIL"/>
          <w:sz w:val="24"/>
          <w:szCs w:val="24"/>
        </w:rPr>
        <w:t>ሬ</w:t>
      </w:r>
      <w:r w:rsidR="009B1C7C" w:rsidRPr="000D298F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DC27FC" w:rsidRPr="000D298F">
        <w:rPr>
          <w:rFonts w:ascii="Abyssinica SIL" w:hAnsi="Abyssinica SIL" w:cs="Abyssinica SIL"/>
          <w:sz w:val="24"/>
          <w:szCs w:val="24"/>
        </w:rPr>
        <w:t>ወ</w:t>
      </w:r>
      <w:r w:rsidR="00DC27FC" w:rsidRPr="000D298F">
        <w:rPr>
          <w:rFonts w:ascii="Abyssinica SIL" w:hAnsi="Abyssinica SIL" w:cs="Abyssinica SIL"/>
          <w:sz w:val="24"/>
          <w:szCs w:val="24"/>
          <w:lang w:val="am-ET"/>
        </w:rPr>
        <w:t>ኮ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መጽብሐ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ወደብረ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DC27FC" w:rsidRPr="000D298F">
        <w:rPr>
          <w:rFonts w:ascii="Abyssinica SIL" w:hAnsi="Abyssinica SIL" w:cs="Abyssinica SIL"/>
          <w:sz w:val="24"/>
          <w:szCs w:val="24"/>
        </w:rPr>
        <w:t>አ</w:t>
      </w:r>
      <w:r w:rsidR="00DC27FC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proofErr w:type="spellStart"/>
      <w:r w:rsidR="00DC27FC" w:rsidRPr="000D298F">
        <w:rPr>
          <w:rFonts w:ascii="Abyssinica SIL" w:hAnsi="Abyssinica SIL" w:cs="Abyssinica SIL"/>
          <w:sz w:val="24"/>
          <w:szCs w:val="24"/>
        </w:rPr>
        <w:t>ሬ</w:t>
      </w:r>
      <w:r w:rsidR="009B1C7C" w:rsidRPr="000D298F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05307" w:rsidRPr="000D298F">
        <w:rPr>
          <w:rFonts w:ascii="Abyssinica SIL" w:hAnsi="Abyssinica SIL" w:cs="Abyssinica SIL"/>
          <w:sz w:val="24"/>
          <w:szCs w:val="24"/>
        </w:rPr>
        <w:t>ለኢያሜ</w:t>
      </w:r>
      <w:r w:rsidR="009B1C7C" w:rsidRPr="000D298F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C27FC" w:rsidRPr="000D298F">
        <w:rPr>
          <w:rFonts w:ascii="Abyssinica SIL" w:hAnsi="Abyssinica SIL" w:cs="Abyssinica SIL"/>
          <w:sz w:val="24"/>
          <w:szCs w:val="24"/>
        </w:rPr>
        <w:t>ዘአቅራ</w:t>
      </w:r>
      <w:proofErr w:type="spellEnd"/>
      <w:r w:rsidR="00DC27FC" w:rsidRPr="000D298F">
        <w:rPr>
          <w:rFonts w:ascii="Abyssinica SIL" w:hAnsi="Abyssinica SIL" w:cs="Abyssinica SIL"/>
          <w:sz w:val="24"/>
          <w:szCs w:val="24"/>
          <w:lang w:val="am-ET"/>
        </w:rPr>
        <w:t>ቢ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r w:rsidR="00B75124" w:rsidRPr="000D298F">
        <w:rPr>
          <w:rFonts w:ascii="Abyssinica SIL" w:hAnsi="Abyssinica SIL" w:cs="Abyssinica SIL"/>
          <w:sz w:val="24"/>
          <w:szCs w:val="24"/>
        </w:rPr>
        <w:t>ውስ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DC27FC" w:rsidRPr="000D298F">
        <w:rPr>
          <w:rFonts w:ascii="Abyssinica SIL" w:hAnsi="Abyssinica SIL" w:cs="Abyssinica SIL"/>
          <w:sz w:val="24"/>
          <w:szCs w:val="24"/>
          <w:lang w:val="am-ET"/>
        </w:rPr>
        <w:t>ሉ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ዓሌ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ኰኵሕ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r w:rsidR="00DC27FC" w:rsidRPr="000D298F">
        <w:rPr>
          <w:rFonts w:ascii="Abyssinica SIL" w:hAnsi="Abyssinica SIL" w:cs="Abyssinica SIL"/>
          <w:sz w:val="24"/>
          <w:szCs w:val="24"/>
          <w:lang w:val="am-ET"/>
        </w:rPr>
        <w:t>ክ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B75124" w:rsidRPr="000D298F">
        <w:rPr>
          <w:rFonts w:ascii="Abyssinica SIL" w:hAnsi="Abyssinica SIL" w:cs="Abyssinica SIL"/>
          <w:sz w:val="24"/>
          <w:szCs w:val="24"/>
        </w:rPr>
        <w:t>፱ወ</w:t>
      </w:r>
      <w:r w:rsidR="009B1C7C" w:rsidRPr="000D298F">
        <w:rPr>
          <w:rFonts w:ascii="Abyssinica SIL" w:hAnsi="Abyssinica SIL" w:cs="Abyssinica SIL"/>
          <w:sz w:val="24"/>
          <w:szCs w:val="24"/>
        </w:rPr>
        <w:t>ዓ</w:t>
      </w:r>
      <w:r w:rsidR="00B75124" w:rsidRPr="000D298F">
        <w:rPr>
          <w:rFonts w:ascii="Abyssinica SIL" w:hAnsi="Abyssinica SIL" w:cs="Abyssinica SIL"/>
          <w:sz w:val="24"/>
          <w:szCs w:val="24"/>
        </w:rPr>
        <w:t>{ር}</w:t>
      </w:r>
      <w:r w:rsidR="00DC27FC" w:rsidRPr="000D298F">
        <w:rPr>
          <w:rFonts w:ascii="Abyssinica SIL" w:hAnsi="Abyssinica SIL" w:cs="Abyssinica SIL"/>
          <w:sz w:val="24"/>
          <w:szCs w:val="24"/>
          <w:lang w:val="am-ET"/>
        </w:rPr>
        <w:t>ርገ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መልአከ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75124" w:rsidRPr="000D298F">
        <w:rPr>
          <w:rFonts w:ascii="Abyssinica SIL" w:hAnsi="Abyssinica SIL" w:cs="Abyssinica SIL"/>
          <w:sz w:val="24"/>
          <w:szCs w:val="24"/>
        </w:rPr>
        <w:t>ገ</w:t>
      </w:r>
      <w:r w:rsidR="009B1C7C" w:rsidRPr="000D298F">
        <w:rPr>
          <w:rFonts w:ascii="Abyssinica SIL" w:hAnsi="Abyssinica SIL" w:cs="Abyssinica SIL"/>
          <w:sz w:val="24"/>
          <w:szCs w:val="24"/>
        </w:rPr>
        <w:t>ልገላ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E5641" w:rsidRPr="000D298F">
        <w:rPr>
          <w:rFonts w:ascii="Abyssinica SIL" w:hAnsi="Abyssinica SIL" w:cs="Abyssinica SIL"/>
          <w:sz w:val="24"/>
          <w:szCs w:val="24"/>
        </w:rPr>
        <w:t>ቁ</w:t>
      </w:r>
      <w:r w:rsidR="000E5641" w:rsidRPr="000D298F">
        <w:rPr>
          <w:rFonts w:ascii="Abyssinica SIL" w:hAnsi="Abyssinica SIL" w:cs="Abyssinica SIL"/>
          <w:sz w:val="24"/>
          <w:szCs w:val="24"/>
          <w:lang w:val="am-ET"/>
        </w:rPr>
        <w:t>ላ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ብካይ።ወይቤሎሙ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አውፃእኩክሙ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E5641" w:rsidRPr="000D298F">
        <w:rPr>
          <w:rFonts w:ascii="Abyssinica SIL" w:hAnsi="Abyssinica SIL" w:cs="Abyssinica SIL"/>
          <w:sz w:val="24"/>
          <w:szCs w:val="24"/>
        </w:rPr>
        <w:t>እም</w:t>
      </w:r>
      <w:proofErr w:type="spellEnd"/>
      <w:r w:rsidR="000E5641" w:rsidRPr="000D298F">
        <w:rPr>
          <w:rFonts w:ascii="Abyssinica SIL" w:hAnsi="Abyssinica SIL" w:cs="Abyssinica SIL"/>
          <w:sz w:val="24"/>
          <w:szCs w:val="24"/>
          <w:lang w:val="am-ET"/>
        </w:rPr>
        <w:t>ነ</w:t>
      </w:r>
      <w:r w:rsidR="009B1C7C" w:rsidRPr="000D298F">
        <w:rPr>
          <w:rFonts w:ascii="Abyssinica SIL" w:hAnsi="Abyssinica SIL" w:cs="Abyssinica SIL"/>
          <w:sz w:val="24"/>
          <w:szCs w:val="24"/>
        </w:rPr>
        <w:t>አ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ግብጽአ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54A46" w:rsidRPr="000D298F">
        <w:rPr>
          <w:rFonts w:ascii="Abyssinica SIL" w:hAnsi="Abyssinica SIL" w:cs="Abyssinica SIL"/>
          <w:sz w:val="24"/>
          <w:szCs w:val="24"/>
        </w:rPr>
        <w:t>ወአግባእኩክ</w:t>
      </w:r>
      <w:r w:rsidR="000E5641" w:rsidRPr="000D298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0E5641" w:rsidRPr="000D298F">
        <w:rPr>
          <w:rFonts w:ascii="Abyssinica SIL" w:hAnsi="Abyssinica SIL" w:cs="Abyssinica SIL"/>
          <w:sz w:val="24"/>
          <w:szCs w:val="24"/>
          <w:lang w:val="am-ET"/>
        </w:rPr>
        <w:t>አ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ምድርአ፡እንተአ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E5641" w:rsidRPr="000D298F">
        <w:rPr>
          <w:rFonts w:ascii="Abyssinica SIL" w:hAnsi="Abyssinica SIL" w:cs="Abyssinica SIL"/>
          <w:sz w:val="24"/>
          <w:szCs w:val="24"/>
        </w:rPr>
        <w:t>መሐል</w:t>
      </w:r>
      <w:proofErr w:type="spellEnd"/>
      <w:r w:rsidR="000E5641" w:rsidRPr="000D298F">
        <w:rPr>
          <w:rFonts w:ascii="Abyssinica SIL" w:hAnsi="Abyssinica SIL" w:cs="Abyssinica SIL"/>
          <w:sz w:val="24"/>
          <w:szCs w:val="24"/>
          <w:lang w:val="am-ET"/>
        </w:rPr>
        <w:t>ኩ</w:t>
      </w:r>
      <w:r w:rsidR="009B1C7C" w:rsidRPr="000D298F">
        <w:rPr>
          <w:rFonts w:ascii="Abyssinica SIL" w:hAnsi="Abyssinica SIL" w:cs="Abyssinica SIL"/>
          <w:sz w:val="24"/>
          <w:szCs w:val="24"/>
        </w:rPr>
        <w:t>አ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E5641" w:rsidRPr="000D298F">
        <w:rPr>
          <w:rFonts w:ascii="Abyssinica SIL" w:hAnsi="Abyssinica SIL" w:cs="Abyssinica SIL"/>
          <w:sz w:val="24"/>
          <w:szCs w:val="24"/>
        </w:rPr>
        <w:t>ለአ</w:t>
      </w:r>
      <w:proofErr w:type="spellEnd"/>
      <w:r w:rsidR="000E5641" w:rsidRPr="000D298F">
        <w:rPr>
          <w:rFonts w:ascii="Abyssinica SIL" w:hAnsi="Abyssinica SIL" w:cs="Abyssinica SIL"/>
          <w:sz w:val="24"/>
          <w:szCs w:val="24"/>
          <w:lang w:val="am-ET"/>
        </w:rPr>
        <w:t>በ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ዊክሙአ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ከመ፡አ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24317" w:rsidRPr="000D298F">
        <w:rPr>
          <w:rFonts w:ascii="Abyssinica SIL" w:hAnsi="Abyssinica SIL" w:cs="Abyssinica SIL"/>
          <w:sz w:val="24"/>
          <w:szCs w:val="24"/>
        </w:rPr>
        <w:t>እሀብክሙ</w:t>
      </w:r>
      <w:proofErr w:type="spellEnd"/>
      <w:r w:rsidR="000E5641" w:rsidRPr="000D298F">
        <w:rPr>
          <w:rFonts w:ascii="Abyssinica SIL" w:hAnsi="Abyssinica SIL" w:cs="Abyssinica SIL"/>
          <w:sz w:val="24"/>
          <w:szCs w:val="24"/>
          <w:lang w:val="am-ET"/>
        </w:rPr>
        <w:t>አ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E5641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  <w:proofErr w:type="spellStart"/>
      <w:r w:rsidR="00C24317" w:rsidRPr="000D298F">
        <w:rPr>
          <w:rFonts w:ascii="Abyssinica SIL" w:hAnsi="Abyssinica SIL" w:cs="Abyssinica SIL"/>
          <w:sz w:val="24"/>
          <w:szCs w:val="24"/>
        </w:rPr>
        <w:t>እቤለክ</w:t>
      </w:r>
      <w:proofErr w:type="spellEnd"/>
      <w:r w:rsidR="00C24317" w:rsidRPr="000D298F">
        <w:rPr>
          <w:rFonts w:ascii="Abyssinica SIL" w:hAnsi="Abyssinica SIL" w:cs="Abyssinica SIL"/>
          <w:sz w:val="24"/>
          <w:szCs w:val="24"/>
        </w:rPr>
        <w:t>{…}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ሙአ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ኢየ</w:t>
      </w:r>
      <w:r w:rsidR="000E5641" w:rsidRPr="000D298F">
        <w:rPr>
          <w:rFonts w:ascii="Abyssinica SIL" w:hAnsi="Abyssinica SIL" w:cs="Abyssinica SIL"/>
          <w:sz w:val="24"/>
          <w:szCs w:val="24"/>
        </w:rPr>
        <w:t>ኃድ</w:t>
      </w:r>
      <w:proofErr w:type="spellEnd"/>
      <w:r w:rsidR="000E5641" w:rsidRPr="000D298F">
        <w:rPr>
          <w:rFonts w:ascii="Abyssinica SIL" w:hAnsi="Abyssinica SIL" w:cs="Abyssinica SIL"/>
          <w:sz w:val="24"/>
          <w:szCs w:val="24"/>
          <w:lang w:val="am-ET"/>
        </w:rPr>
        <w:t>ግ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ኪዳንየ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E5641" w:rsidRPr="000D298F">
        <w:rPr>
          <w:rFonts w:ascii="Abyssinica SIL" w:hAnsi="Abyssinica SIL" w:cs="Abyssinica SIL"/>
          <w:sz w:val="24"/>
          <w:szCs w:val="24"/>
        </w:rPr>
        <w:t>ዘምስሌ</w:t>
      </w:r>
      <w:proofErr w:type="spellEnd"/>
      <w:r w:rsidR="000E5641" w:rsidRPr="000D298F">
        <w:rPr>
          <w:rFonts w:ascii="Abyssinica SIL" w:hAnsi="Abyssinica SIL" w:cs="Abyssinica SIL"/>
          <w:sz w:val="24"/>
          <w:szCs w:val="24"/>
          <w:lang w:val="am-ET"/>
        </w:rPr>
        <w:t>ክ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ለዓለም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ወአንትሙኒአ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E5641" w:rsidRPr="000D298F">
        <w:rPr>
          <w:rFonts w:ascii="Abyssinica SIL" w:hAnsi="Abyssinica SIL" w:cs="Abyssinica SIL"/>
          <w:sz w:val="24"/>
          <w:szCs w:val="24"/>
        </w:rPr>
        <w:t>ኢ</w:t>
      </w:r>
      <w:r w:rsidR="000E5641" w:rsidRPr="000D298F">
        <w:rPr>
          <w:rFonts w:ascii="Abyssinica SIL" w:hAnsi="Abyssinica SIL" w:cs="Abyssinica SIL"/>
          <w:sz w:val="24"/>
          <w:szCs w:val="24"/>
          <w:lang w:val="am-ET"/>
        </w:rPr>
        <w:t>ት</w:t>
      </w:r>
      <w:r w:rsidR="000E5641" w:rsidRPr="000D298F">
        <w:rPr>
          <w:rFonts w:ascii="Abyssinica SIL" w:hAnsi="Abyssinica SIL" w:cs="Abyssinica SIL"/>
          <w:sz w:val="24"/>
          <w:szCs w:val="24"/>
        </w:rPr>
        <w:t>ት</w:t>
      </w:r>
      <w:r w:rsidR="000E5641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የዱ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ኪዳነአ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ውስተ፡አ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E5641" w:rsidRPr="000D298F">
        <w:rPr>
          <w:rFonts w:ascii="Abyssinica SIL" w:hAnsi="Abyssinica SIL" w:cs="Abyssinica SIL"/>
          <w:sz w:val="24"/>
          <w:szCs w:val="24"/>
          <w:lang w:val="am-ET"/>
        </w:rPr>
        <w:t>ዛ</w:t>
      </w:r>
      <w:proofErr w:type="spellStart"/>
      <w:r w:rsidR="00D80F2F" w:rsidRPr="000D298F">
        <w:rPr>
          <w:rFonts w:ascii="Abyssinica SIL" w:hAnsi="Abyssinica SIL" w:cs="Abyssinica SIL"/>
          <w:sz w:val="24"/>
          <w:szCs w:val="24"/>
        </w:rPr>
        <w:t>ቲአ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ምድረአ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ለአማልክቲሆሙ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አ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56AA3" w:rsidRPr="000D298F">
        <w:rPr>
          <w:rFonts w:ascii="Abyssinica SIL" w:hAnsi="Abyssinica SIL" w:cs="Abyssinica SIL"/>
          <w:sz w:val="24"/>
          <w:szCs w:val="24"/>
        </w:rPr>
        <w:t>ወኢትሰግዱአ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56AA3" w:rsidRPr="000D298F">
        <w:rPr>
          <w:rFonts w:ascii="Abyssinica SIL" w:hAnsi="Abyssinica SIL" w:cs="Abyssinica SIL"/>
          <w:sz w:val="24"/>
          <w:szCs w:val="24"/>
        </w:rPr>
        <w:t>ሎሙአ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E5641" w:rsidRPr="000D298F">
        <w:rPr>
          <w:rFonts w:ascii="Abyssinica SIL" w:hAnsi="Abyssinica SIL" w:cs="Abyssinica SIL"/>
          <w:sz w:val="24"/>
          <w:szCs w:val="24"/>
        </w:rPr>
        <w:t>ወለምስላ</w:t>
      </w:r>
      <w:proofErr w:type="spellEnd"/>
      <w:r w:rsidR="000E5641" w:rsidRPr="000D298F">
        <w:rPr>
          <w:rFonts w:ascii="Abyssinica SIL" w:hAnsi="Abyssinica SIL" w:cs="Abyssinica SIL"/>
          <w:sz w:val="24"/>
          <w:szCs w:val="24"/>
          <w:lang w:val="am-ET"/>
        </w:rPr>
        <w:t>ቲ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ሆሙ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0E5641" w:rsidRPr="000D298F">
        <w:rPr>
          <w:rFonts w:ascii="Abyssinica SIL" w:hAnsi="Abyssinica SIL" w:cs="Abyssinica SIL"/>
          <w:sz w:val="24"/>
          <w:szCs w:val="24"/>
          <w:lang w:val="am-ET"/>
        </w:rPr>
        <w:t>ኒ</w:t>
      </w:r>
      <w:r w:rsidR="009B1C7C" w:rsidRPr="000D298F">
        <w:rPr>
          <w:rFonts w:ascii="Abyssinica SIL" w:hAnsi="Abyssinica SIL" w:cs="Abyssinica SIL"/>
          <w:sz w:val="24"/>
          <w:szCs w:val="24"/>
        </w:rPr>
        <w:t>አ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4BBE" w:rsidRPr="000D298F">
        <w:rPr>
          <w:rFonts w:ascii="Abyssinica SIL" w:hAnsi="Abyssinica SIL" w:cs="Abyssinica SIL"/>
          <w:sz w:val="24"/>
          <w:szCs w:val="24"/>
        </w:rPr>
        <w:t>ንሥቱ</w:t>
      </w:r>
      <w:r w:rsidR="009B1C7C" w:rsidRPr="000D298F">
        <w:rPr>
          <w:rFonts w:ascii="Abyssinica SIL" w:hAnsi="Abyssinica SIL" w:cs="Abyssinica SIL"/>
          <w:sz w:val="24"/>
          <w:szCs w:val="24"/>
        </w:rPr>
        <w:t>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E5641" w:rsidRPr="000D298F">
        <w:rPr>
          <w:rFonts w:ascii="Abyssinica SIL" w:hAnsi="Abyssinica SIL" w:cs="Abyssinica SIL"/>
          <w:sz w:val="24"/>
          <w:szCs w:val="24"/>
        </w:rPr>
        <w:t>ወለግል</w:t>
      </w:r>
      <w:proofErr w:type="spellEnd"/>
      <w:r w:rsidR="000E5641" w:rsidRPr="000D298F">
        <w:rPr>
          <w:rFonts w:ascii="Abyssinica SIL" w:hAnsi="Abyssinica SIL" w:cs="Abyssinica SIL"/>
          <w:sz w:val="24"/>
          <w:szCs w:val="24"/>
          <w:lang w:val="am-ET"/>
        </w:rPr>
        <w:t>ፎ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ሆሙኒአ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159E9" w:rsidRPr="000D298F">
        <w:rPr>
          <w:rFonts w:ascii="Abyssinica SIL" w:hAnsi="Abyssinica SIL" w:cs="Abyssinica SIL"/>
          <w:sz w:val="24"/>
          <w:szCs w:val="24"/>
        </w:rPr>
        <w:t>ቀጥቀጡአ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ወምሥዋዕቶሙኒ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E5641" w:rsidRPr="000D298F">
        <w:rPr>
          <w:rFonts w:ascii="Abyssinica SIL" w:hAnsi="Abyssinica SIL" w:cs="Abyssinica SIL"/>
          <w:sz w:val="24"/>
          <w:szCs w:val="24"/>
          <w:lang w:val="am-ET"/>
        </w:rPr>
        <w:t>ንሥ</w:t>
      </w:r>
      <w:proofErr w:type="spellStart"/>
      <w:r w:rsidR="007446EE" w:rsidRPr="000D298F">
        <w:rPr>
          <w:rFonts w:ascii="Abyssinica SIL" w:hAnsi="Abyssinica SIL" w:cs="Abyssinica SIL"/>
          <w:sz w:val="24"/>
          <w:szCs w:val="24"/>
        </w:rPr>
        <w:t>ቱ</w:t>
      </w:r>
      <w:r w:rsidR="009B1C7C" w:rsidRPr="000D298F">
        <w:rPr>
          <w:rFonts w:ascii="Abyssinica SIL" w:hAnsi="Abyssinica SIL" w:cs="Abyssinica SIL"/>
          <w:sz w:val="24"/>
          <w:szCs w:val="24"/>
        </w:rPr>
        <w:t>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446EE" w:rsidRPr="000D298F">
        <w:rPr>
          <w:rFonts w:ascii="Abyssinica SIL" w:hAnsi="Abyssinica SIL" w:cs="Abyssinica SIL"/>
          <w:sz w:val="24"/>
          <w:szCs w:val="24"/>
        </w:rPr>
        <w:t>ወኢሰማዕክሙ</w:t>
      </w:r>
      <w:r w:rsidR="009B1C7C" w:rsidRPr="000D298F">
        <w:rPr>
          <w:rFonts w:ascii="Abyssinica SIL" w:hAnsi="Abyssinica SIL" w:cs="Abyssinica SIL"/>
          <w:sz w:val="24"/>
          <w:szCs w:val="24"/>
        </w:rPr>
        <w:t>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ቃልየአ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እመአ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ገበርክሙአ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E5641" w:rsidRPr="000D298F">
        <w:rPr>
          <w:rFonts w:ascii="Abyssinica SIL" w:hAnsi="Abyssinica SIL" w:cs="Abyssinica SIL"/>
          <w:sz w:val="24"/>
          <w:szCs w:val="24"/>
        </w:rPr>
        <w:t>ዘን</w:t>
      </w:r>
      <w:proofErr w:type="spellEnd"/>
      <w:r w:rsidR="000E5641" w:rsidRPr="000D298F">
        <w:rPr>
          <w:rFonts w:ascii="Abyssinica SIL" w:hAnsi="Abyssinica SIL" w:cs="Abyssinica SIL"/>
          <w:sz w:val="24"/>
          <w:szCs w:val="24"/>
          <w:lang w:val="am-ET"/>
        </w:rPr>
        <w:t>ተ</w:t>
      </w:r>
      <w:r w:rsidR="007446EE" w:rsidRPr="000D298F">
        <w:rPr>
          <w:rFonts w:ascii="Abyssinica SIL" w:hAnsi="Abyssinica SIL" w:cs="Abyssinica SIL"/>
          <w:sz w:val="24"/>
          <w:szCs w:val="24"/>
        </w:rPr>
        <w:t>አ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አነ</w:t>
      </w:r>
      <w:proofErr w:type="spellEnd"/>
    </w:p>
    <w:p w14:paraId="44741B10" w14:textId="22192D87" w:rsidR="00737DB6" w:rsidRPr="000D298F" w:rsidRDefault="0056326F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lastRenderedPageBreak/>
        <w:t>F.</w:t>
      </w:r>
      <w:r w:rsidR="00737DB6" w:rsidRPr="000D298F">
        <w:rPr>
          <w:rFonts w:ascii="Abyssinica SIL" w:hAnsi="Abyssinica SIL" w:cs="Abyssinica SIL"/>
          <w:sz w:val="24"/>
          <w:szCs w:val="24"/>
        </w:rPr>
        <w:t>97v</w:t>
      </w:r>
    </w:p>
    <w:p w14:paraId="5D223BD3" w14:textId="3076E340" w:rsidR="00D9650D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(col. 1)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ኒአ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76F9F" w:rsidRPr="000D298F">
        <w:rPr>
          <w:rFonts w:ascii="Abyssinica SIL" w:hAnsi="Abyssinica SIL" w:cs="Abyssinica SIL"/>
          <w:sz w:val="24"/>
          <w:szCs w:val="24"/>
        </w:rPr>
        <w:t>እቤአ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ኢይደግምአ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76F9F" w:rsidRPr="000D298F">
        <w:rPr>
          <w:rFonts w:ascii="Abyssinica SIL" w:hAnsi="Abyssinica SIL" w:cs="Abyssinica SIL"/>
          <w:sz w:val="24"/>
          <w:szCs w:val="24"/>
        </w:rPr>
        <w:t>እንከአ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76F9F" w:rsidRPr="000D298F">
        <w:rPr>
          <w:rFonts w:ascii="Abyssinica SIL" w:hAnsi="Abyssinica SIL" w:cs="Abyssinica SIL"/>
          <w:sz w:val="24"/>
          <w:szCs w:val="24"/>
        </w:rPr>
        <w:t>አሰ</w:t>
      </w:r>
      <w:r w:rsidR="009B1C7C" w:rsidRPr="000D298F">
        <w:rPr>
          <w:rFonts w:ascii="Abyssinica SIL" w:hAnsi="Abyssinica SIL" w:cs="Abyssinica SIL"/>
          <w:sz w:val="24"/>
          <w:szCs w:val="24"/>
        </w:rPr>
        <w:t>ስሎ፡ቶሙአ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ለሕዝብአ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እቤአ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አውፅኦሙአ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ቅድሜክሙአ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proofErr w:type="gramStart"/>
      <w:r w:rsidR="00872EAC" w:rsidRPr="000D298F">
        <w:rPr>
          <w:rFonts w:ascii="Abyssinica SIL" w:hAnsi="Abyssinica SIL" w:cs="Abyssinica SIL"/>
          <w:sz w:val="24"/>
          <w:szCs w:val="24"/>
        </w:rPr>
        <w:t>ወይከውኑክሙ</w:t>
      </w:r>
      <w:proofErr w:type="spellEnd"/>
      <w:r w:rsidR="00872EAC" w:rsidRPr="000D298F">
        <w:rPr>
          <w:rFonts w:ascii="Abyssinica SIL" w:hAnsi="Abyssinica SIL" w:cs="Abyssinica SIL"/>
          <w:sz w:val="24"/>
          <w:szCs w:val="24"/>
        </w:rPr>
        <w:t>(</w:t>
      </w:r>
      <w:proofErr w:type="gramEnd"/>
      <w:r w:rsidR="009B1C7C" w:rsidRPr="000D298F">
        <w:rPr>
          <w:rFonts w:ascii="Abyssinica SIL" w:hAnsi="Abyssinica SIL" w:cs="Abyssinica SIL"/>
          <w:sz w:val="24"/>
          <w:szCs w:val="24"/>
        </w:rPr>
        <w:t>አ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23E5B" w:rsidRPr="000D298F">
        <w:rPr>
          <w:rFonts w:ascii="Abyssinica SIL" w:hAnsi="Abyssinica SIL" w:cs="Abyssinica SIL"/>
          <w:sz w:val="24"/>
          <w:szCs w:val="24"/>
        </w:rPr>
        <w:t>ለ</w:t>
      </w:r>
      <w:r w:rsidR="00872EAC" w:rsidRPr="000D298F">
        <w:rPr>
          <w:rFonts w:ascii="Abyssinica SIL" w:hAnsi="Abyssinica SIL" w:cs="Abyssinica SIL"/>
          <w:sz w:val="24"/>
          <w:szCs w:val="24"/>
        </w:rPr>
        <w:t>ኀዘንአ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72EAC" w:rsidRPr="000D298F">
        <w:rPr>
          <w:rFonts w:ascii="Abyssinica SIL" w:hAnsi="Abyssinica SIL" w:cs="Abyssinica SIL"/>
          <w:sz w:val="24"/>
          <w:szCs w:val="24"/>
        </w:rPr>
        <w:t>ወአማልክቲሆሙኒአ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23E5B" w:rsidRPr="000D298F">
        <w:rPr>
          <w:rFonts w:ascii="Abyssinica SIL" w:hAnsi="Abyssinica SIL" w:cs="Abyssinica SIL"/>
          <w:sz w:val="24"/>
          <w:szCs w:val="24"/>
        </w:rPr>
        <w:t>ይከውኑ</w:t>
      </w:r>
      <w:r w:rsidR="0092500A" w:rsidRPr="000D298F">
        <w:rPr>
          <w:rFonts w:ascii="Abyssinica SIL" w:hAnsi="Abyssinica SIL" w:cs="Abyssinica SIL"/>
          <w:sz w:val="24"/>
          <w:szCs w:val="24"/>
        </w:rPr>
        <w:t>ክሙአ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23E5B" w:rsidRPr="000D298F">
        <w:rPr>
          <w:rFonts w:ascii="Abyssinica SIL" w:hAnsi="Abyssinica SIL" w:cs="Abyssinica SIL"/>
          <w:sz w:val="24"/>
          <w:szCs w:val="24"/>
        </w:rPr>
        <w:t>ለዕ</w:t>
      </w:r>
      <w:r w:rsidR="009B1C7C" w:rsidRPr="000D298F">
        <w:rPr>
          <w:rFonts w:ascii="Abyssinica SIL" w:hAnsi="Abyssinica SIL" w:cs="Abyssinica SIL"/>
          <w:sz w:val="24"/>
          <w:szCs w:val="24"/>
        </w:rPr>
        <w:t>ቅፍትአ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E61F4C" w:rsidRPr="000D298F">
        <w:rPr>
          <w:rFonts w:ascii="Abyssinica SIL" w:hAnsi="Abyssinica SIL" w:cs="Abyssinica SIL"/>
          <w:sz w:val="24"/>
          <w:szCs w:val="24"/>
        </w:rPr>
        <w:t>)(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ይቤሎሙ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መልአከ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61F4C" w:rsidRPr="000D298F">
        <w:rPr>
          <w:rFonts w:ascii="Abyssinica SIL" w:hAnsi="Abyssinica SIL" w:cs="Abyssinica SIL"/>
          <w:sz w:val="24"/>
          <w:szCs w:val="24"/>
        </w:rPr>
        <w:t>እስራ</w:t>
      </w:r>
      <w:r w:rsidR="00723E5B" w:rsidRPr="000D298F">
        <w:rPr>
          <w:rFonts w:ascii="Abyssinica SIL" w:hAnsi="Abyssinica SIL" w:cs="Abyssinica SIL"/>
          <w:sz w:val="24"/>
          <w:szCs w:val="24"/>
        </w:rPr>
        <w:t>ኤ</w:t>
      </w:r>
      <w:proofErr w:type="spellEnd"/>
      <w:r w:rsidR="00E61F4C" w:rsidRPr="000D298F">
        <w:rPr>
          <w:rFonts w:ascii="Abyssinica SIL" w:hAnsi="Abyssinica SIL" w:cs="Abyssinica SIL"/>
          <w:sz w:val="24"/>
          <w:szCs w:val="24"/>
        </w:rPr>
        <w:t>)</w:t>
      </w:r>
      <w:r w:rsidR="009B1C7C" w:rsidRPr="000D298F">
        <w:rPr>
          <w:rFonts w:ascii="Abyssinica SIL" w:hAnsi="Abyssinica SIL" w:cs="Abyssinica SIL"/>
          <w:sz w:val="24"/>
          <w:szCs w:val="24"/>
        </w:rPr>
        <w:t>ል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ነገረ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ጸርኃ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ሕዝብ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23E5B" w:rsidRPr="000D298F">
        <w:rPr>
          <w:rFonts w:ascii="Abyssinica SIL" w:hAnsi="Abyssinica SIL" w:cs="Abyssinica SIL"/>
          <w:sz w:val="24"/>
          <w:szCs w:val="24"/>
        </w:rPr>
        <w:t>ወበ</w:t>
      </w:r>
      <w:proofErr w:type="spellEnd"/>
      <w:r w:rsidR="00723E5B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r w:rsidR="009B1C7C" w:rsidRPr="000D298F">
        <w:rPr>
          <w:rFonts w:ascii="Abyssinica SIL" w:hAnsi="Abyssinica SIL" w:cs="Abyssinica SIL"/>
          <w:sz w:val="24"/>
          <w:szCs w:val="24"/>
        </w:rPr>
        <w:t>የ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ወበእንተ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ስመየ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723E5B" w:rsidRPr="000D298F">
        <w:rPr>
          <w:rFonts w:ascii="Abyssinica SIL" w:hAnsi="Abyssinica SIL" w:cs="Abyssinica SIL"/>
          <w:sz w:val="24"/>
          <w:szCs w:val="24"/>
        </w:rPr>
        <w:t>ስ</w:t>
      </w:r>
      <w:r w:rsidR="00723E5B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ለውእቱመካን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ብካይ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ወሥዑ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በህየ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723E5B" w:rsidRPr="000D298F">
        <w:rPr>
          <w:rFonts w:ascii="Abyssinica SIL" w:hAnsi="Abyssinica SIL" w:cs="Abyssinica SIL"/>
          <w:sz w:val="24"/>
          <w:szCs w:val="24"/>
        </w:rPr>
        <w:t>ከፍል</w:t>
      </w:r>
      <w:proofErr w:type="spellEnd"/>
      <w:r w:rsidR="00723E5B" w:rsidRPr="000D298F">
        <w:rPr>
          <w:rFonts w:ascii="Abyssinica SIL" w:hAnsi="Abyssinica SIL" w:cs="Abyssinica SIL"/>
          <w:sz w:val="24"/>
          <w:szCs w:val="24"/>
        </w:rPr>
        <w:t>፲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ወፈነዎሙ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ኢያሱ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ለሕዝብ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ወአተዉ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ኵሎሙ፡ውስተ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አብያቲሆሙ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ርስቶሙ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ይትዋረስዋ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ለምድር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ወተቀንዩ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ሕዝብ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መዋዕሊሁ፡ለኢያሱ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ወበኵሉ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መዋዕሊሆሙ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ለሊቃነ፡ኵሉ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ኖኃ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መዋዕሊሆሙ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እምድኅረ፡ኢያሱ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ወኵሎሙ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አእመሩ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D0AEE" w:rsidRPr="000D298F">
        <w:rPr>
          <w:rFonts w:ascii="Abyssinica SIL" w:hAnsi="Abyssinica SIL" w:cs="Abyssinica SIL"/>
          <w:sz w:val="24"/>
          <w:szCs w:val="24"/>
        </w:rPr>
        <w:t>ኵሎ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ዘገብረ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ዐቢየ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ግብረ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ወሞተ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ኢያሱ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07493" w:rsidRPr="000D298F">
        <w:rPr>
          <w:rFonts w:ascii="Abyssinica SIL" w:hAnsi="Abyssinica SIL" w:cs="Abyssinica SIL"/>
          <w:sz w:val="24"/>
          <w:szCs w:val="24"/>
        </w:rPr>
        <w:t>ነዌ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723E5B" w:rsidRPr="000D298F">
        <w:rPr>
          <w:rFonts w:ascii="Abyssinica SIL" w:hAnsi="Abyssinica SIL" w:cs="Abyssinica SIL"/>
          <w:sz w:val="24"/>
          <w:szCs w:val="24"/>
        </w:rPr>
        <w:t>፻ወ፲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ዓመት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ወቀበርዎ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ርስቱ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23E5B" w:rsidRPr="000D298F">
        <w:rPr>
          <w:rFonts w:ascii="Abyssinica SIL" w:hAnsi="Abyssinica SIL" w:cs="Abyssinica SIL"/>
          <w:sz w:val="24"/>
          <w:szCs w:val="24"/>
        </w:rPr>
        <w:t>ተምና</w:t>
      </w:r>
      <w:proofErr w:type="spellEnd"/>
      <w:r w:rsidR="00723E5B" w:rsidRPr="000D298F">
        <w:rPr>
          <w:rFonts w:ascii="Abyssinica SIL" w:hAnsi="Abyssinica SIL" w:cs="Abyssinica SIL"/>
          <w:sz w:val="24"/>
          <w:szCs w:val="24"/>
          <w:lang w:val="am-ET"/>
        </w:rPr>
        <w:t>ሳ</w:t>
      </w:r>
      <w:proofErr w:type="spellStart"/>
      <w:r w:rsidR="00907493" w:rsidRPr="000D298F">
        <w:rPr>
          <w:rFonts w:ascii="Abyssinica SIL" w:hAnsi="Abyssinica SIL" w:cs="Abyssinica SIL"/>
          <w:sz w:val="24"/>
          <w:szCs w:val="24"/>
        </w:rPr>
        <w:t>ርኅ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00F3B" w:rsidRPr="000D298F">
        <w:rPr>
          <w:rFonts w:ascii="Abyssinica SIL" w:hAnsi="Abyssinica SIL" w:cs="Abyssinica SIL"/>
          <w:sz w:val="24"/>
          <w:szCs w:val="24"/>
        </w:rPr>
        <w:t>ኤ</w:t>
      </w:r>
      <w:r w:rsidR="00723E5B" w:rsidRPr="000D298F">
        <w:rPr>
          <w:rFonts w:ascii="Abyssinica SIL" w:hAnsi="Abyssinica SIL" w:cs="Abyssinica SIL"/>
          <w:sz w:val="24"/>
          <w:szCs w:val="24"/>
        </w:rPr>
        <w:t>ፍሬ</w:t>
      </w:r>
      <w:proofErr w:type="spellEnd"/>
      <w:r w:rsidR="00723E5B" w:rsidRPr="000D298F">
        <w:rPr>
          <w:rFonts w:ascii="Abyssinica SIL" w:hAnsi="Abyssinica SIL" w:cs="Abyssinica SIL"/>
          <w:sz w:val="24"/>
          <w:szCs w:val="24"/>
          <w:lang w:val="am-ET"/>
        </w:rPr>
        <w:t>ም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መንገለ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መሥዑ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r w:rsidR="00B00F3B" w:rsidRPr="000D298F">
        <w:rPr>
          <w:rFonts w:ascii="Abyssinica SIL" w:hAnsi="Abyssinica SIL" w:cs="Abyssinica SIL"/>
          <w:sz w:val="24"/>
          <w:szCs w:val="24"/>
        </w:rPr>
        <w:t>ደ</w:t>
      </w:r>
      <w:r w:rsidR="009B1C7C" w:rsidRPr="000D298F">
        <w:rPr>
          <w:rFonts w:ascii="Abyssinica SIL" w:hAnsi="Abyssinica SIL" w:cs="Abyssinica SIL"/>
          <w:sz w:val="24"/>
          <w:szCs w:val="24"/>
        </w:rPr>
        <w:t>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ጋዕስ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ወኵላ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ይእቲ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ትውልድ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አተዉኀበ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00F3B" w:rsidRPr="000D298F">
        <w:rPr>
          <w:rFonts w:ascii="Abyssinica SIL" w:hAnsi="Abyssinica SIL" w:cs="Abyssinica SIL"/>
          <w:sz w:val="24"/>
          <w:szCs w:val="24"/>
        </w:rPr>
        <w:t>አበ</w:t>
      </w:r>
      <w:r w:rsidR="009B1C7C" w:rsidRPr="000D298F">
        <w:rPr>
          <w:rFonts w:ascii="Abyssinica SIL" w:hAnsi="Abyssinica SIL" w:cs="Abyssinica SIL"/>
          <w:sz w:val="24"/>
          <w:szCs w:val="24"/>
        </w:rPr>
        <w:t>ዊሆሙ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ወተንሥአ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ካልእ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ትውልድ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23E5B" w:rsidRPr="000D298F">
        <w:rPr>
          <w:rFonts w:ascii="Abyssinica SIL" w:hAnsi="Abyssinica SIL" w:cs="Abyssinica SIL"/>
          <w:sz w:val="24"/>
          <w:szCs w:val="24"/>
        </w:rPr>
        <w:t>እምድኅ</w:t>
      </w:r>
      <w:r w:rsidR="00B00F3B" w:rsidRPr="000D298F">
        <w:rPr>
          <w:rFonts w:ascii="Abyssinica SIL" w:hAnsi="Abyssinica SIL" w:cs="Abyssinica SIL"/>
          <w:sz w:val="24"/>
          <w:szCs w:val="24"/>
        </w:rPr>
        <w:t>ሬ</w:t>
      </w:r>
      <w:r w:rsidR="009B1C7C" w:rsidRPr="000D298F">
        <w:rPr>
          <w:rFonts w:ascii="Abyssinica SIL" w:hAnsi="Abyssinica SIL" w:cs="Abyssinica SIL"/>
          <w:sz w:val="24"/>
          <w:szCs w:val="24"/>
        </w:rPr>
        <w:t>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የአምርዎ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723E5B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ዘገብረ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00F3B" w:rsidRPr="000D298F">
        <w:rPr>
          <w:rFonts w:ascii="Abyssinica SIL" w:hAnsi="Abyssinica SIL" w:cs="Abyssinica SIL"/>
          <w:sz w:val="24"/>
          <w:szCs w:val="24"/>
        </w:rPr>
        <w:t>ለእስራ</w:t>
      </w:r>
      <w:r w:rsidR="009B1C7C" w:rsidRPr="000D298F">
        <w:rPr>
          <w:rFonts w:ascii="Abyssinica SIL" w:hAnsi="Abyssinica SIL" w:cs="Abyssinica SIL"/>
          <w:sz w:val="24"/>
          <w:szCs w:val="24"/>
        </w:rPr>
        <w:t>ኤል።ክፍል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723E5B" w:rsidRPr="000D298F">
        <w:rPr>
          <w:rFonts w:ascii="Abyssinica SIL" w:hAnsi="Abyssinica SIL" w:cs="Abyssinica SIL"/>
          <w:sz w:val="24"/>
          <w:szCs w:val="24"/>
        </w:rPr>
        <w:t>፲፩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ወገብሩ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723E5B" w:rsidRPr="000D298F">
        <w:rPr>
          <w:rFonts w:ascii="Abyssinica SIL" w:hAnsi="Abyssinica SIL" w:cs="Abyssinica SIL"/>
          <w:sz w:val="24"/>
          <w:szCs w:val="24"/>
        </w:rPr>
        <w:t>እ</w:t>
      </w:r>
      <w:r w:rsidR="00723E5B" w:rsidRPr="000D298F">
        <w:rPr>
          <w:rFonts w:ascii="Abyssinica SIL" w:hAnsi="Abyssinica SIL" w:cs="Abyssinica SIL"/>
          <w:sz w:val="24"/>
          <w:szCs w:val="24"/>
          <w:lang w:val="am-ET"/>
        </w:rPr>
        <w:t>ኪ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በቅድመ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8448B" w:rsidRPr="000D298F">
        <w:rPr>
          <w:rFonts w:ascii="Abyssinica SIL" w:hAnsi="Abyssinica SIL" w:cs="Abyssinica SIL"/>
          <w:sz w:val="24"/>
          <w:szCs w:val="24"/>
        </w:rPr>
        <w:t>ወአምለ</w:t>
      </w:r>
      <w:r w:rsidR="009B1C7C" w:rsidRPr="000D298F">
        <w:rPr>
          <w:rFonts w:ascii="Abyssinica SIL" w:hAnsi="Abyssinica SIL" w:cs="Abyssinica SIL"/>
          <w:sz w:val="24"/>
          <w:szCs w:val="24"/>
        </w:rPr>
        <w:t>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23E5B" w:rsidRPr="000D298F">
        <w:rPr>
          <w:rFonts w:ascii="Abyssinica SIL" w:hAnsi="Abyssinica SIL" w:cs="Abyssinica SIL"/>
          <w:sz w:val="24"/>
          <w:szCs w:val="24"/>
        </w:rPr>
        <w:t>በዓ</w:t>
      </w:r>
      <w:proofErr w:type="spellEnd"/>
      <w:r w:rsidR="00723E5B" w:rsidRPr="000D298F">
        <w:rPr>
          <w:rFonts w:ascii="Abyssinica SIL" w:hAnsi="Abyssinica SIL" w:cs="Abyssinica SIL"/>
          <w:sz w:val="24"/>
          <w:szCs w:val="24"/>
          <w:lang w:val="am-ET"/>
        </w:rPr>
        <w:t>ሊ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ም፡ወኃደግዎ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አምላክ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አበዊሆሙ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ዘአውፅኦሙ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እምድረ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ግብጽ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ወተለዉ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አማልክተ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እምባዕድ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አማልክተ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F3C52" w:rsidRPr="000D298F">
        <w:rPr>
          <w:rFonts w:ascii="Abyssinica SIL" w:hAnsi="Abyssinica SIL" w:cs="Abyssinica SIL"/>
          <w:sz w:val="24"/>
          <w:szCs w:val="24"/>
        </w:rPr>
        <w:t>ሕዝ</w:t>
      </w:r>
      <w:proofErr w:type="spellEnd"/>
      <w:r w:rsidR="002F3C52" w:rsidRPr="000D298F">
        <w:rPr>
          <w:rFonts w:ascii="Abyssinica SIL" w:hAnsi="Abyssinica SIL" w:cs="Abyssinica SIL"/>
          <w:sz w:val="24"/>
          <w:szCs w:val="24"/>
          <w:lang w:val="am-ET"/>
        </w:rPr>
        <w:t>ብ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F3C52" w:rsidRPr="000D298F">
        <w:rPr>
          <w:rFonts w:ascii="Abyssinica SIL" w:hAnsi="Abyssinica SIL" w:cs="Abyssinica SIL"/>
          <w:sz w:val="24"/>
          <w:szCs w:val="24"/>
        </w:rPr>
        <w:t>ዓው</w:t>
      </w:r>
      <w:proofErr w:type="spellEnd"/>
      <w:r w:rsidR="002F3C52" w:rsidRPr="000D298F">
        <w:rPr>
          <w:rFonts w:ascii="Abyssinica SIL" w:hAnsi="Abyssinica SIL" w:cs="Abyssinica SIL"/>
          <w:sz w:val="24"/>
          <w:szCs w:val="24"/>
          <w:lang w:val="am-ET"/>
        </w:rPr>
        <w:t>ዶ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ወሰገዱ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17CDD" w:rsidRPr="000D298F">
        <w:rPr>
          <w:rFonts w:ascii="Abyssinica SIL" w:hAnsi="Abyssinica SIL" w:cs="Abyssinica SIL"/>
          <w:sz w:val="24"/>
          <w:szCs w:val="24"/>
        </w:rPr>
        <w:t>ወአምዕዕ</w:t>
      </w:r>
      <w:r w:rsidR="009B1C7C" w:rsidRPr="000D298F">
        <w:rPr>
          <w:rFonts w:ascii="Abyssinica SIL" w:hAnsi="Abyssinica SIL" w:cs="Abyssinica SIL"/>
          <w:sz w:val="24"/>
          <w:szCs w:val="24"/>
        </w:rPr>
        <w:t>ዎ፡ለእግዚአብሔር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ወኃደግዎ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2F3C52" w:rsidRPr="000D298F">
        <w:rPr>
          <w:rFonts w:ascii="Abyssinica SIL" w:hAnsi="Abyssinica SIL" w:cs="Abyssinica SIL"/>
          <w:sz w:val="24"/>
          <w:szCs w:val="24"/>
          <w:lang w:val="am-ET"/>
        </w:rPr>
        <w:t>{...}</w:t>
      </w:r>
      <w:proofErr w:type="spellStart"/>
      <w:r w:rsidR="002F3C52" w:rsidRPr="000D298F">
        <w:rPr>
          <w:rFonts w:ascii="Abyssinica SIL" w:hAnsi="Abyssinica SIL" w:cs="Abyssinica SIL"/>
          <w:sz w:val="24"/>
          <w:szCs w:val="24"/>
        </w:rPr>
        <w:t>ምለ</w:t>
      </w:r>
      <w:r w:rsidR="00C55726" w:rsidRPr="000D298F">
        <w:rPr>
          <w:rFonts w:ascii="Abyssinica SIL" w:hAnsi="Abyssinica SIL" w:cs="Abyssinica SIL"/>
          <w:sz w:val="24"/>
          <w:szCs w:val="24"/>
        </w:rPr>
        <w:t>ክ</w:t>
      </w:r>
      <w:r w:rsidR="009B1C7C" w:rsidRPr="000D298F">
        <w:rPr>
          <w:rFonts w:ascii="Abyssinica SIL" w:hAnsi="Abyssinica SIL" w:cs="Abyssinica SIL"/>
          <w:sz w:val="24"/>
          <w:szCs w:val="24"/>
        </w:rPr>
        <w:t>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ለበዓል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ወአስጣ</w:t>
      </w:r>
      <w:proofErr w:type="spellEnd"/>
      <w:r w:rsidR="00C55726" w:rsidRPr="000D298F">
        <w:rPr>
          <w:rFonts w:ascii="Abyssinica SIL" w:hAnsi="Abyssinica SIL" w:cs="Abyssinica SIL"/>
          <w:sz w:val="24"/>
          <w:szCs w:val="24"/>
          <w:lang w:val="am-ET"/>
        </w:rPr>
        <w:t>ሮ</w:t>
      </w:r>
      <w:proofErr w:type="spellStart"/>
      <w:r w:rsidR="00C55726" w:rsidRPr="000D298F">
        <w:rPr>
          <w:rFonts w:ascii="Abyssinica SIL" w:hAnsi="Abyssinica SIL" w:cs="Abyssinica SIL"/>
          <w:sz w:val="24"/>
          <w:szCs w:val="24"/>
        </w:rPr>
        <w:t>ጤ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ወተምዕዓ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መዐተ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F3C52" w:rsidRPr="000D298F">
        <w:rPr>
          <w:rFonts w:ascii="Abyssinica SIL" w:hAnsi="Abyssinica SIL" w:cs="Abyssinica SIL"/>
          <w:sz w:val="24"/>
          <w:szCs w:val="24"/>
          <w:lang w:val="am-ET"/>
        </w:rPr>
        <w:t>ላ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ዕለ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F3C52" w:rsidRPr="000D298F">
        <w:rPr>
          <w:rFonts w:ascii="Abyssinica SIL" w:hAnsi="Abyssinica SIL" w:cs="Abyssinica SIL"/>
          <w:sz w:val="24"/>
          <w:szCs w:val="24"/>
        </w:rPr>
        <w:t>ወአግብ</w:t>
      </w:r>
      <w:proofErr w:type="spellEnd"/>
      <w:r w:rsidR="002F3C52" w:rsidRPr="000D298F">
        <w:rPr>
          <w:rFonts w:ascii="Abyssinica SIL" w:hAnsi="Abyssinica SIL" w:cs="Abyssinica SIL"/>
          <w:sz w:val="24"/>
          <w:szCs w:val="24"/>
          <w:lang w:val="am-ET"/>
        </w:rPr>
        <w:t>ኦ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F3C52" w:rsidRPr="000D298F">
        <w:rPr>
          <w:rFonts w:ascii="Abyssinica SIL" w:hAnsi="Abyssinica SIL" w:cs="Abyssinica SIL"/>
          <w:sz w:val="24"/>
          <w:szCs w:val="24"/>
        </w:rPr>
        <w:t>ፀ</w:t>
      </w:r>
      <w:r w:rsidR="009B1C7C" w:rsidRPr="000D298F">
        <w:rPr>
          <w:rFonts w:ascii="Abyssinica SIL" w:hAnsi="Abyssinica SIL" w:cs="Abyssinica SIL"/>
          <w:sz w:val="24"/>
          <w:szCs w:val="24"/>
        </w:rPr>
        <w:t>ሮሙ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ዓውዶሙ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5788C" w:rsidRPr="000D298F">
        <w:rPr>
          <w:rFonts w:ascii="Abyssinica SIL" w:hAnsi="Abyssinica SIL" w:cs="Abyssinica SIL"/>
          <w:sz w:val="24"/>
          <w:szCs w:val="24"/>
        </w:rPr>
        <w:t>ወኢክ</w:t>
      </w:r>
      <w:proofErr w:type="spellEnd"/>
      <w:r w:rsidR="002F3C52" w:rsidRPr="000D298F">
        <w:rPr>
          <w:rFonts w:ascii="Abyssinica SIL" w:hAnsi="Abyssinica SIL" w:cs="Abyssinica SIL"/>
          <w:sz w:val="24"/>
          <w:szCs w:val="24"/>
          <w:lang w:val="am-ET"/>
        </w:rPr>
        <w:t>ህ</w:t>
      </w:r>
      <w:r w:rsidR="009B1C7C" w:rsidRPr="000D298F">
        <w:rPr>
          <w:rFonts w:ascii="Abyssinica SIL" w:hAnsi="Abyssinica SIL" w:cs="Abyssinica SIL"/>
          <w:sz w:val="24"/>
          <w:szCs w:val="24"/>
        </w:rPr>
        <w:t>ሉ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ተቃውሞ፡ቅድመ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ፀሮሙ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ዘበርበርዎሙ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በእኪት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F3C52" w:rsidRPr="000D298F">
        <w:rPr>
          <w:rFonts w:ascii="Abyssinica SIL" w:hAnsi="Abyssinica SIL" w:cs="Abyssinica SIL"/>
          <w:sz w:val="24"/>
          <w:szCs w:val="24"/>
        </w:rPr>
        <w:t>በ</w:t>
      </w:r>
      <w:r w:rsidR="002F3C52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r w:rsidR="009B1C7C" w:rsidRPr="000D298F">
        <w:rPr>
          <w:rFonts w:ascii="Abyssinica SIL" w:hAnsi="Abyssinica SIL" w:cs="Abyssinica SIL"/>
          <w:sz w:val="24"/>
          <w:szCs w:val="24"/>
        </w:rPr>
        <w:t>መ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ወበከመ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F3C52" w:rsidRPr="000D298F">
        <w:rPr>
          <w:rFonts w:ascii="Abyssinica SIL" w:hAnsi="Abyssinica SIL" w:cs="Abyssinica SIL"/>
          <w:sz w:val="24"/>
          <w:szCs w:val="24"/>
        </w:rPr>
        <w:t>መሐ</w:t>
      </w:r>
      <w:proofErr w:type="spellEnd"/>
      <w:r w:rsidR="002F3C52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F3C52" w:rsidRPr="000D298F">
        <w:rPr>
          <w:rFonts w:ascii="Abyssinica SIL" w:hAnsi="Abyssinica SIL" w:cs="Abyssinica SIL"/>
          <w:sz w:val="24"/>
          <w:szCs w:val="24"/>
        </w:rPr>
        <w:t>ወ</w:t>
      </w:r>
      <w:r w:rsidR="002F3C52" w:rsidRPr="000D298F">
        <w:rPr>
          <w:rFonts w:ascii="Abyssinica SIL" w:hAnsi="Abyssinica SIL" w:cs="Abyssinica SIL"/>
          <w:sz w:val="24"/>
          <w:szCs w:val="24"/>
          <w:lang w:val="am-ET"/>
        </w:rPr>
        <w:t>ሣ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ቀይዎሙ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ጥቀ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ወአቀመ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እ</w:t>
      </w:r>
      <w:r w:rsidR="002F3C52" w:rsidRPr="000D298F">
        <w:rPr>
          <w:rFonts w:ascii="Abyssinica SIL" w:hAnsi="Abyssinica SIL" w:cs="Abyssinica SIL"/>
          <w:sz w:val="24"/>
          <w:szCs w:val="24"/>
          <w:lang w:val="am-ET"/>
        </w:rPr>
        <w:t>ግ</w:t>
      </w:r>
    </w:p>
    <w:p w14:paraId="7E840A61" w14:textId="021EBBD6" w:rsidR="00737DB6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(col. 2)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F3C52" w:rsidRPr="000D298F">
        <w:rPr>
          <w:rFonts w:ascii="Abyssinica SIL" w:hAnsi="Abyssinica SIL" w:cs="Abyssinica SIL"/>
          <w:sz w:val="24"/>
          <w:szCs w:val="24"/>
        </w:rPr>
        <w:t>መ</w:t>
      </w:r>
      <w:r w:rsidR="002F3C52" w:rsidRPr="000D298F">
        <w:rPr>
          <w:rFonts w:ascii="Abyssinica SIL" w:hAnsi="Abyssinica SIL" w:cs="Abyssinica SIL"/>
          <w:sz w:val="24"/>
          <w:szCs w:val="24"/>
          <w:lang w:val="am-ET"/>
        </w:rPr>
        <w:t>ኳ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ወአድኃኖሙ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26E9D" w:rsidRPr="000D298F">
        <w:rPr>
          <w:rFonts w:ascii="Abyssinica SIL" w:hAnsi="Abyssinica SIL" w:cs="Abyssinica SIL"/>
          <w:sz w:val="24"/>
          <w:szCs w:val="24"/>
        </w:rPr>
        <w:t>ፄወውዎ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26E9D" w:rsidRPr="000D298F">
        <w:rPr>
          <w:rFonts w:ascii="Abyssinica SIL" w:hAnsi="Abyssinica SIL" w:cs="Abyssinica SIL"/>
          <w:sz w:val="24"/>
          <w:szCs w:val="24"/>
        </w:rPr>
        <w:t>ወለመሳ</w:t>
      </w:r>
      <w:r w:rsidR="009B1C7C" w:rsidRPr="000D298F">
        <w:rPr>
          <w:rFonts w:ascii="Abyssinica SIL" w:hAnsi="Abyssinica SIL" w:cs="Abyssinica SIL"/>
          <w:sz w:val="24"/>
          <w:szCs w:val="24"/>
        </w:rPr>
        <w:t>ፍንቲሆሙኒ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ኢሰምዕዎሙ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ዘመዉ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በተሊወ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አማልክት፡ወሰገዱ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B71A7" w:rsidRPr="000D298F">
        <w:rPr>
          <w:rFonts w:ascii="Abyssinica SIL" w:hAnsi="Abyssinica SIL" w:cs="Abyssinica SIL"/>
          <w:sz w:val="24"/>
          <w:szCs w:val="24"/>
        </w:rPr>
        <w:t>ወአምዕዕ</w:t>
      </w:r>
      <w:r w:rsidR="009B1C7C" w:rsidRPr="000D298F">
        <w:rPr>
          <w:rFonts w:ascii="Abyssinica SIL" w:hAnsi="Abyssinica SIL" w:cs="Abyssinica SIL"/>
          <w:sz w:val="24"/>
          <w:szCs w:val="24"/>
        </w:rPr>
        <w:t>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ለእግዚአብሔር፡ወኃደግዋ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ፍጡነ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ለፍኖት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ባቲ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254F8" w:rsidRPr="000D298F">
        <w:rPr>
          <w:rFonts w:ascii="Abyssinica SIL" w:hAnsi="Abyssinica SIL" w:cs="Abyssinica SIL"/>
          <w:sz w:val="24"/>
          <w:szCs w:val="24"/>
        </w:rPr>
        <w:t>ሖ</w:t>
      </w:r>
      <w:r w:rsidR="009B1C7C" w:rsidRPr="000D298F">
        <w:rPr>
          <w:rFonts w:ascii="Abyssinica SIL" w:hAnsi="Abyssinica SIL" w:cs="Abyssinica SIL"/>
          <w:sz w:val="24"/>
          <w:szCs w:val="24"/>
        </w:rPr>
        <w:t>ሩ፡አበዊሆሙ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ኢይስምዑ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ወኢገብሩ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ከማሁ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ወሶበ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ዓቀመ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254F8" w:rsidRPr="000D298F">
        <w:rPr>
          <w:rFonts w:ascii="Abyssinica SIL" w:hAnsi="Abyssinica SIL" w:cs="Abyssinica SIL"/>
          <w:sz w:val="24"/>
          <w:szCs w:val="24"/>
        </w:rPr>
        <w:t>ሎሙ</w:t>
      </w:r>
      <w:r w:rsidR="009B1C7C" w:rsidRPr="000D298F">
        <w:rPr>
          <w:rFonts w:ascii="Abyssinica SIL" w:hAnsi="Abyssinica SIL" w:cs="Abyssinica SIL"/>
          <w:sz w:val="24"/>
          <w:szCs w:val="24"/>
        </w:rPr>
        <w:t>፡እግዚአብሔር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153D2" w:rsidRPr="000D298F">
        <w:rPr>
          <w:rFonts w:ascii="Abyssinica SIL" w:hAnsi="Abyssinica SIL" w:cs="Abyssinica SIL"/>
          <w:sz w:val="24"/>
          <w:szCs w:val="24"/>
        </w:rPr>
        <w:t>መሳ</w:t>
      </w:r>
      <w:r w:rsidR="009B1C7C" w:rsidRPr="000D298F">
        <w:rPr>
          <w:rFonts w:ascii="Abyssinica SIL" w:hAnsi="Abyssinica SIL" w:cs="Abyssinica SIL"/>
          <w:sz w:val="24"/>
          <w:szCs w:val="24"/>
        </w:rPr>
        <w:t>ፍንተ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ወሀለወ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መስፍን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ወአድኀኖሙ፡እምእደ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ፀሮሙ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መዋዕሊሁ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መስፍን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F3C52" w:rsidRPr="000D298F">
        <w:rPr>
          <w:rFonts w:ascii="Abyssinica SIL" w:hAnsi="Abyssinica SIL" w:cs="Abyssinica SIL"/>
          <w:sz w:val="24"/>
          <w:szCs w:val="24"/>
        </w:rPr>
        <w:t>ተሣ</w:t>
      </w:r>
      <w:proofErr w:type="spellEnd"/>
      <w:r w:rsidR="002F3C52" w:rsidRPr="000D298F">
        <w:rPr>
          <w:rFonts w:ascii="Abyssinica SIL" w:hAnsi="Abyssinica SIL" w:cs="Abyssinica SIL"/>
          <w:sz w:val="24"/>
          <w:szCs w:val="24"/>
          <w:lang w:val="am-ET"/>
        </w:rPr>
        <w:t>ሃ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D32E3" w:rsidRPr="000D298F">
        <w:rPr>
          <w:rFonts w:ascii="Abyssinica SIL" w:hAnsi="Abyssinica SIL" w:cs="Abyssinica SIL"/>
          <w:sz w:val="24"/>
          <w:szCs w:val="24"/>
        </w:rPr>
        <w:t>ሕማሞ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ዘበቅድመ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ይቀትልዎሙ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ሞተ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መስፍን፡ደገሙ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ወይኤብሱ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F3C52" w:rsidRPr="000D298F">
        <w:rPr>
          <w:rFonts w:ascii="Abyssinica SIL" w:hAnsi="Abyssinica SIL" w:cs="Abyssinica SIL"/>
          <w:sz w:val="24"/>
          <w:szCs w:val="24"/>
        </w:rPr>
        <w:t>ፈድ</w:t>
      </w:r>
      <w:proofErr w:type="spellEnd"/>
      <w:r w:rsidR="002F3C52" w:rsidRPr="000D298F">
        <w:rPr>
          <w:rFonts w:ascii="Abyssinica SIL" w:hAnsi="Abyssinica SIL" w:cs="Abyssinica SIL"/>
          <w:sz w:val="24"/>
          <w:szCs w:val="24"/>
          <w:lang w:val="am-ET"/>
        </w:rPr>
        <w:t>ፉ</w:t>
      </w:r>
      <w:r w:rsidR="009B1C7C" w:rsidRPr="000D298F">
        <w:rPr>
          <w:rFonts w:ascii="Abyssinica SIL" w:hAnsi="Abyssinica SIL" w:cs="Abyssinica SIL"/>
          <w:sz w:val="24"/>
          <w:szCs w:val="24"/>
        </w:rPr>
        <w:t>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F3C52" w:rsidRPr="000D298F">
        <w:rPr>
          <w:rFonts w:ascii="Abyssinica SIL" w:hAnsi="Abyssinica SIL" w:cs="Abyssinica SIL"/>
          <w:sz w:val="24"/>
          <w:szCs w:val="24"/>
        </w:rPr>
        <w:t>አበዊ</w:t>
      </w:r>
      <w:proofErr w:type="spellEnd"/>
      <w:r w:rsidR="002F3C52" w:rsidRPr="000D298F">
        <w:rPr>
          <w:rFonts w:ascii="Abyssinica SIL" w:hAnsi="Abyssinica SIL" w:cs="Abyssinica SIL"/>
          <w:sz w:val="24"/>
          <w:szCs w:val="24"/>
          <w:lang w:val="am-ET"/>
        </w:rPr>
        <w:t>ሆ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ወየሐውሩ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F3C52" w:rsidRPr="000D298F">
        <w:rPr>
          <w:rFonts w:ascii="Abyssinica SIL" w:hAnsi="Abyssinica SIL" w:cs="Abyssinica SIL"/>
          <w:sz w:val="24"/>
          <w:szCs w:val="24"/>
        </w:rPr>
        <w:t>ወይ</w:t>
      </w:r>
      <w:r w:rsidR="00CF508B" w:rsidRPr="000D298F">
        <w:rPr>
          <w:rFonts w:ascii="Abyssinica SIL" w:hAnsi="Abyssinica SIL" w:cs="Abyssinica SIL"/>
          <w:sz w:val="24"/>
          <w:szCs w:val="24"/>
        </w:rPr>
        <w:t>ተ</w:t>
      </w:r>
      <w:r w:rsidR="009B1C7C" w:rsidRPr="000D298F">
        <w:rPr>
          <w:rFonts w:ascii="Abyssinica SIL" w:hAnsi="Abyssinica SIL" w:cs="Abyssinica SIL"/>
          <w:sz w:val="24"/>
          <w:szCs w:val="24"/>
        </w:rPr>
        <w:t>ልዉ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ድኅረ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አማልክተ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ባዕድ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ወያመልክዎሙ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ወይሰግዱ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ሎሙ፡</w:t>
      </w:r>
      <w:r w:rsidR="00C84CE7" w:rsidRPr="000D298F">
        <w:rPr>
          <w:rFonts w:ascii="Abyssinica SIL" w:hAnsi="Abyssinica SIL" w:cs="Abyssinica SIL"/>
          <w:sz w:val="24"/>
          <w:szCs w:val="24"/>
        </w:rPr>
        <w:t>ወ</w:t>
      </w:r>
      <w:r w:rsidR="009B1C7C" w:rsidRPr="000D298F">
        <w:rPr>
          <w:rFonts w:ascii="Abyssinica SIL" w:hAnsi="Abyssinica SIL" w:cs="Abyssinica SIL"/>
          <w:sz w:val="24"/>
          <w:szCs w:val="24"/>
        </w:rPr>
        <w:t>ኢኃደጉ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C84CE7" w:rsidRPr="000D298F">
        <w:rPr>
          <w:rFonts w:ascii="Abyssinica SIL" w:hAnsi="Abyssinica SIL" w:cs="Abyssinica SIL"/>
          <w:sz w:val="24"/>
          <w:szCs w:val="24"/>
        </w:rPr>
        <w:t>እ</w:t>
      </w:r>
      <w:r w:rsidR="00C84CE7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ዮሙ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ወኢገብኡ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ፍኖቶሙ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እኪት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84CE7" w:rsidRPr="000D298F">
        <w:rPr>
          <w:rFonts w:ascii="Abyssinica SIL" w:hAnsi="Abyssinica SIL" w:cs="Abyssinica SIL"/>
          <w:sz w:val="24"/>
          <w:szCs w:val="24"/>
        </w:rPr>
        <w:t>ወተምዕ</w:t>
      </w:r>
      <w:r w:rsidR="009B1C7C" w:rsidRPr="000D298F">
        <w:rPr>
          <w:rFonts w:ascii="Abyssinica SIL" w:hAnsi="Abyssinica SIL" w:cs="Abyssinica SIL"/>
          <w:sz w:val="24"/>
          <w:szCs w:val="24"/>
        </w:rPr>
        <w:t>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መዓተ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ኃደገ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ኪዳንየ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04C73" w:rsidRPr="000D298F">
        <w:rPr>
          <w:rFonts w:ascii="Abyssinica SIL" w:hAnsi="Abyssinica SIL" w:cs="Abyssinica SIL"/>
          <w:sz w:val="24"/>
          <w:szCs w:val="24"/>
        </w:rPr>
        <w:t>ዘአዘዝክ</w:t>
      </w:r>
      <w:r w:rsidR="009B1C7C" w:rsidRPr="000D298F">
        <w:rPr>
          <w:rFonts w:ascii="Abyssinica SIL" w:hAnsi="Abyssinica SIL" w:cs="Abyssinica SIL"/>
          <w:sz w:val="24"/>
          <w:szCs w:val="24"/>
        </w:rPr>
        <w:t>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84CE7" w:rsidRPr="000D298F">
        <w:rPr>
          <w:rFonts w:ascii="Abyssinica SIL" w:hAnsi="Abyssinica SIL" w:cs="Abyssinica SIL"/>
          <w:sz w:val="24"/>
          <w:szCs w:val="24"/>
        </w:rPr>
        <w:t>ለአ</w:t>
      </w:r>
      <w:proofErr w:type="spellEnd"/>
      <w:r w:rsidR="00C84CE7" w:rsidRPr="000D298F">
        <w:rPr>
          <w:rFonts w:ascii="Abyssinica SIL" w:hAnsi="Abyssinica SIL" w:cs="Abyssinica SIL"/>
          <w:sz w:val="24"/>
          <w:szCs w:val="24"/>
          <w:lang w:val="am-ET"/>
        </w:rPr>
        <w:t>በ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ዊሆሙ፡ወኢሰምዑ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ቃልየ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ወአነኒ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ኢእደግም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85B31" w:rsidRPr="000D298F">
        <w:rPr>
          <w:rFonts w:ascii="Abyssinica SIL" w:hAnsi="Abyssinica SIL" w:cs="Abyssinica SIL"/>
          <w:sz w:val="24"/>
          <w:szCs w:val="24"/>
        </w:rPr>
        <w:t>አሰ</w:t>
      </w:r>
      <w:r w:rsidR="009B1C7C" w:rsidRPr="000D298F">
        <w:rPr>
          <w:rFonts w:ascii="Abyssinica SIL" w:hAnsi="Abyssinica SIL" w:cs="Abyssinica SIL"/>
          <w:sz w:val="24"/>
          <w:szCs w:val="24"/>
        </w:rPr>
        <w:t>ስሎ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ብእሴ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እምቅድሜሆሙ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እምነ፡ሕዝብ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አትረፈ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ኢያሱ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ወሞቱ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አመከሮሙ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ቦሙ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A1722" w:rsidRPr="000D298F">
        <w:rPr>
          <w:rFonts w:ascii="Abyssinica SIL" w:hAnsi="Abyssinica SIL" w:cs="Abyssinica SIL"/>
          <w:sz w:val="24"/>
          <w:szCs w:val="24"/>
        </w:rPr>
        <w:t>የዓቀቡ</w:t>
      </w:r>
      <w:r w:rsidR="009B1C7C" w:rsidRPr="000D298F">
        <w:rPr>
          <w:rFonts w:ascii="Abyssinica SIL" w:hAnsi="Abyssinica SIL" w:cs="Abyssinica SIL"/>
          <w:sz w:val="24"/>
          <w:szCs w:val="24"/>
        </w:rPr>
        <w:t>፡ፍኖተ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የሐውሩ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A1722" w:rsidRPr="000D298F">
        <w:rPr>
          <w:rFonts w:ascii="Abyssinica SIL" w:hAnsi="Abyssinica SIL" w:cs="Abyssinica SIL"/>
          <w:sz w:val="24"/>
          <w:szCs w:val="24"/>
        </w:rPr>
        <w:t>ቦ</w:t>
      </w:r>
      <w:r w:rsidR="009B1C7C" w:rsidRPr="000D298F">
        <w:rPr>
          <w:rFonts w:ascii="Abyssinica SIL" w:hAnsi="Abyssinica SIL" w:cs="Abyssinica SIL"/>
          <w:sz w:val="24"/>
          <w:szCs w:val="24"/>
        </w:rPr>
        <w:t>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የዐቅቡ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አበዊሆሙ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አልቦወአዕረፎሙ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ሕዝብወኢያሰሰሎሙ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ወኢያግብኦሙ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እዴሁ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ለኢያሱ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፲፪</w:t>
      </w:r>
      <w:r w:rsidR="00C84CE7" w:rsidRPr="000D298F">
        <w:rPr>
          <w:rFonts w:ascii="Abyssinica SIL" w:hAnsi="Abyssinica SIL" w:cs="Abyssinica SIL"/>
          <w:sz w:val="24"/>
          <w:szCs w:val="24"/>
        </w:rPr>
        <w:t>ወ</w:t>
      </w:r>
      <w:r w:rsidR="00C84CE7" w:rsidRPr="000D298F">
        <w:rPr>
          <w:rFonts w:ascii="Abyssinica SIL" w:hAnsi="Abyssinica SIL" w:cs="Abyssinica SIL"/>
          <w:sz w:val="24"/>
          <w:szCs w:val="24"/>
          <w:lang w:val="am-ET"/>
        </w:rPr>
        <w:t>ዘ</w:t>
      </w:r>
      <w:proofErr w:type="spellStart"/>
      <w:r w:rsidR="009D4728" w:rsidRPr="000D298F">
        <w:rPr>
          <w:rFonts w:ascii="Abyssinica SIL" w:hAnsi="Abyssinica SIL" w:cs="Abyssinica SIL"/>
          <w:sz w:val="24"/>
          <w:szCs w:val="24"/>
        </w:rPr>
        <w:t>አዕረፎ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84CE7" w:rsidRPr="000D298F">
        <w:rPr>
          <w:rFonts w:ascii="Abyssinica SIL" w:hAnsi="Abyssinica SIL" w:cs="Abyssinica SIL"/>
          <w:sz w:val="24"/>
          <w:szCs w:val="24"/>
        </w:rPr>
        <w:t>አሕ</w:t>
      </w:r>
      <w:r w:rsidR="009B1C7C" w:rsidRPr="000D298F">
        <w:rPr>
          <w:rFonts w:ascii="Abyssinica SIL" w:hAnsi="Abyssinica SIL" w:cs="Abyssinica SIL"/>
          <w:sz w:val="24"/>
          <w:szCs w:val="24"/>
        </w:rPr>
        <w:t>ዛብ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ያመከሮሙ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ቦሙ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ለእስራኤል፡ኵሎሙ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ኢየአምሩ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D4728" w:rsidRPr="000D298F">
        <w:rPr>
          <w:rFonts w:ascii="Abyssinica SIL" w:hAnsi="Abyssinica SIL" w:cs="Abyssinica SIL"/>
          <w:sz w:val="24"/>
          <w:szCs w:val="24"/>
        </w:rPr>
        <w:t>ኵሎ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84CE7" w:rsidRPr="000D298F">
        <w:rPr>
          <w:rFonts w:ascii="Abyssinica SIL" w:hAnsi="Abyssinica SIL" w:cs="Abyssinica SIL"/>
          <w:sz w:val="24"/>
          <w:szCs w:val="24"/>
        </w:rPr>
        <w:t>ፀ</w:t>
      </w:r>
      <w:r w:rsidR="009B1C7C" w:rsidRPr="000D298F">
        <w:rPr>
          <w:rFonts w:ascii="Abyssinica SIL" w:hAnsi="Abyssinica SIL" w:cs="Abyssinica SIL"/>
          <w:sz w:val="24"/>
          <w:szCs w:val="24"/>
        </w:rPr>
        <w:t>ብኦሙ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r w:rsidR="0028431D" w:rsidRPr="000D298F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="00C84CE7" w:rsidRPr="000D298F">
        <w:rPr>
          <w:rFonts w:ascii="Abyssinica SIL" w:hAnsi="Abyssinica SIL" w:cs="Abyssinica SIL"/>
          <w:sz w:val="24"/>
          <w:szCs w:val="24"/>
          <w:lang w:val="am-ET"/>
        </w:rPr>
        <w:t>ና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ኔዎን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ዳእሙ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lastRenderedPageBreak/>
        <w:t>ትውልዶሙ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ይምሐርዎሙ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ቀትለ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ወባሕቱ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ቅድሜሆሙኒ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ወኢየአምርዎ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ኀምስቱ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C84CE7" w:rsidRPr="000D298F">
        <w:rPr>
          <w:rFonts w:ascii="Abyssinica SIL" w:hAnsi="Abyssinica SIL" w:cs="Abyssinica SIL"/>
          <w:sz w:val="24"/>
          <w:szCs w:val="24"/>
        </w:rPr>
        <w:t>መ</w:t>
      </w:r>
      <w:r w:rsidR="00C84CE7" w:rsidRPr="000D298F">
        <w:rPr>
          <w:rFonts w:ascii="Abyssinica SIL" w:hAnsi="Abyssinica SIL" w:cs="Abyssinica SIL"/>
          <w:sz w:val="24"/>
          <w:szCs w:val="24"/>
          <w:lang w:val="am-ET"/>
        </w:rPr>
        <w:t>ሳ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ፍንተ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ኢሎፍሊ፡ወኵሉ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C1C29" w:rsidRPr="000D298F">
        <w:rPr>
          <w:rFonts w:ascii="Abyssinica SIL" w:hAnsi="Abyssinica SIL" w:cs="Abyssinica SIL"/>
          <w:sz w:val="24"/>
          <w:szCs w:val="24"/>
        </w:rPr>
        <w:t>ከ</w:t>
      </w:r>
      <w:r w:rsidR="009B1C7C" w:rsidRPr="000D298F">
        <w:rPr>
          <w:rFonts w:ascii="Abyssinica SIL" w:hAnsi="Abyssinica SIL" w:cs="Abyssinica SIL"/>
          <w:sz w:val="24"/>
          <w:szCs w:val="24"/>
        </w:rPr>
        <w:t>ነአን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ወሲዶና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C1C29" w:rsidRPr="000D298F">
        <w:rPr>
          <w:rFonts w:ascii="Abyssinica SIL" w:hAnsi="Abyssinica SIL" w:cs="Abyssinica SIL"/>
          <w:sz w:val="24"/>
          <w:szCs w:val="24"/>
        </w:rPr>
        <w:t>ወኤ</w:t>
      </w:r>
      <w:r w:rsidR="00C84CE7" w:rsidRPr="000D298F">
        <w:rPr>
          <w:rFonts w:ascii="Abyssinica SIL" w:hAnsi="Abyssinica SIL" w:cs="Abyssinica SIL"/>
          <w:sz w:val="24"/>
          <w:szCs w:val="24"/>
        </w:rPr>
        <w:t>ዌ</w:t>
      </w:r>
      <w:r w:rsidR="009B1C7C" w:rsidRPr="000D298F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ሊባኖስ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84CE7" w:rsidRPr="000D298F">
        <w:rPr>
          <w:rFonts w:ascii="Abyssinica SIL" w:hAnsi="Abyssinica SIL" w:cs="Abyssinica SIL"/>
          <w:sz w:val="24"/>
          <w:szCs w:val="24"/>
        </w:rPr>
        <w:t>በላሄ</w:t>
      </w:r>
      <w:r w:rsidR="009B1C7C" w:rsidRPr="000D298F">
        <w:rPr>
          <w:rFonts w:ascii="Abyssinica SIL" w:hAnsi="Abyssinica SIL" w:cs="Abyssinica SIL"/>
          <w:sz w:val="24"/>
          <w:szCs w:val="24"/>
        </w:rPr>
        <w:t>ርሞን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ሙባአ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C84CE7" w:rsidRPr="000D298F">
        <w:rPr>
          <w:rFonts w:ascii="Abyssinica SIL" w:hAnsi="Abyssinica SIL" w:cs="Abyssinica SIL"/>
          <w:sz w:val="24"/>
          <w:szCs w:val="24"/>
        </w:rPr>
        <w:t>ኤ</w:t>
      </w:r>
      <w:r w:rsidR="00C84CE7" w:rsidRPr="000D298F">
        <w:rPr>
          <w:rFonts w:ascii="Abyssinica SIL" w:hAnsi="Abyssinica SIL" w:cs="Abyssinica SIL"/>
          <w:sz w:val="24"/>
          <w:szCs w:val="24"/>
          <w:lang w:val="am-ET"/>
        </w:rPr>
        <w:t>ማ</w:t>
      </w:r>
      <w:r w:rsidR="009B1C7C" w:rsidRPr="000D298F">
        <w:rPr>
          <w:rFonts w:ascii="Abyssinica SIL" w:hAnsi="Abyssinica SIL" w:cs="Abyssinica SIL"/>
          <w:sz w:val="24"/>
          <w:szCs w:val="24"/>
        </w:rPr>
        <w:t>ት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ወተርፉ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C84CE7" w:rsidRPr="000D298F">
        <w:rPr>
          <w:rFonts w:ascii="Abyssinica SIL" w:hAnsi="Abyssinica SIL" w:cs="Abyssinica SIL"/>
          <w:sz w:val="24"/>
          <w:szCs w:val="24"/>
          <w:lang w:val="am-ET"/>
        </w:rPr>
        <w:t>ያ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መከሮሙ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020B7" w:rsidRPr="000D298F">
        <w:rPr>
          <w:rFonts w:ascii="Abyssinica SIL" w:hAnsi="Abyssinica SIL" w:cs="Abyssinica SIL"/>
          <w:sz w:val="24"/>
          <w:szCs w:val="24"/>
        </w:rPr>
        <w:t>ቦ</w:t>
      </w:r>
      <w:r w:rsidR="00C84CE7" w:rsidRPr="000D298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C84CE7" w:rsidRPr="000D298F">
        <w:rPr>
          <w:rFonts w:ascii="Abyssinica SIL" w:hAnsi="Abyssinica SIL" w:cs="Abyssinica SIL"/>
          <w:sz w:val="24"/>
          <w:szCs w:val="24"/>
          <w:lang w:val="am-ET"/>
        </w:rPr>
        <w:t>(ለ)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ያእምር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እ</w:t>
      </w:r>
    </w:p>
    <w:p w14:paraId="3DFEF71F" w14:textId="0A6818E0" w:rsidR="00D74A2A" w:rsidRDefault="00D74A2A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(col. 3) </w:t>
      </w:r>
      <w:r w:rsidR="009B1C7C" w:rsidRPr="000D298F">
        <w:rPr>
          <w:rFonts w:ascii="Abyssinica SIL" w:hAnsi="Abyssinica SIL" w:cs="Abyssinica SIL"/>
          <w:sz w:val="24"/>
          <w:szCs w:val="24"/>
        </w:rPr>
        <w:t>መ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432CC" w:rsidRPr="000D298F">
        <w:rPr>
          <w:rFonts w:ascii="Abyssinica SIL" w:hAnsi="Abyssinica SIL" w:cs="Abyssinica SIL"/>
          <w:sz w:val="24"/>
          <w:szCs w:val="24"/>
        </w:rPr>
        <w:t>ይስ</w:t>
      </w:r>
      <w:r w:rsidR="009B1C7C" w:rsidRPr="000D298F">
        <w:rPr>
          <w:rFonts w:ascii="Abyssinica SIL" w:hAnsi="Abyssinica SIL" w:cs="Abyssinica SIL"/>
          <w:sz w:val="24"/>
          <w:szCs w:val="24"/>
        </w:rPr>
        <w:t>ምዑ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ትእዛዘ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ዘአዘዞሙ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ለአበዊሆሙ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በእደ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ሙሴ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ወነበሩ፡ደቂቀ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90687" w:rsidRPr="000D298F">
        <w:rPr>
          <w:rFonts w:ascii="Abyssinica SIL" w:hAnsi="Abyssinica SIL" w:cs="Abyssinica SIL"/>
          <w:sz w:val="24"/>
          <w:szCs w:val="24"/>
        </w:rPr>
        <w:t>ማእከ</w:t>
      </w:r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90687" w:rsidRPr="000D298F">
        <w:rPr>
          <w:rFonts w:ascii="Abyssinica SIL" w:hAnsi="Abyssinica SIL" w:cs="Abyssinica SIL"/>
          <w:sz w:val="24"/>
          <w:szCs w:val="24"/>
        </w:rPr>
        <w:t>ከ</w:t>
      </w:r>
      <w:r w:rsidR="009B1C7C" w:rsidRPr="000D298F">
        <w:rPr>
          <w:rFonts w:ascii="Abyssinica SIL" w:hAnsi="Abyssinica SIL" w:cs="Abyssinica SIL"/>
          <w:sz w:val="24"/>
          <w:szCs w:val="24"/>
        </w:rPr>
        <w:t>ናኔዎን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5526" w:rsidRPr="000D298F">
        <w:rPr>
          <w:rFonts w:ascii="Abyssinica SIL" w:hAnsi="Abyssinica SIL" w:cs="Abyssinica SIL"/>
          <w:sz w:val="24"/>
          <w:szCs w:val="24"/>
        </w:rPr>
        <w:t>ወኬጤ</w:t>
      </w:r>
      <w:r w:rsidR="009B1C7C" w:rsidRPr="000D298F">
        <w:rPr>
          <w:rFonts w:ascii="Abyssinica SIL" w:hAnsi="Abyssinica SIL" w:cs="Abyssinica SIL"/>
          <w:sz w:val="24"/>
          <w:szCs w:val="24"/>
        </w:rPr>
        <w:t>ዮን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5526" w:rsidRPr="000D298F">
        <w:rPr>
          <w:rFonts w:ascii="Abyssinica SIL" w:hAnsi="Abyssinica SIL" w:cs="Abyssinica SIL"/>
          <w:sz w:val="24"/>
          <w:szCs w:val="24"/>
        </w:rPr>
        <w:t>ወአ</w:t>
      </w:r>
      <w:proofErr w:type="spellEnd"/>
      <w:r w:rsidR="009B5526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proofErr w:type="spellStart"/>
      <w:r w:rsidR="009B5526" w:rsidRPr="000D298F">
        <w:rPr>
          <w:rFonts w:ascii="Abyssinica SIL" w:hAnsi="Abyssinica SIL" w:cs="Abyssinica SIL"/>
          <w:sz w:val="24"/>
          <w:szCs w:val="24"/>
        </w:rPr>
        <w:t>ሬ</w:t>
      </w:r>
      <w:r w:rsidR="009B1C7C" w:rsidRPr="000D298F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ወፈዜዎን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5526" w:rsidRPr="000D298F">
        <w:rPr>
          <w:rFonts w:ascii="Abyssinica SIL" w:hAnsi="Abyssinica SIL" w:cs="Abyssinica SIL"/>
          <w:sz w:val="24"/>
          <w:szCs w:val="24"/>
        </w:rPr>
        <w:t>ወኢያዌ</w:t>
      </w:r>
      <w:proofErr w:type="spellEnd"/>
      <w:r w:rsidR="009B5526" w:rsidRPr="000D298F">
        <w:rPr>
          <w:rFonts w:ascii="Abyssinica SIL" w:hAnsi="Abyssinica SIL" w:cs="Abyssinica SIL"/>
          <w:sz w:val="24"/>
          <w:szCs w:val="24"/>
          <w:lang w:val="am-ET"/>
        </w:rPr>
        <w:t>ዎ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ወኢያቡሴዎን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ወነሥኡ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አዋልዲሆሙ፡ሎሙ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አንስቲያሆሙ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ወአዋልዲሆሙኒ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ወወሀቡ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D59ED" w:rsidRPr="000D298F">
        <w:rPr>
          <w:rFonts w:ascii="Abyssinica SIL" w:hAnsi="Abyssinica SIL" w:cs="Abyssinica SIL"/>
          <w:sz w:val="24"/>
          <w:szCs w:val="24"/>
        </w:rPr>
        <w:t>ለደቂቆ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D59ED" w:rsidRPr="000D298F">
        <w:rPr>
          <w:rFonts w:ascii="Abyssinica SIL" w:hAnsi="Abyssinica SIL" w:cs="Abyssinica SIL"/>
          <w:sz w:val="24"/>
          <w:szCs w:val="24"/>
        </w:rPr>
        <w:t>ወአምለ</w:t>
      </w:r>
      <w:r w:rsidR="009B1C7C" w:rsidRPr="000D298F">
        <w:rPr>
          <w:rFonts w:ascii="Abyssinica SIL" w:hAnsi="Abyssinica SIL" w:cs="Abyssinica SIL"/>
          <w:sz w:val="24"/>
          <w:szCs w:val="24"/>
        </w:rPr>
        <w:t>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አማልክቲሆ፡ሙ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ክፍል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5526" w:rsidRPr="000D298F">
        <w:rPr>
          <w:rFonts w:ascii="Abyssinica SIL" w:hAnsi="Abyssinica SIL" w:cs="Abyssinica SIL"/>
          <w:sz w:val="24"/>
          <w:szCs w:val="24"/>
          <w:lang w:val="am-ET"/>
        </w:rPr>
        <w:t>፲፫፡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ወገብሩ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D59ED" w:rsidRPr="000D298F">
        <w:rPr>
          <w:rFonts w:ascii="Abyssinica SIL" w:hAnsi="Abyssinica SIL" w:cs="Abyssinica SIL"/>
          <w:sz w:val="24"/>
          <w:szCs w:val="24"/>
        </w:rPr>
        <w:t>እስ</w:t>
      </w:r>
      <w:r w:rsidR="009B1C7C" w:rsidRPr="000D298F">
        <w:rPr>
          <w:rFonts w:ascii="Abyssinica SIL" w:hAnsi="Abyssinica SIL" w:cs="Abyssinica SIL"/>
          <w:sz w:val="24"/>
          <w:szCs w:val="24"/>
        </w:rPr>
        <w:t>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እኩየ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ቅድመ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5526" w:rsidRPr="000D298F">
        <w:rPr>
          <w:rFonts w:ascii="Abyssinica SIL" w:hAnsi="Abyssinica SIL" w:cs="Abyssinica SIL"/>
          <w:sz w:val="24"/>
          <w:szCs w:val="24"/>
        </w:rPr>
        <w:t>አምላ</w:t>
      </w:r>
      <w:r w:rsidR="004D59ED" w:rsidRPr="000D298F">
        <w:rPr>
          <w:rFonts w:ascii="Abyssinica SIL" w:hAnsi="Abyssinica SIL" w:cs="Abyssinica SIL"/>
          <w:sz w:val="24"/>
          <w:szCs w:val="24"/>
        </w:rPr>
        <w:t>ኮ</w:t>
      </w:r>
      <w:proofErr w:type="spellEnd"/>
      <w:r w:rsidR="009B5526" w:rsidRPr="000D298F">
        <w:rPr>
          <w:rFonts w:ascii="Abyssinica SIL" w:hAnsi="Abyssinica SIL" w:cs="Abyssinica SIL"/>
          <w:sz w:val="24"/>
          <w:szCs w:val="24"/>
          <w:lang w:val="am-ET"/>
        </w:rPr>
        <w:t>ሙ</w:t>
      </w:r>
      <w:r w:rsidR="009B1C7C" w:rsidRPr="000D298F">
        <w:rPr>
          <w:rFonts w:ascii="Abyssinica SIL" w:hAnsi="Abyssinica SIL" w:cs="Abyssinica SIL"/>
          <w:sz w:val="24"/>
          <w:szCs w:val="24"/>
        </w:rPr>
        <w:t>።</w:t>
      </w:r>
      <w:proofErr w:type="spellStart"/>
      <w:r w:rsidR="004D59ED" w:rsidRPr="000D298F">
        <w:rPr>
          <w:rFonts w:ascii="Abyssinica SIL" w:hAnsi="Abyssinica SIL" w:cs="Abyssinica SIL"/>
          <w:sz w:val="24"/>
          <w:szCs w:val="24"/>
        </w:rPr>
        <w:t>ወአምለ</w:t>
      </w:r>
      <w:r w:rsidR="009B1C7C" w:rsidRPr="000D298F">
        <w:rPr>
          <w:rFonts w:ascii="Abyssinica SIL" w:hAnsi="Abyssinica SIL" w:cs="Abyssinica SIL"/>
          <w:sz w:val="24"/>
          <w:szCs w:val="24"/>
        </w:rPr>
        <w:t>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5526" w:rsidRPr="000D298F">
        <w:rPr>
          <w:rFonts w:ascii="Abyssinica SIL" w:hAnsi="Abyssinica SIL" w:cs="Abyssinica SIL"/>
          <w:sz w:val="24"/>
          <w:szCs w:val="24"/>
        </w:rPr>
        <w:t>በዓ</w:t>
      </w:r>
      <w:proofErr w:type="spellEnd"/>
      <w:r w:rsidR="009B5526" w:rsidRPr="000D298F">
        <w:rPr>
          <w:rFonts w:ascii="Abyssinica SIL" w:hAnsi="Abyssinica SIL" w:cs="Abyssinica SIL"/>
          <w:sz w:val="24"/>
          <w:szCs w:val="24"/>
          <w:lang w:val="am-ET"/>
        </w:rPr>
        <w:t>ሊ</w:t>
      </w:r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ወአምሳለ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ወተምዕዓእግዚአብሔር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5526" w:rsidRPr="000D298F">
        <w:rPr>
          <w:rFonts w:ascii="Abyssinica SIL" w:hAnsi="Abyssinica SIL" w:cs="Abyssinica SIL"/>
          <w:sz w:val="24"/>
          <w:szCs w:val="24"/>
        </w:rPr>
        <w:t>ወአግብ</w:t>
      </w:r>
      <w:proofErr w:type="spellEnd"/>
      <w:r w:rsidR="009B5526" w:rsidRPr="000D298F">
        <w:rPr>
          <w:rFonts w:ascii="Abyssinica SIL" w:hAnsi="Abyssinica SIL" w:cs="Abyssinica SIL"/>
          <w:sz w:val="24"/>
          <w:szCs w:val="24"/>
          <w:lang w:val="am-ET"/>
        </w:rPr>
        <w:t>ኦ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5526" w:rsidRPr="000D298F">
        <w:rPr>
          <w:rFonts w:ascii="Abyssinica SIL" w:hAnsi="Abyssinica SIL" w:cs="Abyssinica SIL"/>
          <w:sz w:val="24"/>
          <w:szCs w:val="24"/>
        </w:rPr>
        <w:t>ኵ</w:t>
      </w:r>
      <w:r w:rsidR="009B5526" w:rsidRPr="000D298F">
        <w:rPr>
          <w:rFonts w:ascii="Abyssinica SIL" w:hAnsi="Abyssinica SIL" w:cs="Abyssinica SIL"/>
          <w:sz w:val="24"/>
          <w:szCs w:val="24"/>
          <w:lang w:val="am-ET"/>
        </w:rPr>
        <w:t>ሳ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5526" w:rsidRPr="000D298F">
        <w:rPr>
          <w:rFonts w:ascii="Abyssinica SIL" w:hAnsi="Abyssinica SIL" w:cs="Abyssinica SIL"/>
          <w:sz w:val="24"/>
          <w:szCs w:val="24"/>
        </w:rPr>
        <w:t>አርስቴ</w:t>
      </w:r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ንጉሠ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5526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ወተቀንዩ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5526" w:rsidRPr="000D298F">
        <w:rPr>
          <w:rFonts w:ascii="Abyssinica SIL" w:hAnsi="Abyssinica SIL" w:cs="Abyssinica SIL"/>
          <w:sz w:val="24"/>
          <w:szCs w:val="24"/>
        </w:rPr>
        <w:t>ለኵ</w:t>
      </w:r>
      <w:proofErr w:type="spellEnd"/>
      <w:r w:rsidR="009B5526" w:rsidRPr="000D298F">
        <w:rPr>
          <w:rFonts w:ascii="Abyssinica SIL" w:hAnsi="Abyssinica SIL" w:cs="Abyssinica SIL"/>
          <w:sz w:val="24"/>
          <w:szCs w:val="24"/>
          <w:lang w:val="am-ET"/>
        </w:rPr>
        <w:t>ሳ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5526" w:rsidRPr="000D298F">
        <w:rPr>
          <w:rFonts w:ascii="Abyssinica SIL" w:hAnsi="Abyssinica SIL" w:cs="Abyssinica SIL"/>
          <w:sz w:val="24"/>
          <w:szCs w:val="24"/>
        </w:rPr>
        <w:t>አርስቴ</w:t>
      </w:r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5526" w:rsidRPr="000D298F">
        <w:rPr>
          <w:rFonts w:ascii="Abyssinica SIL" w:hAnsi="Abyssinica SIL" w:cs="Abyssinica SIL"/>
          <w:sz w:val="24"/>
          <w:szCs w:val="24"/>
        </w:rPr>
        <w:t>እስ</w:t>
      </w:r>
      <w:proofErr w:type="spellEnd"/>
      <w:r w:rsidR="009B5526" w:rsidRPr="000D298F">
        <w:rPr>
          <w:rFonts w:ascii="Abyssinica SIL" w:hAnsi="Abyssinica SIL" w:cs="Abyssinica SIL"/>
          <w:sz w:val="24"/>
          <w:szCs w:val="24"/>
          <w:lang w:val="am-ET"/>
        </w:rPr>
        <w:t>ራ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፰ዓመተ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ወገዓሩ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እስራኤል፡ኀበ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ወአቀመ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መድኃኒተ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ወአድኃኖሙ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5526" w:rsidRPr="000D298F">
        <w:rPr>
          <w:rFonts w:ascii="Abyssinica SIL" w:hAnsi="Abyssinica SIL" w:cs="Abyssinica SIL"/>
          <w:sz w:val="24"/>
          <w:szCs w:val="24"/>
          <w:lang w:val="am-ET"/>
        </w:rPr>
        <w:t>ጎቶ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ንያል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72A67" w:rsidRPr="000D298F">
        <w:rPr>
          <w:rFonts w:ascii="Abyssinica SIL" w:hAnsi="Abyssinica SIL" w:cs="Abyssinica SIL"/>
          <w:sz w:val="24"/>
          <w:szCs w:val="24"/>
        </w:rPr>
        <w:t>ቄ</w:t>
      </w:r>
      <w:r w:rsidR="009B1C7C" w:rsidRPr="000D298F">
        <w:rPr>
          <w:rFonts w:ascii="Abyssinica SIL" w:hAnsi="Abyssinica SIL" w:cs="Abyssinica SIL"/>
          <w:sz w:val="24"/>
          <w:szCs w:val="24"/>
        </w:rPr>
        <w:t>ኔዝ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እኁሁ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5526" w:rsidRPr="000D298F">
        <w:rPr>
          <w:rFonts w:ascii="Abyssinica SIL" w:hAnsi="Abyssinica SIL" w:cs="Abyssinica SIL"/>
          <w:sz w:val="24"/>
          <w:szCs w:val="24"/>
        </w:rPr>
        <w:t>ለ</w:t>
      </w:r>
      <w:r w:rsidR="009B5526" w:rsidRPr="000D298F">
        <w:rPr>
          <w:rFonts w:ascii="Abyssinica SIL" w:hAnsi="Abyssinica SIL" w:cs="Abyssinica SIL"/>
          <w:sz w:val="24"/>
          <w:szCs w:val="24"/>
          <w:lang w:val="am-ET"/>
        </w:rPr>
        <w:t>ካሌ</w:t>
      </w:r>
      <w:r w:rsidR="009B1C7C" w:rsidRPr="000D298F">
        <w:rPr>
          <w:rFonts w:ascii="Abyssinica SIL" w:hAnsi="Abyssinica SIL" w:cs="Abyssinica SIL"/>
          <w:sz w:val="24"/>
          <w:szCs w:val="24"/>
        </w:rPr>
        <w:t>ብ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ዘይንእስ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ወተአዘዙ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ላዕሌሁ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33BCB" w:rsidRPr="000D298F">
        <w:rPr>
          <w:rFonts w:ascii="Abyssinica SIL" w:hAnsi="Abyssinica SIL" w:cs="Abyssinica SIL"/>
          <w:sz w:val="24"/>
          <w:szCs w:val="24"/>
        </w:rPr>
        <w:t>መንፈሰ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ወኰነኖሙ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ወወፅአ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5526" w:rsidRPr="000D298F">
        <w:rPr>
          <w:rFonts w:ascii="Abyssinica SIL" w:hAnsi="Abyssinica SIL" w:cs="Abyssinica SIL"/>
          <w:sz w:val="24"/>
          <w:szCs w:val="24"/>
        </w:rPr>
        <w:t>ፀ</w:t>
      </w:r>
      <w:r w:rsidR="00E33BCB" w:rsidRPr="000D298F">
        <w:rPr>
          <w:rFonts w:ascii="Abyssinica SIL" w:hAnsi="Abyssinica SIL" w:cs="Abyssinica SIL"/>
          <w:sz w:val="24"/>
          <w:szCs w:val="24"/>
        </w:rPr>
        <w:t>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33BCB" w:rsidRPr="000D298F">
        <w:rPr>
          <w:rFonts w:ascii="Abyssinica SIL" w:hAnsi="Abyssinica SIL" w:cs="Abyssinica SIL"/>
          <w:sz w:val="24"/>
          <w:szCs w:val="24"/>
        </w:rPr>
        <w:t>ወአግብአ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እዴሁ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5526" w:rsidRPr="000D298F">
        <w:rPr>
          <w:rFonts w:ascii="Abyssinica SIL" w:hAnsi="Abyssinica SIL" w:cs="Abyssinica SIL"/>
          <w:sz w:val="24"/>
          <w:szCs w:val="24"/>
        </w:rPr>
        <w:t>ለኵ</w:t>
      </w:r>
      <w:proofErr w:type="spellEnd"/>
      <w:r w:rsidR="009B5526" w:rsidRPr="000D298F">
        <w:rPr>
          <w:rFonts w:ascii="Abyssinica SIL" w:hAnsi="Abyssinica SIL" w:cs="Abyssinica SIL"/>
          <w:sz w:val="24"/>
          <w:szCs w:val="24"/>
          <w:lang w:val="am-ET"/>
        </w:rPr>
        <w:t>ሳ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33BCB" w:rsidRPr="000D298F">
        <w:rPr>
          <w:rFonts w:ascii="Abyssinica SIL" w:hAnsi="Abyssinica SIL" w:cs="Abyssinica SIL"/>
          <w:sz w:val="24"/>
          <w:szCs w:val="24"/>
        </w:rPr>
        <w:t>አርስቴ</w:t>
      </w:r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BE4B91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ጉሠ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BE4B91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ወፀንዓት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እዴሁ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BE4B91" w:rsidRPr="000D298F">
        <w:rPr>
          <w:rFonts w:ascii="Abyssinica SIL" w:hAnsi="Abyssinica SIL" w:cs="Abyssinica SIL"/>
          <w:sz w:val="24"/>
          <w:szCs w:val="24"/>
        </w:rPr>
        <w:t>ኵ</w:t>
      </w:r>
      <w:r w:rsidR="00BE4B91" w:rsidRPr="000D298F">
        <w:rPr>
          <w:rFonts w:ascii="Abyssinica SIL" w:hAnsi="Abyssinica SIL" w:cs="Abyssinica SIL"/>
          <w:sz w:val="24"/>
          <w:szCs w:val="24"/>
          <w:lang w:val="am-ET"/>
        </w:rPr>
        <w:t>ሳ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ወአዕረፈት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BE4B91" w:rsidRPr="000D298F">
        <w:rPr>
          <w:rFonts w:ascii="Abyssinica SIL" w:hAnsi="Abyssinica SIL" w:cs="Abyssinica SIL"/>
          <w:sz w:val="24"/>
          <w:szCs w:val="24"/>
        </w:rPr>
        <w:t>፵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ዓመተ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ወሞተ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B465A" w:rsidRPr="000D298F">
        <w:rPr>
          <w:rFonts w:ascii="Abyssinica SIL" w:hAnsi="Abyssinica SIL" w:cs="Abyssinica SIL"/>
          <w:sz w:val="24"/>
          <w:szCs w:val="24"/>
        </w:rPr>
        <w:t>ጎ</w:t>
      </w:r>
      <w:r w:rsidR="009B1C7C" w:rsidRPr="000D298F">
        <w:rPr>
          <w:rFonts w:ascii="Abyssinica SIL" w:hAnsi="Abyssinica SIL" w:cs="Abyssinica SIL"/>
          <w:sz w:val="24"/>
          <w:szCs w:val="24"/>
        </w:rPr>
        <w:t>ቶንያል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E4B91" w:rsidRPr="000D298F">
        <w:rPr>
          <w:rFonts w:ascii="Abyssinica SIL" w:hAnsi="Abyssinica SIL" w:cs="Abyssinica SIL"/>
          <w:sz w:val="24"/>
          <w:szCs w:val="24"/>
        </w:rPr>
        <w:t>ቄኔ</w:t>
      </w:r>
      <w:r w:rsidR="009B1C7C" w:rsidRPr="000D298F">
        <w:rPr>
          <w:rFonts w:ascii="Abyssinica SIL" w:hAnsi="Abyssinica SIL" w:cs="Abyssinica SIL"/>
          <w:sz w:val="24"/>
          <w:szCs w:val="24"/>
        </w:rPr>
        <w:t>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BE4B91" w:rsidRPr="000D298F">
        <w:rPr>
          <w:rFonts w:ascii="Abyssinica SIL" w:hAnsi="Abyssinica SIL" w:cs="Abyssinica SIL"/>
          <w:sz w:val="24"/>
          <w:szCs w:val="24"/>
        </w:rPr>
        <w:t>፲፬</w:t>
      </w:r>
      <w:r w:rsidR="00BE4B91" w:rsidRPr="000D298F">
        <w:rPr>
          <w:rFonts w:ascii="Abyssinica SIL" w:hAnsi="Abyssinica SIL" w:cs="Abyssinica SIL"/>
          <w:sz w:val="24"/>
          <w:szCs w:val="24"/>
          <w:lang w:val="am-ET"/>
        </w:rPr>
        <w:t>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ወደገሙ፡ደቂቀ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ገቢረ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እኩይ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ቅድመ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ወአጽንዖ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86538" w:rsidRPr="000D298F">
        <w:rPr>
          <w:rFonts w:ascii="Abyssinica SIL" w:hAnsi="Abyssinica SIL" w:cs="Abyssinica SIL"/>
          <w:sz w:val="24"/>
          <w:szCs w:val="24"/>
        </w:rPr>
        <w:t>ለኤ</w:t>
      </w:r>
      <w:r w:rsidR="009B1C7C" w:rsidRPr="000D298F">
        <w:rPr>
          <w:rFonts w:ascii="Abyssinica SIL" w:hAnsi="Abyssinica SIL" w:cs="Abyssinica SIL"/>
          <w:sz w:val="24"/>
          <w:szCs w:val="24"/>
        </w:rPr>
        <w:t>ግሎን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ንጉሠ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BE4B91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ገብሩ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እ</w:t>
      </w:r>
      <w:r w:rsidR="00BE4B91" w:rsidRPr="000D298F">
        <w:rPr>
          <w:rFonts w:ascii="Abyssinica SIL" w:hAnsi="Abyssinica SIL" w:cs="Abyssinica SIL"/>
          <w:sz w:val="24"/>
          <w:szCs w:val="24"/>
          <w:lang w:val="am-ET"/>
        </w:rPr>
        <w:t>ኪ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ቅድመ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BE4B91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  <w:proofErr w:type="spellStart"/>
      <w:r w:rsidR="00992E79" w:rsidRPr="000D298F">
        <w:rPr>
          <w:rFonts w:ascii="Abyssinica SIL" w:hAnsi="Abyssinica SIL" w:cs="Abyssinica SIL"/>
          <w:sz w:val="24"/>
          <w:szCs w:val="24"/>
        </w:rPr>
        <w:t>አስተጋብአ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E4B91" w:rsidRPr="000D298F">
        <w:rPr>
          <w:rFonts w:ascii="Abyssinica SIL" w:hAnsi="Abyssinica SIL" w:cs="Abyssinica SIL"/>
          <w:sz w:val="24"/>
          <w:szCs w:val="24"/>
        </w:rPr>
        <w:t>ኵ</w:t>
      </w:r>
      <w:r w:rsidR="009B1C7C" w:rsidRPr="000D298F">
        <w:rPr>
          <w:rFonts w:ascii="Abyssinica SIL" w:hAnsi="Abyssinica SIL" w:cs="Abyssinica SIL"/>
          <w:sz w:val="24"/>
          <w:szCs w:val="24"/>
        </w:rPr>
        <w:t>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BE4B91" w:rsidRPr="000D298F">
        <w:rPr>
          <w:rFonts w:ascii="Abyssinica SIL" w:hAnsi="Abyssinica SIL" w:cs="Abyssinica SIL"/>
          <w:sz w:val="24"/>
          <w:szCs w:val="24"/>
        </w:rPr>
        <w:t>አ</w:t>
      </w:r>
      <w:r w:rsidR="00BE4B91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E4B91" w:rsidRPr="000D298F">
        <w:rPr>
          <w:rFonts w:ascii="Abyssinica SIL" w:hAnsi="Abyssinica SIL" w:cs="Abyssinica SIL"/>
          <w:sz w:val="24"/>
          <w:szCs w:val="24"/>
        </w:rPr>
        <w:t>ወአማ</w:t>
      </w:r>
      <w:r w:rsidR="009C7E32" w:rsidRPr="000D298F">
        <w:rPr>
          <w:rFonts w:ascii="Abyssinica SIL" w:hAnsi="Abyssinica SIL" w:cs="Abyssinica SIL"/>
          <w:sz w:val="24"/>
          <w:szCs w:val="24"/>
        </w:rPr>
        <w:t>ሌ</w:t>
      </w:r>
      <w:r w:rsidR="009B1C7C" w:rsidRPr="000D298F">
        <w:rPr>
          <w:rFonts w:ascii="Abyssinica SIL" w:hAnsi="Abyssinica SIL" w:cs="Abyssinica SIL"/>
          <w:sz w:val="24"/>
          <w:szCs w:val="24"/>
        </w:rPr>
        <w:t>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ወሖረ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BE4B91" w:rsidRPr="000D298F">
        <w:rPr>
          <w:rFonts w:ascii="Abyssinica SIL" w:hAnsi="Abyssinica SIL" w:cs="Abyssinica SIL"/>
          <w:sz w:val="24"/>
          <w:szCs w:val="24"/>
        </w:rPr>
        <w:t>ወ</w:t>
      </w:r>
      <w:r w:rsidR="00BE4B91" w:rsidRPr="000D298F">
        <w:rPr>
          <w:rFonts w:ascii="Abyssinica SIL" w:hAnsi="Abyssinica SIL" w:cs="Abyssinica SIL"/>
          <w:sz w:val="24"/>
          <w:szCs w:val="24"/>
          <w:lang w:val="am-ET"/>
        </w:rPr>
        <w:t>ቀተ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ወተዋረሰ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ሀገረ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BE4B91" w:rsidRPr="000D298F">
        <w:rPr>
          <w:rFonts w:ascii="Abyssinica SIL" w:hAnsi="Abyssinica SIL" w:cs="Abyssinica SIL"/>
          <w:sz w:val="24"/>
          <w:szCs w:val="24"/>
          <w:lang w:val="am-ET"/>
        </w:rPr>
        <w:t>ፊን</w:t>
      </w:r>
      <w:proofErr w:type="spellStart"/>
      <w:r w:rsidR="00BE4B91" w:rsidRPr="000D298F">
        <w:rPr>
          <w:rFonts w:ascii="Abyssinica SIL" w:hAnsi="Abyssinica SIL" w:cs="Abyssinica SIL"/>
          <w:sz w:val="24"/>
          <w:szCs w:val="24"/>
        </w:rPr>
        <w:t>ቄ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BE4B91" w:rsidRPr="000D298F">
        <w:rPr>
          <w:rFonts w:ascii="Abyssinica SIL" w:hAnsi="Abyssinica SIL" w:cs="Abyssinica SIL"/>
          <w:sz w:val="24"/>
          <w:szCs w:val="24"/>
        </w:rPr>
        <w:t>ወተቀን</w:t>
      </w:r>
      <w:proofErr w:type="spellEnd"/>
      <w:r w:rsidR="00BE4B91" w:rsidRPr="000D298F">
        <w:rPr>
          <w:rFonts w:ascii="Abyssinica SIL" w:hAnsi="Abyssinica SIL" w:cs="Abyssinica SIL"/>
          <w:sz w:val="24"/>
          <w:szCs w:val="24"/>
          <w:lang w:val="am-ET"/>
        </w:rPr>
        <w:t>ዩ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C7E32" w:rsidRPr="000D298F">
        <w:rPr>
          <w:rFonts w:ascii="Abyssinica SIL" w:hAnsi="Abyssinica SIL" w:cs="Abyssinica SIL"/>
          <w:sz w:val="24"/>
          <w:szCs w:val="24"/>
        </w:rPr>
        <w:t>ለኤ</w:t>
      </w:r>
      <w:r w:rsidR="00BE4B91" w:rsidRPr="000D298F">
        <w:rPr>
          <w:rFonts w:ascii="Abyssinica SIL" w:hAnsi="Abyssinica SIL" w:cs="Abyssinica SIL"/>
          <w:sz w:val="24"/>
          <w:szCs w:val="24"/>
        </w:rPr>
        <w:t>ግ</w:t>
      </w:r>
      <w:proofErr w:type="spellEnd"/>
      <w:r w:rsidR="009C7E32" w:rsidRPr="000D298F">
        <w:rPr>
          <w:rFonts w:ascii="Abyssinica SIL" w:hAnsi="Abyssinica SIL" w:cs="Abyssinica SIL"/>
          <w:sz w:val="24"/>
          <w:szCs w:val="24"/>
          <w:lang w:val="am-ET"/>
        </w:rPr>
        <w:t>ሎ</w:t>
      </w:r>
      <w:proofErr w:type="spellStart"/>
      <w:r w:rsidR="009C7E32" w:rsidRPr="000D298F">
        <w:rPr>
          <w:rFonts w:ascii="Abyssinica SIL" w:hAnsi="Abyssinica SIL" w:cs="Abyssinica SIL"/>
          <w:sz w:val="24"/>
          <w:szCs w:val="24"/>
        </w:rPr>
        <w:t>ም</w:t>
      </w:r>
      <w:r w:rsidR="009B1C7C" w:rsidRPr="000D298F">
        <w:rPr>
          <w:rFonts w:ascii="Abyssinica SIL" w:hAnsi="Abyssinica SIL" w:cs="Abyssinica SIL"/>
          <w:sz w:val="24"/>
          <w:szCs w:val="24"/>
        </w:rPr>
        <w:t>፡ንጉሠ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ሞአብ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፲ወ፰ተ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ዓመተ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ወገዓሩ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ወአመአቀመ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መድኃኒተ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713FF" w:rsidRPr="000D298F">
        <w:rPr>
          <w:rFonts w:ascii="Abyssinica SIL" w:hAnsi="Abyssinica SIL" w:cs="Abyssinica SIL"/>
          <w:sz w:val="24"/>
          <w:szCs w:val="24"/>
        </w:rPr>
        <w:t>ናኦ</w:t>
      </w:r>
      <w:r w:rsidR="009B1C7C" w:rsidRPr="000D298F">
        <w:rPr>
          <w:rFonts w:ascii="Abyssinica SIL" w:hAnsi="Abyssinica SIL" w:cs="Abyssinica SIL"/>
          <w:sz w:val="24"/>
          <w:szCs w:val="24"/>
        </w:rPr>
        <w:t>ድሃ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E4B91" w:rsidRPr="000D298F">
        <w:rPr>
          <w:rFonts w:ascii="Abyssinica SIL" w:hAnsi="Abyssinica SIL" w:cs="Abyssinica SIL"/>
          <w:sz w:val="24"/>
          <w:szCs w:val="24"/>
        </w:rPr>
        <w:t>ጌ</w:t>
      </w:r>
      <w:r w:rsidR="009B1C7C" w:rsidRPr="000D298F">
        <w:rPr>
          <w:rFonts w:ascii="Abyssinica SIL" w:hAnsi="Abyssinica SIL" w:cs="Abyssinica SIL"/>
          <w:sz w:val="24"/>
          <w:szCs w:val="24"/>
        </w:rPr>
        <w:t>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ኢያሜን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ብእሴ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BE4B91" w:rsidRPr="000D298F">
        <w:rPr>
          <w:rFonts w:ascii="Abyssinica SIL" w:hAnsi="Abyssinica SIL" w:cs="Abyssinica SIL"/>
          <w:sz w:val="24"/>
          <w:szCs w:val="24"/>
          <w:lang w:val="am-ET"/>
        </w:rPr>
        <w:t>ዘ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ክልኤሆን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እደዊሁ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የማኑ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ወፈነዉ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E4B91" w:rsidRPr="000D298F">
        <w:rPr>
          <w:rFonts w:ascii="Abyssinica SIL" w:hAnsi="Abyssinica SIL" w:cs="Abyssinica SIL"/>
          <w:sz w:val="24"/>
          <w:szCs w:val="24"/>
        </w:rPr>
        <w:t>ደቂ</w:t>
      </w:r>
      <w:proofErr w:type="spellEnd"/>
      <w:r w:rsidR="00BE4B91" w:rsidRPr="000D298F">
        <w:rPr>
          <w:rFonts w:ascii="Abyssinica SIL" w:hAnsi="Abyssinica SIL" w:cs="Abyssinica SIL"/>
          <w:sz w:val="24"/>
          <w:szCs w:val="24"/>
          <w:lang w:val="am-ET"/>
        </w:rPr>
        <w:t>ቀ</w:t>
      </w:r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C0423" w:rsidRPr="000D298F">
        <w:rPr>
          <w:rFonts w:ascii="Abyssinica SIL" w:hAnsi="Abyssinica SIL" w:cs="Abyssinica SIL"/>
          <w:sz w:val="24"/>
          <w:szCs w:val="24"/>
        </w:rPr>
        <w:t>አ</w:t>
      </w:r>
      <w:r w:rsidR="009B1C7C" w:rsidRPr="000D298F">
        <w:rPr>
          <w:rFonts w:ascii="Abyssinica SIL" w:hAnsi="Abyssinica SIL" w:cs="Abyssinica SIL"/>
          <w:sz w:val="24"/>
          <w:szCs w:val="24"/>
        </w:rPr>
        <w:t>ምኀ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C0423" w:rsidRPr="000D298F">
        <w:rPr>
          <w:rFonts w:ascii="Abyssinica SIL" w:hAnsi="Abyssinica SIL" w:cs="Abyssinica SIL"/>
          <w:sz w:val="24"/>
          <w:szCs w:val="24"/>
        </w:rPr>
        <w:t>ለኤግሎ</w:t>
      </w:r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BE4B91" w:rsidRPr="000D298F">
        <w:rPr>
          <w:rFonts w:ascii="Abyssinica SIL" w:hAnsi="Abyssinica SIL" w:cs="Abyssinica SIL"/>
          <w:sz w:val="24"/>
          <w:szCs w:val="24"/>
        </w:rPr>
        <w:t>ን</w:t>
      </w:r>
      <w:r w:rsidR="00BE4B91" w:rsidRPr="000D298F">
        <w:rPr>
          <w:rFonts w:ascii="Abyssinica SIL" w:hAnsi="Abyssinica SIL" w:cs="Abyssinica SIL"/>
          <w:sz w:val="24"/>
          <w:szCs w:val="24"/>
          <w:lang w:val="am-ET"/>
        </w:rPr>
        <w:t>ጉ</w:t>
      </w:r>
      <w:r w:rsidR="009B1C7C" w:rsidRPr="000D298F">
        <w:rPr>
          <w:rFonts w:ascii="Abyssinica SIL" w:hAnsi="Abyssinica SIL" w:cs="Abyssinica SIL"/>
          <w:sz w:val="24"/>
          <w:szCs w:val="24"/>
        </w:rPr>
        <w:t>ሠ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ሞአብ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ወገብረ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ናኦድ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መጥባሕተ፡እንተ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ክልኤ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E4B91" w:rsidRPr="000D298F">
        <w:rPr>
          <w:rFonts w:ascii="Abyssinica SIL" w:hAnsi="Abyssinica SIL" w:cs="Abyssinica SIL"/>
          <w:sz w:val="24"/>
          <w:szCs w:val="24"/>
        </w:rPr>
        <w:t>አፉ</w:t>
      </w:r>
      <w:proofErr w:type="spellEnd"/>
      <w:r w:rsidR="00BE4B91" w:rsidRPr="000D298F">
        <w:rPr>
          <w:rFonts w:ascii="Abyssinica SIL" w:hAnsi="Abyssinica SIL" w:cs="Abyssinica SIL"/>
          <w:sz w:val="24"/>
          <w:szCs w:val="24"/>
          <w:lang w:val="am-ET"/>
        </w:rPr>
        <w:t>ሃ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ስዝር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ኑኀ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ወቀነ</w:t>
      </w:r>
      <w:proofErr w:type="spellEnd"/>
    </w:p>
    <w:p w14:paraId="66509413" w14:textId="488549B2" w:rsidR="00BE3B19" w:rsidRPr="000D298F" w:rsidRDefault="0056326F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>f.</w:t>
      </w:r>
      <w:r w:rsidR="00BE3B19" w:rsidRPr="000D298F">
        <w:rPr>
          <w:rFonts w:ascii="Abyssinica SIL" w:hAnsi="Abyssinica SIL" w:cs="Abyssinica SIL"/>
          <w:sz w:val="24"/>
          <w:szCs w:val="24"/>
        </w:rPr>
        <w:t>98r</w:t>
      </w:r>
    </w:p>
    <w:p w14:paraId="5B351B33" w14:textId="77934486" w:rsidR="00BE3B19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(col. 1) </w:t>
      </w:r>
      <w:r w:rsidR="009B1C7C" w:rsidRPr="000D298F">
        <w:rPr>
          <w:rFonts w:ascii="Abyssinica SIL" w:hAnsi="Abyssinica SIL" w:cs="Abyssinica SIL"/>
          <w:sz w:val="24"/>
          <w:szCs w:val="24"/>
        </w:rPr>
        <w:t>ታ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ታሕተ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ቅናቱ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ኃቌሁ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መንገለ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የማኑ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A1C4B" w:rsidRPr="000D298F">
        <w:rPr>
          <w:rFonts w:ascii="Abyssinica SIL" w:hAnsi="Abyssinica SIL" w:cs="Abyssinica SIL"/>
          <w:sz w:val="24"/>
          <w:szCs w:val="24"/>
        </w:rPr>
        <w:t>ወአብአ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A1C4B" w:rsidRPr="000D298F">
        <w:rPr>
          <w:rFonts w:ascii="Abyssinica SIL" w:hAnsi="Abyssinica SIL" w:cs="Abyssinica SIL"/>
          <w:sz w:val="24"/>
          <w:szCs w:val="24"/>
        </w:rPr>
        <w:t>አ</w:t>
      </w:r>
      <w:r w:rsidR="009B1C7C" w:rsidRPr="000D298F">
        <w:rPr>
          <w:rFonts w:ascii="Abyssinica SIL" w:hAnsi="Abyssinica SIL" w:cs="Abyssinica SIL"/>
          <w:sz w:val="24"/>
          <w:szCs w:val="24"/>
        </w:rPr>
        <w:t>ምኃሁ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A1C4B" w:rsidRPr="000D298F">
        <w:rPr>
          <w:rFonts w:ascii="Abyssinica SIL" w:hAnsi="Abyssinica SIL" w:cs="Abyssinica SIL"/>
          <w:sz w:val="24"/>
          <w:szCs w:val="24"/>
        </w:rPr>
        <w:t>ለኤግሎ</w:t>
      </w:r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F0626E" w:rsidRPr="000D298F">
        <w:rPr>
          <w:rFonts w:ascii="Abyssinica SIL" w:hAnsi="Abyssinica SIL" w:cs="Abyssinica SIL"/>
          <w:sz w:val="24"/>
          <w:szCs w:val="24"/>
          <w:lang w:val="am-ET"/>
        </w:rPr>
        <w:t>ጉሠ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ሞአብ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23E88" w:rsidRPr="000D298F">
        <w:rPr>
          <w:rFonts w:ascii="Abyssinica SIL" w:hAnsi="Abyssinica SIL" w:cs="Abyssinica SIL"/>
          <w:sz w:val="24"/>
          <w:szCs w:val="24"/>
        </w:rPr>
        <w:t>ወኤ</w:t>
      </w:r>
      <w:r w:rsidR="00F0626E" w:rsidRPr="000D298F">
        <w:rPr>
          <w:rFonts w:ascii="Abyssinica SIL" w:hAnsi="Abyssinica SIL" w:cs="Abyssinica SIL"/>
          <w:sz w:val="24"/>
          <w:szCs w:val="24"/>
        </w:rPr>
        <w:t>ግሎ</w:t>
      </w:r>
      <w:proofErr w:type="spellEnd"/>
      <w:r w:rsidR="00F0626E" w:rsidRPr="000D298F">
        <w:rPr>
          <w:rFonts w:ascii="Abyssinica SIL" w:hAnsi="Abyssinica SIL" w:cs="Abyssinica SIL"/>
          <w:sz w:val="24"/>
          <w:szCs w:val="24"/>
          <w:lang w:val="am-ET"/>
        </w:rPr>
        <w:t>ም</w:t>
      </w:r>
      <w:r w:rsidR="009B1C7C" w:rsidRPr="000D298F">
        <w:rPr>
          <w:rFonts w:ascii="Abyssinica SIL" w:hAnsi="Abyssinica SIL" w:cs="Abyssinica SIL"/>
          <w:sz w:val="24"/>
          <w:szCs w:val="24"/>
        </w:rPr>
        <w:t>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23E88" w:rsidRPr="000D298F">
        <w:rPr>
          <w:rFonts w:ascii="Abyssinica SIL" w:hAnsi="Abyssinica SIL" w:cs="Abyssinica SIL"/>
          <w:sz w:val="24"/>
          <w:szCs w:val="24"/>
        </w:rPr>
        <w:t>ቈጢ</w:t>
      </w:r>
      <w:r w:rsidR="009B1C7C" w:rsidRPr="000D298F">
        <w:rPr>
          <w:rFonts w:ascii="Abyssinica SIL" w:hAnsi="Abyssinica SIL" w:cs="Abyssinica SIL"/>
          <w:sz w:val="24"/>
          <w:szCs w:val="24"/>
        </w:rPr>
        <w:t>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ብእሲ፡ውእቱ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ጥቀ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ፈጸመ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23E88" w:rsidRPr="000D298F">
        <w:rPr>
          <w:rFonts w:ascii="Abyssinica SIL" w:hAnsi="Abyssinica SIL" w:cs="Abyssinica SIL"/>
          <w:sz w:val="24"/>
          <w:szCs w:val="24"/>
        </w:rPr>
        <w:t>ናኦ</w:t>
      </w:r>
      <w:r w:rsidR="009B1C7C" w:rsidRPr="000D298F">
        <w:rPr>
          <w:rFonts w:ascii="Abyssinica SIL" w:hAnsi="Abyssinica SIL" w:cs="Abyssinica SIL"/>
          <w:sz w:val="24"/>
          <w:szCs w:val="24"/>
        </w:rPr>
        <w:t>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አምኀሁ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ወፈነዎሙ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ጾሩ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23E88" w:rsidRPr="000D298F">
        <w:rPr>
          <w:rFonts w:ascii="Abyssinica SIL" w:hAnsi="Abyssinica SIL" w:cs="Abyssinica SIL"/>
          <w:sz w:val="24"/>
          <w:szCs w:val="24"/>
        </w:rPr>
        <w:t>አ</w:t>
      </w:r>
      <w:r w:rsidR="009B1C7C" w:rsidRPr="000D298F">
        <w:rPr>
          <w:rFonts w:ascii="Abyssinica SIL" w:hAnsi="Abyssinica SIL" w:cs="Abyssinica SIL"/>
          <w:sz w:val="24"/>
          <w:szCs w:val="24"/>
        </w:rPr>
        <w:t>ምኃሁወውእቱ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ተመይጠ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አማልክት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ዘገልገል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ሀቡአ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ነገረ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20504" w:rsidRPr="000D298F">
        <w:rPr>
          <w:rFonts w:ascii="Abyssinica SIL" w:hAnsi="Abyssinica SIL" w:cs="Abyssinica SIL"/>
          <w:sz w:val="24"/>
          <w:szCs w:val="24"/>
        </w:rPr>
        <w:t>ንጉ</w:t>
      </w:r>
      <w:r w:rsidR="009B1C7C" w:rsidRPr="000D298F">
        <w:rPr>
          <w:rFonts w:ascii="Abyssinica SIL" w:hAnsi="Abyssinica SIL" w:cs="Abyssinica SIL"/>
          <w:sz w:val="24"/>
          <w:szCs w:val="24"/>
        </w:rPr>
        <w:t>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ባሕቲትከ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ወአዘዘ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0626E" w:rsidRPr="000D298F">
        <w:rPr>
          <w:rFonts w:ascii="Abyssinica SIL" w:hAnsi="Abyssinica SIL" w:cs="Abyssinica SIL"/>
          <w:sz w:val="24"/>
          <w:szCs w:val="24"/>
        </w:rPr>
        <w:t>ኤ</w:t>
      </w:r>
      <w:r w:rsidR="009B1C7C" w:rsidRPr="000D298F">
        <w:rPr>
          <w:rFonts w:ascii="Abyssinica SIL" w:hAnsi="Abyssinica SIL" w:cs="Abyssinica SIL"/>
          <w:sz w:val="24"/>
          <w:szCs w:val="24"/>
        </w:rPr>
        <w:t>ግ</w:t>
      </w:r>
      <w:proofErr w:type="spellEnd"/>
      <w:r w:rsidR="00F0626E" w:rsidRPr="000D298F">
        <w:rPr>
          <w:rFonts w:ascii="Abyssinica SIL" w:hAnsi="Abyssinica SIL" w:cs="Abyssinica SIL"/>
          <w:sz w:val="24"/>
          <w:szCs w:val="24"/>
          <w:lang w:val="am-ET"/>
        </w:rPr>
        <w:t>ሎ</w:t>
      </w:r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</w:t>
      </w:r>
      <w:r w:rsidR="00F0626E" w:rsidRPr="000D298F">
        <w:rPr>
          <w:rFonts w:ascii="Abyssinica SIL" w:hAnsi="Abyssinica SIL" w:cs="Abyssinica SIL"/>
          <w:sz w:val="24"/>
          <w:szCs w:val="24"/>
        </w:rPr>
        <w:t>ፃ</w:t>
      </w:r>
      <w:r w:rsidR="00C92FA5" w:rsidRPr="000D298F">
        <w:rPr>
          <w:rFonts w:ascii="Abyssinica SIL" w:hAnsi="Abyssinica SIL" w:cs="Abyssinica SIL"/>
          <w:sz w:val="24"/>
          <w:szCs w:val="24"/>
        </w:rPr>
        <w:t>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እምኀቤሁ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ወወፅኡ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እለ፡ይቀውሙ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ኀቤሁ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ወቦአ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92FA5" w:rsidRPr="000D298F">
        <w:rPr>
          <w:rFonts w:ascii="Abyssinica SIL" w:hAnsi="Abyssinica SIL" w:cs="Abyssinica SIL"/>
          <w:sz w:val="24"/>
          <w:szCs w:val="24"/>
        </w:rPr>
        <w:t>ናኦ</w:t>
      </w:r>
      <w:r w:rsidR="009B1C7C" w:rsidRPr="000D298F">
        <w:rPr>
          <w:rFonts w:ascii="Abyssinica SIL" w:hAnsi="Abyssinica SIL" w:cs="Abyssinica SIL"/>
          <w:sz w:val="24"/>
          <w:szCs w:val="24"/>
        </w:rPr>
        <w:t>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ኀቤሁ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ወይነብር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ባሕቲቱ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ጽርሑ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ወኃጋይ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60F8E" w:rsidRPr="000D298F">
        <w:rPr>
          <w:rFonts w:ascii="Abyssinica SIL" w:hAnsi="Abyssinica SIL" w:cs="Abyssinica SIL"/>
          <w:sz w:val="24"/>
          <w:szCs w:val="24"/>
        </w:rPr>
        <w:t>ናኦ</w:t>
      </w:r>
      <w:r w:rsidR="009B1C7C" w:rsidRPr="000D298F">
        <w:rPr>
          <w:rFonts w:ascii="Abyssinica SIL" w:hAnsi="Abyssinica SIL" w:cs="Abyssinica SIL"/>
          <w:sz w:val="24"/>
          <w:szCs w:val="24"/>
        </w:rPr>
        <w:t>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ነገረ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</w:t>
      </w:r>
      <w:r w:rsidR="00F0626E" w:rsidRPr="000D298F">
        <w:rPr>
          <w:rFonts w:ascii="Abyssinica SIL" w:hAnsi="Abyssinica SIL" w:cs="Abyssinica SIL"/>
          <w:sz w:val="24"/>
          <w:szCs w:val="24"/>
        </w:rPr>
        <w:t>ዚ</w:t>
      </w:r>
      <w:proofErr w:type="spellEnd"/>
      <w:r w:rsidR="00F0626E" w:rsidRPr="000D298F">
        <w:rPr>
          <w:rFonts w:ascii="Abyssinica SIL" w:hAnsi="Abyssinica SIL" w:cs="Abyssinica SIL"/>
          <w:sz w:val="24"/>
          <w:szCs w:val="24"/>
          <w:lang w:val="am-ET"/>
        </w:rPr>
        <w:t>ኦ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ንጉሥ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ወተንሥአ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አግሎም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ምንባሩ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ወቀርበ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ወሶበ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ተንሥአ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አልዓለ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A79CA" w:rsidRPr="000D298F">
        <w:rPr>
          <w:rFonts w:ascii="Abyssinica SIL" w:hAnsi="Abyssinica SIL" w:cs="Abyssinica SIL"/>
          <w:sz w:val="24"/>
          <w:szCs w:val="24"/>
        </w:rPr>
        <w:t>ናኦ</w:t>
      </w:r>
      <w:r w:rsidR="009B1C7C" w:rsidRPr="000D298F">
        <w:rPr>
          <w:rFonts w:ascii="Abyssinica SIL" w:hAnsi="Abyssinica SIL" w:cs="Abyssinica SIL"/>
          <w:sz w:val="24"/>
          <w:szCs w:val="24"/>
        </w:rPr>
        <w:t>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እዴሁ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ፀጋም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ወመልሐ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F0626E" w:rsidRPr="000D298F">
        <w:rPr>
          <w:rFonts w:ascii="Abyssinica SIL" w:hAnsi="Abyssinica SIL" w:cs="Abyssinica SIL"/>
          <w:sz w:val="24"/>
          <w:szCs w:val="24"/>
        </w:rPr>
        <w:t>መ</w:t>
      </w:r>
      <w:r w:rsidR="00F0626E" w:rsidRPr="000D298F">
        <w:rPr>
          <w:rFonts w:ascii="Abyssinica SIL" w:hAnsi="Abyssinica SIL" w:cs="Abyssinica SIL"/>
          <w:sz w:val="24"/>
          <w:szCs w:val="24"/>
          <w:lang w:val="am-ET"/>
        </w:rPr>
        <w:t>ጥ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ባሕቶ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ገቦሁ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ዘየማን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ወረገዘ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ከርሡ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A79CA" w:rsidRPr="000D298F">
        <w:rPr>
          <w:rFonts w:ascii="Abyssinica SIL" w:hAnsi="Abyssinica SIL" w:cs="Abyssinica SIL"/>
          <w:sz w:val="24"/>
          <w:szCs w:val="24"/>
        </w:rPr>
        <w:t>ለኤግሎም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A79CA" w:rsidRPr="000D298F">
        <w:rPr>
          <w:rFonts w:ascii="Abyssinica SIL" w:hAnsi="Abyssinica SIL" w:cs="Abyssinica SIL"/>
          <w:sz w:val="24"/>
          <w:szCs w:val="24"/>
        </w:rPr>
        <w:t>ወአብአ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ለአታ</w:t>
      </w:r>
      <w:r w:rsidR="00F0626E" w:rsidRPr="000D298F">
        <w:rPr>
          <w:rFonts w:ascii="Abyssinica SIL" w:hAnsi="Abyssinica SIL" w:cs="Abyssinica SIL"/>
          <w:sz w:val="24"/>
          <w:szCs w:val="24"/>
        </w:rPr>
        <w:t>ወበረ</w:t>
      </w:r>
      <w:proofErr w:type="spellEnd"/>
      <w:r w:rsidR="00F0626E" w:rsidRPr="000D298F">
        <w:rPr>
          <w:rFonts w:ascii="Abyssinica SIL" w:hAnsi="Abyssinica SIL" w:cs="Abyssinica SIL"/>
          <w:sz w:val="24"/>
          <w:szCs w:val="24"/>
          <w:lang w:val="am-ET"/>
        </w:rPr>
        <w:t>ሮ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ዘባኑ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ወመልሐ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መጥባሕተ፡እምነ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ከርሡ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ወወፅአ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24934" w:rsidRPr="000D298F">
        <w:rPr>
          <w:rFonts w:ascii="Abyssinica SIL" w:hAnsi="Abyssinica SIL" w:cs="Abyssinica SIL"/>
          <w:sz w:val="24"/>
          <w:szCs w:val="24"/>
        </w:rPr>
        <w:t>ናኦ</w:t>
      </w:r>
      <w:r w:rsidR="009B1C7C" w:rsidRPr="000D298F">
        <w:rPr>
          <w:rFonts w:ascii="Abyssinica SIL" w:hAnsi="Abyssinica SIL" w:cs="Abyssinica SIL"/>
          <w:sz w:val="24"/>
          <w:szCs w:val="24"/>
        </w:rPr>
        <w:t>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24934" w:rsidRPr="000D298F">
        <w:rPr>
          <w:rFonts w:ascii="Abyssinica SIL" w:hAnsi="Abyssinica SIL" w:cs="Abyssinica SIL"/>
          <w:sz w:val="24"/>
          <w:szCs w:val="24"/>
        </w:rPr>
        <w:t>ጸናፌ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ወአፀወ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ኆኅተ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ጽርሕ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ላዕሌሁ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ወቀተረ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ወወፅአ፡ውእቱ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ወቦኡ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ወርእዩ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76817" w:rsidRPr="000D298F">
        <w:rPr>
          <w:rFonts w:ascii="Abyssinica SIL" w:hAnsi="Abyssinica SIL" w:cs="Abyssinica SIL"/>
          <w:sz w:val="24"/>
          <w:szCs w:val="24"/>
        </w:rPr>
        <w:t>ወረከ</w:t>
      </w:r>
      <w:r w:rsidR="009B1C7C" w:rsidRPr="000D298F">
        <w:rPr>
          <w:rFonts w:ascii="Abyssinica SIL" w:hAnsi="Abyssinica SIL" w:cs="Abyssinica SIL"/>
          <w:sz w:val="24"/>
          <w:szCs w:val="24"/>
        </w:rPr>
        <w:t>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ኆኅተ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3A6266" w:rsidRPr="000D298F">
        <w:rPr>
          <w:rFonts w:ascii="Abyssinica SIL" w:hAnsi="Abyssinica SIL" w:cs="Abyssinica SIL"/>
          <w:sz w:val="24"/>
          <w:szCs w:val="24"/>
        </w:rPr>
        <w:t>(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ጽርኀ</w:t>
      </w:r>
      <w:proofErr w:type="spellEnd"/>
      <w:r w:rsidR="003A6266" w:rsidRPr="000D298F">
        <w:rPr>
          <w:rFonts w:ascii="Abyssinica SIL" w:hAnsi="Abyssinica SIL" w:cs="Abyssinica SIL"/>
          <w:sz w:val="24"/>
          <w:szCs w:val="24"/>
        </w:rPr>
        <w:t>)</w:t>
      </w:r>
      <w:proofErr w:type="spellStart"/>
      <w:r w:rsidR="003A6266" w:rsidRPr="000D298F">
        <w:rPr>
          <w:rFonts w:ascii="Abyssinica SIL" w:hAnsi="Abyssinica SIL" w:cs="Abyssinica SIL"/>
          <w:sz w:val="24"/>
          <w:szCs w:val="24"/>
        </w:rPr>
        <w:t>ዕፅ</w:t>
      </w:r>
      <w:r w:rsidR="009B1C7C" w:rsidRPr="000D298F">
        <w:rPr>
          <w:rFonts w:ascii="Abyssinica SIL" w:hAnsi="Abyssinica SIL" w:cs="Abyssinica SIL"/>
          <w:sz w:val="24"/>
          <w:szCs w:val="24"/>
        </w:rPr>
        <w:t>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A6266" w:rsidRPr="000D298F">
        <w:rPr>
          <w:rFonts w:ascii="Abyssinica SIL" w:hAnsi="Abyssinica SIL" w:cs="Abyssinica SIL"/>
          <w:sz w:val="24"/>
          <w:szCs w:val="24"/>
        </w:rPr>
        <w:t>ዮ</w:t>
      </w:r>
      <w:r w:rsidR="009B1C7C" w:rsidRPr="000D298F">
        <w:rPr>
          <w:rFonts w:ascii="Abyssinica SIL" w:hAnsi="Abyssinica SIL" w:cs="Abyssinica SIL"/>
          <w:sz w:val="24"/>
          <w:szCs w:val="24"/>
        </w:rPr>
        <w:t>ጊ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ባሕቲቱ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lastRenderedPageBreak/>
        <w:t>ይነብር፡ጽምወ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A6266" w:rsidRPr="000D298F">
        <w:rPr>
          <w:rFonts w:ascii="Abyssinica SIL" w:hAnsi="Abyssinica SIL" w:cs="Abyssinica SIL"/>
          <w:sz w:val="24"/>
          <w:szCs w:val="24"/>
        </w:rPr>
        <w:t>ምግኀ</w:t>
      </w:r>
      <w:r w:rsidR="009B1C7C" w:rsidRPr="000D298F">
        <w:rPr>
          <w:rFonts w:ascii="Abyssinica SIL" w:hAnsi="Abyssinica SIL" w:cs="Abyssinica SIL"/>
          <w:sz w:val="24"/>
          <w:szCs w:val="24"/>
        </w:rPr>
        <w:t>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ጽርሑ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A6266" w:rsidRPr="000D298F">
        <w:rPr>
          <w:rFonts w:ascii="Abyssinica SIL" w:hAnsi="Abyssinica SIL" w:cs="Abyssinica SIL"/>
          <w:sz w:val="24"/>
          <w:szCs w:val="24"/>
        </w:rPr>
        <w:t>ቀሰ</w:t>
      </w:r>
      <w:r w:rsidR="009B1C7C" w:rsidRPr="000D298F">
        <w:rPr>
          <w:rFonts w:ascii="Abyssinica SIL" w:hAnsi="Abyssinica SIL" w:cs="Abyssinica SIL"/>
          <w:sz w:val="24"/>
          <w:szCs w:val="24"/>
        </w:rPr>
        <w:t>ፋየ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ወጸንሑ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ሐፍሩ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ዘአርኀዎሙ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B34E3B" w:rsidRPr="000D298F">
        <w:rPr>
          <w:rFonts w:ascii="Abyssinica SIL" w:hAnsi="Abyssinica SIL" w:cs="Abyssinica SIL"/>
          <w:sz w:val="24"/>
          <w:szCs w:val="24"/>
          <w:lang w:val="am-ET"/>
        </w:rPr>
        <w:t>ኆ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ኅተ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ጽርሕ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ወነሥኡ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መርሆ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ወአርኃዉ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</w:t>
      </w:r>
      <w:r w:rsidR="00B84838" w:rsidRPr="000D298F">
        <w:rPr>
          <w:rFonts w:ascii="Abyssinica SIL" w:hAnsi="Abyssinica SIL" w:cs="Abyssinica SIL"/>
          <w:sz w:val="24"/>
          <w:szCs w:val="24"/>
        </w:rPr>
        <w:t>ረከ</w:t>
      </w:r>
      <w:r w:rsidR="009B1C7C" w:rsidRPr="000D298F">
        <w:rPr>
          <w:rFonts w:ascii="Abyssinica SIL" w:hAnsi="Abyssinica SIL" w:cs="Abyssinica SIL"/>
          <w:sz w:val="24"/>
          <w:szCs w:val="24"/>
        </w:rPr>
        <w:t>ብዎ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ለእግዚኦሙ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84838" w:rsidRPr="000D298F">
        <w:rPr>
          <w:rFonts w:ascii="Abyssinica SIL" w:hAnsi="Abyssinica SIL" w:cs="Abyssinica SIL"/>
          <w:sz w:val="24"/>
          <w:szCs w:val="24"/>
        </w:rPr>
        <w:t>ውዱ</w:t>
      </w:r>
      <w:r w:rsidR="009B1C7C" w:rsidRPr="000D298F">
        <w:rPr>
          <w:rFonts w:ascii="Abyssinica SIL" w:hAnsi="Abyssinica SIL" w:cs="Abyssinica SIL"/>
          <w:sz w:val="24"/>
          <w:szCs w:val="24"/>
        </w:rPr>
        <w:t>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ምድር</w:t>
      </w:r>
      <w:r w:rsidR="00B34E3B" w:rsidRPr="000D298F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="00B34E3B" w:rsidRPr="000D298F">
        <w:rPr>
          <w:rFonts w:ascii="Abyssinica SIL" w:hAnsi="Abyssinica SIL" w:cs="Abyssinica SIL"/>
          <w:sz w:val="24"/>
          <w:szCs w:val="24"/>
          <w:lang w:val="am-ET"/>
        </w:rPr>
        <w:t>ው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34E3B" w:rsidRPr="000D298F">
        <w:rPr>
          <w:rFonts w:ascii="Abyssinica SIL" w:hAnsi="Abyssinica SIL" w:cs="Abyssinica SIL"/>
          <w:sz w:val="24"/>
          <w:szCs w:val="24"/>
        </w:rPr>
        <w:t>ወና</w:t>
      </w:r>
      <w:proofErr w:type="spellEnd"/>
      <w:r w:rsidR="00B34E3B" w:rsidRPr="000D298F">
        <w:rPr>
          <w:rFonts w:ascii="Abyssinica SIL" w:hAnsi="Abyssinica SIL" w:cs="Abyssinica SIL"/>
          <w:sz w:val="24"/>
          <w:szCs w:val="24"/>
          <w:lang w:val="am-ET"/>
        </w:rPr>
        <w:t>ኦ</w:t>
      </w:r>
      <w:proofErr w:type="spellStart"/>
      <w:r w:rsidR="00B84838" w:rsidRPr="000D298F">
        <w:rPr>
          <w:rFonts w:ascii="Abyssinica SIL" w:hAnsi="Abyssinica SIL" w:cs="Abyssinica SIL"/>
          <w:sz w:val="24"/>
          <w:szCs w:val="24"/>
        </w:rPr>
        <w:t>ድሰ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84838" w:rsidRPr="000D298F">
        <w:rPr>
          <w:rFonts w:ascii="Abyssinica SIL" w:hAnsi="Abyssinica SIL" w:cs="Abyssinica SIL"/>
          <w:sz w:val="24"/>
          <w:szCs w:val="24"/>
        </w:rPr>
        <w:t>አ</w:t>
      </w:r>
      <w:r w:rsidR="009B1C7C" w:rsidRPr="000D298F">
        <w:rPr>
          <w:rFonts w:ascii="Abyssinica SIL" w:hAnsi="Abyssinica SIL" w:cs="Abyssinica SIL"/>
          <w:sz w:val="24"/>
          <w:szCs w:val="24"/>
        </w:rPr>
        <w:t>ምሰጠ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እሙንቱ፡</w:t>
      </w:r>
      <w:r w:rsidR="00B34E3B" w:rsidRPr="000D298F">
        <w:rPr>
          <w:rFonts w:ascii="Abyssinica SIL" w:hAnsi="Abyssinica SIL" w:cs="Abyssinica SIL"/>
          <w:sz w:val="24"/>
          <w:szCs w:val="24"/>
        </w:rPr>
        <w:t>ይት</w:t>
      </w:r>
      <w:proofErr w:type="spellEnd"/>
      <w:r w:rsidR="00B34E3B" w:rsidRPr="000D298F">
        <w:rPr>
          <w:rFonts w:ascii="Abyssinica SIL" w:hAnsi="Abyssinica SIL" w:cs="Abyssinica SIL"/>
          <w:sz w:val="24"/>
          <w:szCs w:val="24"/>
          <w:lang w:val="am-ET"/>
        </w:rPr>
        <w:t>ሀ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ዘአእመሮ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ወውእቱሰ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ኃ</w:t>
      </w:r>
      <w:r w:rsidR="00C0172C" w:rsidRPr="000D298F">
        <w:rPr>
          <w:rFonts w:ascii="Abyssinica SIL" w:hAnsi="Abyssinica SIL" w:cs="Abyssinica SIL"/>
          <w:sz w:val="24"/>
          <w:szCs w:val="24"/>
        </w:rPr>
        <w:t>ለ</w:t>
      </w:r>
      <w:r w:rsidR="009B1C7C" w:rsidRPr="000D298F">
        <w:rPr>
          <w:rFonts w:ascii="Abyssinica SIL" w:hAnsi="Abyssinica SIL" w:cs="Abyssinica SIL"/>
          <w:sz w:val="24"/>
          <w:szCs w:val="24"/>
        </w:rPr>
        <w:t>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አማልክቲሆሙ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ወአምሰወ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ሰይሮታ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r w:rsidR="00B34E3B" w:rsidRPr="000D298F">
        <w:rPr>
          <w:rFonts w:ascii="Abyssinica SIL" w:hAnsi="Abyssinica SIL" w:cs="Abyssinica SIL"/>
          <w:sz w:val="24"/>
          <w:szCs w:val="24"/>
          <w:lang w:val="am-ET"/>
        </w:rPr>
        <w:t>(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በጽሐ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B34E3B" w:rsidRPr="000D298F">
        <w:rPr>
          <w:rFonts w:ascii="Abyssinica SIL" w:hAnsi="Abyssinica SIL" w:cs="Abyssinica SIL"/>
          <w:sz w:val="24"/>
          <w:szCs w:val="24"/>
          <w:lang w:val="am-ET"/>
        </w:rPr>
        <w:t>)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34E3B" w:rsidRPr="000D298F">
        <w:rPr>
          <w:rFonts w:ascii="Abyssinica SIL" w:hAnsi="Abyssinica SIL" w:cs="Abyssinica SIL"/>
          <w:sz w:val="24"/>
          <w:szCs w:val="24"/>
        </w:rPr>
        <w:t>እስ</w:t>
      </w:r>
      <w:proofErr w:type="spellEnd"/>
      <w:r w:rsidR="00B34E3B" w:rsidRPr="000D298F">
        <w:rPr>
          <w:rFonts w:ascii="Abyssinica SIL" w:hAnsi="Abyssinica SIL" w:cs="Abyssinica SIL"/>
          <w:sz w:val="24"/>
          <w:szCs w:val="24"/>
          <w:lang w:val="am-ET"/>
        </w:rPr>
        <w:t>ራ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ወነፍሐ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ቀርነ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80626" w:rsidRPr="000D298F">
        <w:rPr>
          <w:rFonts w:ascii="Abyssinica SIL" w:hAnsi="Abyssinica SIL" w:cs="Abyssinica SIL"/>
          <w:sz w:val="24"/>
          <w:szCs w:val="24"/>
        </w:rPr>
        <w:t>ኤ</w:t>
      </w:r>
      <w:r w:rsidR="009B1C7C" w:rsidRPr="000D298F">
        <w:rPr>
          <w:rFonts w:ascii="Abyssinica SIL" w:hAnsi="Abyssinica SIL" w:cs="Abyssinica SIL"/>
          <w:sz w:val="24"/>
          <w:szCs w:val="24"/>
        </w:rPr>
        <w:t>ፍሬም፡</w:t>
      </w:r>
      <w:r w:rsidR="00B34E3B" w:rsidRPr="000D298F">
        <w:rPr>
          <w:rFonts w:ascii="Abyssinica SIL" w:hAnsi="Abyssinica SIL" w:cs="Abyssinica SIL"/>
          <w:sz w:val="24"/>
          <w:szCs w:val="24"/>
        </w:rPr>
        <w:t>ወወረ</w:t>
      </w:r>
      <w:proofErr w:type="spellEnd"/>
      <w:r w:rsidR="00B34E3B" w:rsidRPr="000D298F">
        <w:rPr>
          <w:rFonts w:ascii="Abyssinica SIL" w:hAnsi="Abyssinica SIL" w:cs="Abyssinica SIL"/>
          <w:sz w:val="24"/>
          <w:szCs w:val="24"/>
          <w:lang w:val="am-ET"/>
        </w:rPr>
        <w:t>ዱ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ቅድሜሆሙ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ረዱ፡ትልዉኒ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0066F" w:rsidRPr="000D298F">
        <w:rPr>
          <w:rFonts w:ascii="Abyssinica SIL" w:hAnsi="Abyssinica SIL" w:cs="Abyssinica SIL"/>
          <w:sz w:val="24"/>
          <w:szCs w:val="24"/>
        </w:rPr>
        <w:t>አግብኦ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34E3B" w:rsidRPr="000D298F">
        <w:rPr>
          <w:rFonts w:ascii="Abyssinica SIL" w:hAnsi="Abyssinica SIL" w:cs="Abyssinica SIL"/>
          <w:sz w:val="24"/>
          <w:szCs w:val="24"/>
        </w:rPr>
        <w:t>ለፀ</w:t>
      </w:r>
      <w:r w:rsidR="009B1C7C" w:rsidRPr="000D298F">
        <w:rPr>
          <w:rFonts w:ascii="Abyssinica SIL" w:hAnsi="Abyssinica SIL" w:cs="Abyssinica SIL"/>
          <w:sz w:val="24"/>
          <w:szCs w:val="24"/>
        </w:rPr>
        <w:t>ርነ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እዴነ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ለምአብ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ወረዱ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ወተለውዎ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677AA" w:rsidRPr="000D298F">
        <w:rPr>
          <w:rFonts w:ascii="Abyssinica SIL" w:hAnsi="Abyssinica SIL" w:cs="Abyssinica SIL"/>
          <w:sz w:val="24"/>
          <w:szCs w:val="24"/>
        </w:rPr>
        <w:t>ወአኀ</w:t>
      </w:r>
      <w:r w:rsidR="009B1C7C" w:rsidRPr="000D298F">
        <w:rPr>
          <w:rFonts w:ascii="Abyssinica SIL" w:hAnsi="Abyssinica SIL" w:cs="Abyssinica SIL"/>
          <w:sz w:val="24"/>
          <w:szCs w:val="24"/>
        </w:rPr>
        <w:t>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ምዕዳወ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ዮርዳኖስ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ዘሞአብ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</w:t>
      </w:r>
      <w:r w:rsidR="00B34E3B" w:rsidRPr="000D298F">
        <w:rPr>
          <w:rFonts w:ascii="Abyssinica SIL" w:hAnsi="Abyssinica SIL" w:cs="Abyssinica SIL"/>
          <w:sz w:val="24"/>
          <w:szCs w:val="24"/>
        </w:rPr>
        <w:t>ያብ</w:t>
      </w:r>
      <w:proofErr w:type="spellEnd"/>
      <w:r w:rsidR="00B34E3B" w:rsidRPr="000D298F">
        <w:rPr>
          <w:rFonts w:ascii="Abyssinica SIL" w:hAnsi="Abyssinica SIL" w:cs="Abyssinica SIL"/>
          <w:sz w:val="24"/>
          <w:szCs w:val="24"/>
          <w:lang w:val="am-ET"/>
        </w:rPr>
        <w:t>ሑ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677AA" w:rsidRPr="000D298F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ይዕዱ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B677AA" w:rsidRPr="000D298F">
        <w:rPr>
          <w:rFonts w:ascii="Abyssinica SIL" w:hAnsi="Abyssinica SIL" w:cs="Abyssinica SIL"/>
          <w:sz w:val="24"/>
          <w:szCs w:val="24"/>
        </w:rPr>
        <w:t>(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ወዘ</w:t>
      </w:r>
      <w:proofErr w:type="spellEnd"/>
      <w:r w:rsidR="00B677AA" w:rsidRPr="000D298F">
        <w:rPr>
          <w:rFonts w:ascii="Abyssinica SIL" w:hAnsi="Abyssinica SIL" w:cs="Abyssinica SIL"/>
          <w:sz w:val="24"/>
          <w:szCs w:val="24"/>
        </w:rPr>
        <w:t>)</w:t>
      </w:r>
      <w:proofErr w:type="spellStart"/>
      <w:r w:rsidR="00B677AA" w:rsidRPr="000D298F">
        <w:rPr>
          <w:rFonts w:ascii="Abyssinica SIL" w:hAnsi="Abyssinica SIL" w:cs="Abyssinica SIL"/>
          <w:sz w:val="24"/>
          <w:szCs w:val="24"/>
        </w:rPr>
        <w:t>ቀ</w:t>
      </w:r>
      <w:r w:rsidR="009B1C7C" w:rsidRPr="000D298F">
        <w:rPr>
          <w:rFonts w:ascii="Abyssinica SIL" w:hAnsi="Abyssinica SIL" w:cs="Abyssinica SIL"/>
          <w:sz w:val="24"/>
          <w:szCs w:val="24"/>
        </w:rPr>
        <w:t>ተልዎሙ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677AA" w:rsidRPr="000D298F">
        <w:rPr>
          <w:rFonts w:ascii="Abyssinica SIL" w:hAnsi="Abyssinica SIL" w:cs="Abyssinica SIL"/>
          <w:sz w:val="24"/>
          <w:szCs w:val="24"/>
        </w:rPr>
        <w:t>ለሞ</w:t>
      </w:r>
      <w:r w:rsidR="009B1C7C" w:rsidRPr="000D298F">
        <w:rPr>
          <w:rFonts w:ascii="Abyssinica SIL" w:hAnsi="Abyssinica SIL" w:cs="Abyssinica SIL"/>
          <w:sz w:val="24"/>
          <w:szCs w:val="24"/>
        </w:rPr>
        <w:t>አብ፡በ</w:t>
      </w:r>
      <w:r w:rsidR="00B677AA" w:rsidRPr="000D298F">
        <w:rPr>
          <w:rFonts w:ascii="Abyssinica SIL" w:hAnsi="Abyssinica SIL" w:cs="Abyssinica SIL"/>
          <w:sz w:val="24"/>
          <w:szCs w:val="24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</w:rPr>
        <w:t>ማንቱ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መዋዕል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677AA" w:rsidRPr="000D298F">
        <w:rPr>
          <w:rFonts w:ascii="Abyssinica SIL" w:hAnsi="Abyssinica SIL" w:cs="Abyssinica SIL"/>
          <w:sz w:val="24"/>
          <w:szCs w:val="24"/>
        </w:rPr>
        <w:t>የአከ</w:t>
      </w:r>
      <w:r w:rsidR="009B1C7C" w:rsidRPr="000D298F">
        <w:rPr>
          <w:rFonts w:ascii="Abyssinica SIL" w:hAnsi="Abyssinica SIL" w:cs="Abyssinica SIL"/>
          <w:sz w:val="24"/>
          <w:szCs w:val="24"/>
        </w:rPr>
        <w:t>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እልፍ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ብእሴ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መስተቃትላን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34E3B" w:rsidRPr="000D298F">
        <w:rPr>
          <w:rFonts w:ascii="Abyssinica SIL" w:hAnsi="Abyssinica SIL" w:cs="Abyssinica SIL"/>
          <w:sz w:val="24"/>
          <w:szCs w:val="24"/>
        </w:rPr>
        <w:t>ዕ</w:t>
      </w:r>
      <w:r w:rsidR="009B1C7C" w:rsidRPr="000D298F">
        <w:rPr>
          <w:rFonts w:ascii="Abyssinica SIL" w:hAnsi="Abyssinica SIL" w:cs="Abyssinica SIL"/>
          <w:sz w:val="24"/>
          <w:szCs w:val="24"/>
        </w:rPr>
        <w:t>ደወ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ኃይሎሙ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34E3B" w:rsidRPr="000D298F">
        <w:rPr>
          <w:rFonts w:ascii="Abyssinica SIL" w:hAnsi="Abyssinica SIL" w:cs="Abyssinica SIL"/>
          <w:sz w:val="24"/>
          <w:szCs w:val="24"/>
        </w:rPr>
        <w:t>ዘ</w:t>
      </w:r>
      <w:r w:rsidR="00B677AA" w:rsidRPr="000D298F">
        <w:rPr>
          <w:rFonts w:ascii="Abyssinica SIL" w:hAnsi="Abyssinica SIL" w:cs="Abyssinica SIL"/>
          <w:sz w:val="24"/>
          <w:szCs w:val="24"/>
        </w:rPr>
        <w:t>አ</w:t>
      </w:r>
      <w:r w:rsidR="001F569C" w:rsidRPr="000D298F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="001F569C" w:rsidRPr="000D298F">
        <w:rPr>
          <w:rFonts w:ascii="Abyssinica SIL" w:hAnsi="Abyssinica SIL" w:cs="Abyssinica SIL"/>
          <w:sz w:val="24"/>
          <w:szCs w:val="24"/>
          <w:lang w:val="am-ET"/>
        </w:rPr>
        <w:t>ሰ</w:t>
      </w:r>
      <w:r w:rsidR="009B1C7C" w:rsidRPr="000D298F">
        <w:rPr>
          <w:rFonts w:ascii="Abyssinica SIL" w:hAnsi="Abyssinica SIL" w:cs="Abyssinica SIL"/>
          <w:sz w:val="24"/>
          <w:szCs w:val="24"/>
        </w:rPr>
        <w:t>ጠ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እምኔሆሙ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ወኢአሐዱ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ወገብ</w:t>
      </w:r>
      <w:proofErr w:type="spellEnd"/>
    </w:p>
    <w:p w14:paraId="1A2F501B" w14:textId="00E8C173" w:rsidR="00D9650D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(col. 2) </w:t>
      </w:r>
      <w:r w:rsidR="009B1C7C" w:rsidRPr="000D298F">
        <w:rPr>
          <w:rFonts w:ascii="Abyssinica SIL" w:hAnsi="Abyssinica SIL" w:cs="Abyssinica SIL"/>
          <w:sz w:val="24"/>
          <w:szCs w:val="24"/>
        </w:rPr>
        <w:t>ኡ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F69F0" w:rsidRPr="000D298F">
        <w:rPr>
          <w:rFonts w:ascii="Abyssinica SIL" w:hAnsi="Abyssinica SIL" w:cs="Abyssinica SIL"/>
          <w:sz w:val="24"/>
          <w:szCs w:val="24"/>
        </w:rPr>
        <w:t>ሞ</w:t>
      </w:r>
      <w:r w:rsidR="009B1C7C" w:rsidRPr="000D298F">
        <w:rPr>
          <w:rFonts w:ascii="Abyssinica SIL" w:hAnsi="Abyssinica SIL" w:cs="Abyssinica SIL"/>
          <w:sz w:val="24"/>
          <w:szCs w:val="24"/>
        </w:rPr>
        <w:t>አብ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በእማንቱ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መዋዕል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0194E" w:rsidRPr="000D298F">
        <w:rPr>
          <w:rFonts w:ascii="Abyssinica SIL" w:hAnsi="Abyssinica SIL" w:cs="Abyssinica SIL"/>
          <w:sz w:val="24"/>
          <w:szCs w:val="24"/>
        </w:rPr>
        <w:t>እዴ</w:t>
      </w:r>
      <w:proofErr w:type="spellEnd"/>
      <w:r w:rsidR="0030194E" w:rsidRPr="000D298F">
        <w:rPr>
          <w:rFonts w:ascii="Abyssinica SIL" w:hAnsi="Abyssinica SIL" w:cs="Abyssinica SIL"/>
          <w:sz w:val="24"/>
          <w:szCs w:val="24"/>
          <w:lang w:val="am-ET"/>
        </w:rPr>
        <w:t>ሆ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ወአዕረፈት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0194E" w:rsidRPr="000D298F">
        <w:rPr>
          <w:rFonts w:ascii="Abyssinica SIL" w:hAnsi="Abyssinica SIL" w:cs="Abyssinica SIL"/>
          <w:sz w:val="24"/>
          <w:szCs w:val="24"/>
        </w:rPr>
        <w:t>፹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ዓመተ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ወኰነኖሙ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0194E" w:rsidRPr="000D298F">
        <w:rPr>
          <w:rFonts w:ascii="Abyssinica SIL" w:hAnsi="Abyssinica SIL" w:cs="Abyssinica SIL"/>
          <w:sz w:val="24"/>
          <w:szCs w:val="24"/>
        </w:rPr>
        <w:t>ና</w:t>
      </w:r>
      <w:r w:rsidR="0030194E" w:rsidRPr="000D298F">
        <w:rPr>
          <w:rFonts w:ascii="Abyssinica SIL" w:hAnsi="Abyssinica SIL" w:cs="Abyssinica SIL"/>
          <w:sz w:val="24"/>
          <w:szCs w:val="24"/>
          <w:lang w:val="am-ET"/>
        </w:rPr>
        <w:t>ኦ</w:t>
      </w:r>
      <w:r w:rsidR="009B1C7C" w:rsidRPr="000D298F">
        <w:rPr>
          <w:rFonts w:ascii="Abyssinica SIL" w:hAnsi="Abyssinica SIL" w:cs="Abyssinica SIL"/>
          <w:sz w:val="24"/>
          <w:szCs w:val="24"/>
        </w:rPr>
        <w:t>ድ፤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ሞተ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ወእምድኅረ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ቆመ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0194E" w:rsidRPr="000D298F">
        <w:rPr>
          <w:rFonts w:ascii="Abyssinica SIL" w:hAnsi="Abyssinica SIL" w:cs="Abyssinica SIL"/>
          <w:sz w:val="24"/>
          <w:szCs w:val="24"/>
        </w:rPr>
        <w:t>ሴ</w:t>
      </w:r>
      <w:r w:rsidR="009B1C7C" w:rsidRPr="000D298F">
        <w:rPr>
          <w:rFonts w:ascii="Abyssinica SIL" w:hAnsi="Abyssinica SIL" w:cs="Abyssinica SIL"/>
          <w:sz w:val="24"/>
          <w:szCs w:val="24"/>
        </w:rPr>
        <w:t>ሜጌር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ሐናት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0194E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ቀተሎሙ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0194E" w:rsidRPr="000D298F">
        <w:rPr>
          <w:rFonts w:ascii="Abyssinica SIL" w:hAnsi="Abyssinica SIL" w:cs="Abyssinica SIL"/>
          <w:sz w:val="24"/>
          <w:szCs w:val="24"/>
          <w:lang w:val="am-ET"/>
        </w:rPr>
        <w:t>ለኢ</w:t>
      </w:r>
      <w:proofErr w:type="spellStart"/>
      <w:r w:rsidR="0030194E" w:rsidRPr="000D298F">
        <w:rPr>
          <w:rFonts w:ascii="Abyssinica SIL" w:hAnsi="Abyssinica SIL" w:cs="Abyssinica SIL"/>
          <w:sz w:val="24"/>
          <w:szCs w:val="24"/>
        </w:rPr>
        <w:t>ሎ</w:t>
      </w:r>
      <w:r w:rsidR="00074C6F" w:rsidRPr="000D298F">
        <w:rPr>
          <w:rFonts w:ascii="Abyssinica SIL" w:hAnsi="Abyssinica SIL" w:cs="Abyssinica SIL"/>
          <w:sz w:val="24"/>
          <w:szCs w:val="24"/>
        </w:rPr>
        <w:t>ፍሊ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፯</w:t>
      </w:r>
      <w:r w:rsidR="0030194E" w:rsidRPr="000D298F">
        <w:rPr>
          <w:rFonts w:ascii="Abyssinica SIL" w:hAnsi="Abyssinica SIL" w:cs="Abyssinica SIL"/>
          <w:sz w:val="24"/>
          <w:szCs w:val="24"/>
          <w:lang w:val="am-ET"/>
        </w:rPr>
        <w:t>፻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ብእሴ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ማኅረስ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ላህም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ወውእቱኒ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አድኀኖሙ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ክፍል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0194E" w:rsidRPr="000D298F">
        <w:rPr>
          <w:rFonts w:ascii="Abyssinica SIL" w:hAnsi="Abyssinica SIL" w:cs="Abyssinica SIL"/>
          <w:sz w:val="24"/>
          <w:szCs w:val="24"/>
          <w:lang w:val="am-ET"/>
        </w:rPr>
        <w:t>፲፭፡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ወደገሙ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ገቢረ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እኩይ፡ቅድመ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0194E" w:rsidRPr="000D298F">
        <w:rPr>
          <w:rFonts w:ascii="Abyssinica SIL" w:hAnsi="Abyssinica SIL" w:cs="Abyssinica SIL"/>
          <w:sz w:val="24"/>
          <w:szCs w:val="24"/>
        </w:rPr>
        <w:t>ወ</w:t>
      </w:r>
      <w:r w:rsidR="0030194E" w:rsidRPr="000D298F">
        <w:rPr>
          <w:rFonts w:ascii="Abyssinica SIL" w:hAnsi="Abyssinica SIL" w:cs="Abyssinica SIL"/>
          <w:sz w:val="24"/>
          <w:szCs w:val="24"/>
          <w:lang w:val="am-ET"/>
        </w:rPr>
        <w:t>ናኦ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ድሰ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ሞተ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0194E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አግብኦሙ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EC499E" w:rsidRPr="000D298F">
        <w:rPr>
          <w:rFonts w:ascii="Abyssinica SIL" w:hAnsi="Abyssinica SIL" w:cs="Abyssinica SIL"/>
          <w:sz w:val="24"/>
          <w:szCs w:val="24"/>
        </w:rPr>
        <w:t>ኢ</w:t>
      </w:r>
      <w:r w:rsidR="00EC499E" w:rsidRPr="000D298F">
        <w:rPr>
          <w:rFonts w:ascii="Abyssinica SIL" w:hAnsi="Abyssinica SIL" w:cs="Abyssinica SIL"/>
          <w:sz w:val="24"/>
          <w:szCs w:val="24"/>
          <w:lang w:val="am-ET"/>
        </w:rPr>
        <w:t>ያ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ሚን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ንጉሠ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EC499E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ናኔዎን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ዘነግሠ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C499E" w:rsidRPr="000D298F">
        <w:rPr>
          <w:rFonts w:ascii="Abyssinica SIL" w:hAnsi="Abyssinica SIL" w:cs="Abyssinica SIL"/>
          <w:sz w:val="24"/>
          <w:szCs w:val="24"/>
        </w:rPr>
        <w:t>በአ</w:t>
      </w:r>
      <w:r w:rsidR="00EB6179" w:rsidRPr="000D298F">
        <w:rPr>
          <w:rFonts w:ascii="Abyssinica SIL" w:hAnsi="Abyssinica SIL" w:cs="Abyssinica SIL"/>
          <w:sz w:val="24"/>
          <w:szCs w:val="24"/>
        </w:rPr>
        <w:t>ሶ</w:t>
      </w:r>
      <w:r w:rsidR="009B1C7C" w:rsidRPr="000D298F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</w:t>
      </w:r>
      <w:r w:rsidR="00EB6179" w:rsidRPr="000D298F">
        <w:rPr>
          <w:rFonts w:ascii="Abyssinica SIL" w:hAnsi="Abyssinica SIL" w:cs="Abyssinica SIL"/>
          <w:sz w:val="24"/>
          <w:szCs w:val="24"/>
        </w:rPr>
        <w:t>መልአከ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</w:t>
      </w:r>
      <w:r w:rsidR="00EC499E" w:rsidRPr="000D298F">
        <w:rPr>
          <w:rFonts w:ascii="Abyssinica SIL" w:hAnsi="Abyssinica SIL" w:cs="Abyssinica SIL"/>
          <w:sz w:val="24"/>
          <w:szCs w:val="24"/>
        </w:rPr>
        <w:t>ርዌ</w:t>
      </w:r>
      <w:r w:rsidR="009B1C7C" w:rsidRPr="000D298F">
        <w:rPr>
          <w:rFonts w:ascii="Abyssinica SIL" w:hAnsi="Abyssinica SIL" w:cs="Abyssinica SIL"/>
          <w:sz w:val="24"/>
          <w:szCs w:val="24"/>
        </w:rPr>
        <w:t>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ሲሳራ፡ወውእቱሰ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ይነብር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C499E" w:rsidRPr="000D298F">
        <w:rPr>
          <w:rFonts w:ascii="Abyssinica SIL" w:hAnsi="Abyssinica SIL" w:cs="Abyssinica SIL"/>
          <w:sz w:val="24"/>
          <w:szCs w:val="24"/>
        </w:rPr>
        <w:t>አሴ</w:t>
      </w:r>
      <w:r w:rsidR="009B1C7C" w:rsidRPr="000D298F">
        <w:rPr>
          <w:rFonts w:ascii="Abyssinica SIL" w:hAnsi="Abyssinica SIL" w:cs="Abyssinica SIL"/>
          <w:sz w:val="24"/>
          <w:szCs w:val="24"/>
        </w:rPr>
        <w:t>ሮት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ዘአሕዛብወ</w:t>
      </w:r>
      <w:proofErr w:type="spellEnd"/>
      <w:r w:rsidR="00EB6179" w:rsidRPr="000D298F">
        <w:rPr>
          <w:rFonts w:ascii="Abyssinica SIL" w:hAnsi="Abyssinica SIL" w:cs="Abyssinica SIL"/>
          <w:sz w:val="24"/>
          <w:szCs w:val="24"/>
        </w:rPr>
        <w:t>(</w:t>
      </w:r>
      <w:r w:rsidR="009B1C7C" w:rsidRPr="000D298F">
        <w:rPr>
          <w:rFonts w:ascii="Abyssinica SIL" w:hAnsi="Abyssinica SIL" w:cs="Abyssinica SIL"/>
          <w:sz w:val="24"/>
          <w:szCs w:val="24"/>
        </w:rPr>
        <w:t>ገ</w:t>
      </w:r>
      <w:r w:rsidR="00EC499E" w:rsidRPr="000D298F">
        <w:rPr>
          <w:rFonts w:ascii="Abyssinica SIL" w:hAnsi="Abyssinica SIL" w:cs="Abyssinica SIL"/>
          <w:sz w:val="24"/>
          <w:szCs w:val="24"/>
          <w:lang w:val="am-ET"/>
        </w:rPr>
        <w:t>ዐ</w:t>
      </w:r>
      <w:r w:rsidR="009B1C7C" w:rsidRPr="000D298F">
        <w:rPr>
          <w:rFonts w:ascii="Abyssinica SIL" w:hAnsi="Abyssinica SIL" w:cs="Abyssinica SIL"/>
          <w:sz w:val="24"/>
          <w:szCs w:val="24"/>
        </w:rPr>
        <w:t>ሩ</w:t>
      </w:r>
      <w:r w:rsidR="00EB6179" w:rsidRPr="000D298F">
        <w:rPr>
          <w:rFonts w:ascii="Abyssinica SIL" w:hAnsi="Abyssinica SIL" w:cs="Abyssinica SIL"/>
          <w:sz w:val="24"/>
          <w:szCs w:val="24"/>
        </w:rPr>
        <w:t>){.}</w:t>
      </w:r>
      <w:proofErr w:type="spellStart"/>
      <w:r w:rsidR="00EB6179" w:rsidRPr="000D298F">
        <w:rPr>
          <w:rFonts w:ascii="Abyssinica SIL" w:hAnsi="Abyssinica SIL" w:cs="Abyssinica SIL"/>
          <w:sz w:val="24"/>
          <w:szCs w:val="24"/>
        </w:rPr>
        <w:t>ደቂቀ</w:t>
      </w:r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ቦቱ፡</w:t>
      </w:r>
      <w:r w:rsidR="00EC499E" w:rsidRPr="000D298F">
        <w:rPr>
          <w:rFonts w:ascii="Abyssinica SIL" w:hAnsi="Abyssinica SIL" w:cs="Abyssinica SIL"/>
          <w:sz w:val="24"/>
          <w:szCs w:val="24"/>
        </w:rPr>
        <w:t>፱</w:t>
      </w:r>
      <w:r w:rsidR="009B1C7C" w:rsidRPr="000D298F">
        <w:rPr>
          <w:rFonts w:ascii="Abyssinica SIL" w:hAnsi="Abyssinica SIL" w:cs="Abyssinica SIL"/>
          <w:sz w:val="24"/>
          <w:szCs w:val="24"/>
        </w:rPr>
        <w:t>ምእተ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ሰረገላተ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300D2" w:rsidRPr="000D298F">
        <w:rPr>
          <w:rFonts w:ascii="Abyssinica SIL" w:hAnsi="Abyssinica SIL" w:cs="Abyssinica SIL"/>
          <w:sz w:val="24"/>
          <w:szCs w:val="24"/>
        </w:rPr>
        <w:t>ዘኀፂ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ወውእቱሰ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አሕመ</w:t>
      </w:r>
      <w:proofErr w:type="spellEnd"/>
      <w:r w:rsidR="00EC499E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ይሣቅዮሙ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EC499E" w:rsidRPr="000D298F">
        <w:rPr>
          <w:rFonts w:ascii="Abyssinica SIL" w:hAnsi="Abyssinica SIL" w:cs="Abyssinica SIL"/>
          <w:sz w:val="24"/>
          <w:szCs w:val="24"/>
        </w:rPr>
        <w:t>፳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97B30" w:rsidRPr="000D298F">
        <w:rPr>
          <w:rFonts w:ascii="Abyssinica SIL" w:hAnsi="Abyssinica SIL" w:cs="Abyssinica SIL"/>
          <w:sz w:val="24"/>
          <w:szCs w:val="24"/>
        </w:rPr>
        <w:t>ዓመ</w:t>
      </w:r>
      <w:proofErr w:type="spellEnd"/>
      <w:r w:rsidR="00397B30" w:rsidRPr="000D298F">
        <w:rPr>
          <w:rFonts w:ascii="Abyssinica SIL" w:hAnsi="Abyssinica SIL" w:cs="Abyssinica SIL"/>
          <w:sz w:val="24"/>
          <w:szCs w:val="24"/>
        </w:rPr>
        <w:t>(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r w:rsidR="00397B30" w:rsidRPr="000D298F">
        <w:rPr>
          <w:rFonts w:ascii="Abyssinica SIL" w:hAnsi="Abyssinica SIL" w:cs="Abyssinica SIL"/>
          <w:sz w:val="24"/>
          <w:szCs w:val="24"/>
        </w:rPr>
        <w:t>)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ክፍል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EC499E" w:rsidRPr="000D298F">
        <w:rPr>
          <w:rFonts w:ascii="Abyssinica SIL" w:hAnsi="Abyssinica SIL" w:cs="Abyssinica SIL"/>
          <w:sz w:val="24"/>
          <w:szCs w:val="24"/>
        </w:rPr>
        <w:t>፲፯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397B30" w:rsidRPr="000D298F">
        <w:rPr>
          <w:rFonts w:ascii="Abyssinica SIL" w:hAnsi="Abyssinica SIL" w:cs="Abyssinica SIL"/>
          <w:sz w:val="24"/>
          <w:szCs w:val="24"/>
        </w:rPr>
        <w:t>ወዲቦ</w:t>
      </w:r>
      <w:r w:rsidR="009B1C7C" w:rsidRPr="000D298F">
        <w:rPr>
          <w:rFonts w:ascii="Abyssinica SIL" w:hAnsi="Abyssinica SIL" w:cs="Abyssinica SIL"/>
          <w:sz w:val="24"/>
          <w:szCs w:val="24"/>
        </w:rPr>
        <w:t>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ነቢት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ለፊዶት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ይእቲ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173E0" w:rsidRPr="000D298F">
        <w:rPr>
          <w:rFonts w:ascii="Abyssinica SIL" w:hAnsi="Abyssinica SIL" w:cs="Abyssinica SIL"/>
          <w:sz w:val="24"/>
          <w:szCs w:val="24"/>
        </w:rPr>
        <w:t>ትኴ</w:t>
      </w:r>
      <w:r w:rsidR="009B1C7C" w:rsidRPr="000D298F">
        <w:rPr>
          <w:rFonts w:ascii="Abyssinica SIL" w:hAnsi="Abyssinica SIL" w:cs="Abyssinica SIL"/>
          <w:sz w:val="24"/>
          <w:szCs w:val="24"/>
        </w:rPr>
        <w:t>ንኖሙ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ለእስራኤልበእማንቱ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መዋዕል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173E0" w:rsidRPr="000D298F">
        <w:rPr>
          <w:rFonts w:ascii="Abyssinica SIL" w:hAnsi="Abyssinica SIL" w:cs="Abyssinica SIL"/>
          <w:sz w:val="24"/>
          <w:szCs w:val="24"/>
        </w:rPr>
        <w:t>ወዲቦ</w:t>
      </w:r>
      <w:r w:rsidR="009B1C7C" w:rsidRPr="000D298F">
        <w:rPr>
          <w:rFonts w:ascii="Abyssinica SIL" w:hAnsi="Abyssinica SIL" w:cs="Abyssinica SIL"/>
          <w:sz w:val="24"/>
          <w:szCs w:val="24"/>
        </w:rPr>
        <w:t>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ትነብር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173E0" w:rsidRPr="000D298F">
        <w:rPr>
          <w:rFonts w:ascii="Abyssinica SIL" w:hAnsi="Abyssinica SIL" w:cs="Abyssinica SIL"/>
          <w:sz w:val="24"/>
          <w:szCs w:val="24"/>
        </w:rPr>
        <w:t>ፊን</w:t>
      </w:r>
      <w:r w:rsidR="009B1C7C" w:rsidRPr="000D298F">
        <w:rPr>
          <w:rFonts w:ascii="Abyssinica SIL" w:hAnsi="Abyssinica SIL" w:cs="Abyssinica SIL"/>
          <w:sz w:val="24"/>
          <w:szCs w:val="24"/>
        </w:rPr>
        <w:t>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D1DD5" w:rsidRPr="000D298F">
        <w:rPr>
          <w:rFonts w:ascii="Abyssinica SIL" w:hAnsi="Abyssinica SIL" w:cs="Abyssinica SIL"/>
          <w:sz w:val="24"/>
          <w:szCs w:val="24"/>
        </w:rPr>
        <w:t>ማእከ</w:t>
      </w:r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ራማ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D1DD5" w:rsidRPr="000D298F">
        <w:rPr>
          <w:rFonts w:ascii="Abyssinica SIL" w:hAnsi="Abyssinica SIL" w:cs="Abyssinica SIL"/>
          <w:sz w:val="24"/>
          <w:szCs w:val="24"/>
        </w:rPr>
        <w:t>ወማእከ</w:t>
      </w:r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D1DD5" w:rsidRPr="000D298F">
        <w:rPr>
          <w:rFonts w:ascii="Abyssinica SIL" w:hAnsi="Abyssinica SIL" w:cs="Abyssinica SIL"/>
          <w:sz w:val="24"/>
          <w:szCs w:val="24"/>
        </w:rPr>
        <w:t>ቤቴ</w:t>
      </w:r>
      <w:r w:rsidR="009B1C7C" w:rsidRPr="000D298F">
        <w:rPr>
          <w:rFonts w:ascii="Abyssinica SIL" w:hAnsi="Abyssinica SIL" w:cs="Abyssinica SIL"/>
          <w:sz w:val="24"/>
          <w:szCs w:val="24"/>
        </w:rPr>
        <w:t>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ውስተ፡ደብረ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561BE" w:rsidRPr="000D298F">
        <w:rPr>
          <w:rFonts w:ascii="Abyssinica SIL" w:hAnsi="Abyssinica SIL" w:cs="Abyssinica SIL"/>
          <w:sz w:val="24"/>
          <w:szCs w:val="24"/>
        </w:rPr>
        <w:t>ኤፍሬ</w:t>
      </w:r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ወዓርጉ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ኀቤሃ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ይትኰነኑ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ወፈነወት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561BE" w:rsidRPr="000D298F">
        <w:rPr>
          <w:rFonts w:ascii="Abyssinica SIL" w:hAnsi="Abyssinica SIL" w:cs="Abyssinica SIL"/>
          <w:sz w:val="24"/>
          <w:szCs w:val="24"/>
        </w:rPr>
        <w:t>ወጸውዓቶ</w:t>
      </w:r>
      <w:r w:rsidR="009B1C7C" w:rsidRPr="000D298F">
        <w:rPr>
          <w:rFonts w:ascii="Abyssinica SIL" w:hAnsi="Abyssinica SIL" w:cs="Abyssinica SIL"/>
          <w:sz w:val="24"/>
          <w:szCs w:val="24"/>
        </w:rPr>
        <w:t>፡ዲቦራ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561BE" w:rsidRPr="000D298F">
        <w:rPr>
          <w:rFonts w:ascii="Abyssinica SIL" w:hAnsi="Abyssinica SIL" w:cs="Abyssinica SIL"/>
          <w:sz w:val="24"/>
          <w:szCs w:val="24"/>
        </w:rPr>
        <w:t>ለባ</w:t>
      </w:r>
      <w:r w:rsidR="009B1C7C" w:rsidRPr="000D298F">
        <w:rPr>
          <w:rFonts w:ascii="Abyssinica SIL" w:hAnsi="Abyssinica SIL" w:cs="Abyssinica SIL"/>
          <w:sz w:val="24"/>
          <w:szCs w:val="24"/>
        </w:rPr>
        <w:t>ርቅ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561BE" w:rsidRPr="000D298F">
        <w:rPr>
          <w:rFonts w:ascii="Abyssinica SIL" w:hAnsi="Abyssinica SIL" w:cs="Abyssinica SIL"/>
          <w:sz w:val="24"/>
          <w:szCs w:val="24"/>
        </w:rPr>
        <w:t>አቤንሔም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C499E" w:rsidRPr="000D298F">
        <w:rPr>
          <w:rFonts w:ascii="Abyssinica SIL" w:hAnsi="Abyssinica SIL" w:cs="Abyssinica SIL"/>
          <w:sz w:val="24"/>
          <w:szCs w:val="24"/>
        </w:rPr>
        <w:t>ቃዴ</w:t>
      </w:r>
      <w:r w:rsidR="009B1C7C" w:rsidRPr="000D298F">
        <w:rPr>
          <w:rFonts w:ascii="Abyssinica SIL" w:hAnsi="Abyssinica SIL" w:cs="Abyssinica SIL"/>
          <w:sz w:val="24"/>
          <w:szCs w:val="24"/>
        </w:rPr>
        <w:t>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301F6" w:rsidRPr="000D298F">
        <w:rPr>
          <w:rFonts w:ascii="Abyssinica SIL" w:hAnsi="Abyssinica SIL" w:cs="Abyssinica SIL"/>
          <w:sz w:val="24"/>
          <w:szCs w:val="24"/>
        </w:rPr>
        <w:t>ንፍታሌም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ወትቤሎ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አኮኑ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ኪያከ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አዘዘ፡እግዚአብሔር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301F6" w:rsidRPr="000D298F">
        <w:rPr>
          <w:rFonts w:ascii="Abyssinica SIL" w:hAnsi="Abyssinica SIL" w:cs="Abyssinica SIL"/>
          <w:sz w:val="24"/>
          <w:szCs w:val="24"/>
        </w:rPr>
        <w:t>አምላከ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301F6" w:rsidRPr="000D298F">
        <w:rPr>
          <w:rFonts w:ascii="Abyssinica SIL" w:hAnsi="Abyssinica SIL" w:cs="Abyssinica SIL"/>
          <w:sz w:val="24"/>
          <w:szCs w:val="24"/>
        </w:rPr>
        <w:t>እስራ</w:t>
      </w:r>
      <w:r w:rsidR="009B1C7C" w:rsidRPr="000D298F">
        <w:rPr>
          <w:rFonts w:ascii="Abyssinica SIL" w:hAnsi="Abyssinica SIL" w:cs="Abyssinica SIL"/>
          <w:sz w:val="24"/>
          <w:szCs w:val="24"/>
        </w:rPr>
        <w:t>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</w:t>
      </w:r>
      <w:r w:rsidR="00E301F6" w:rsidRPr="000D298F">
        <w:rPr>
          <w:rFonts w:ascii="Abyssinica SIL" w:hAnsi="Abyssinica SIL" w:cs="Abyssinica SIL"/>
          <w:sz w:val="24"/>
          <w:szCs w:val="24"/>
        </w:rPr>
        <w:t>ሖ</w:t>
      </w:r>
      <w:r w:rsidR="009B1C7C" w:rsidRPr="000D298F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EC499E" w:rsidRPr="000D298F">
        <w:rPr>
          <w:rFonts w:ascii="Abyssinica SIL" w:hAnsi="Abyssinica SIL" w:cs="Abyssinica SIL"/>
          <w:sz w:val="24"/>
          <w:szCs w:val="24"/>
        </w:rPr>
        <w:t>ታ</w:t>
      </w:r>
      <w:r w:rsidR="00EC499E" w:rsidRPr="000D298F">
        <w:rPr>
          <w:rFonts w:ascii="Abyssinica SIL" w:hAnsi="Abyssinica SIL" w:cs="Abyssinica SIL"/>
          <w:sz w:val="24"/>
          <w:szCs w:val="24"/>
          <w:lang w:val="am-ET"/>
        </w:rPr>
        <w:t>ቦ</w:t>
      </w:r>
      <w:r w:rsidR="009B1C7C" w:rsidRPr="000D298F">
        <w:rPr>
          <w:rFonts w:ascii="Abyssinica SIL" w:hAnsi="Abyssinica SIL" w:cs="Abyssinica SIL"/>
          <w:sz w:val="24"/>
          <w:szCs w:val="24"/>
        </w:rPr>
        <w:t>ር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ወንሣእ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ምስሌከ፡</w:t>
      </w:r>
      <w:r w:rsidR="001E49D7" w:rsidRPr="000D298F">
        <w:rPr>
          <w:rFonts w:ascii="Abyssinica SIL" w:hAnsi="Abyssinica SIL" w:cs="Abyssinica SIL"/>
          <w:sz w:val="24"/>
          <w:szCs w:val="24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</w:rPr>
        <w:t>ልፈ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እደወ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E49D7" w:rsidRPr="000D298F">
        <w:rPr>
          <w:rFonts w:ascii="Abyssinica SIL" w:hAnsi="Abyssinica SIL" w:cs="Abyssinica SIL"/>
          <w:sz w:val="24"/>
          <w:szCs w:val="24"/>
        </w:rPr>
        <w:t>ን</w:t>
      </w:r>
      <w:r w:rsidR="00EC499E" w:rsidRPr="000D298F">
        <w:rPr>
          <w:rFonts w:ascii="Abyssinica SIL" w:hAnsi="Abyssinica SIL" w:cs="Abyssinica SIL"/>
          <w:sz w:val="24"/>
          <w:szCs w:val="24"/>
        </w:rPr>
        <w:t>ፍ</w:t>
      </w:r>
      <w:proofErr w:type="spellEnd"/>
      <w:r w:rsidR="00EC499E" w:rsidRPr="000D298F">
        <w:rPr>
          <w:rFonts w:ascii="Abyssinica SIL" w:hAnsi="Abyssinica SIL" w:cs="Abyssinica SIL"/>
          <w:sz w:val="24"/>
          <w:szCs w:val="24"/>
          <w:lang w:val="am-ET"/>
        </w:rPr>
        <w:t>ታ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ሌም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ዛብሎን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E49D7" w:rsidRPr="000D298F">
        <w:rPr>
          <w:rFonts w:ascii="Abyssinica SIL" w:hAnsi="Abyssinica SIL" w:cs="Abyssinica SIL"/>
          <w:sz w:val="24"/>
          <w:szCs w:val="24"/>
        </w:rPr>
        <w:t>ወእወስ</w:t>
      </w:r>
      <w:r w:rsidR="009B1C7C" w:rsidRPr="000D298F">
        <w:rPr>
          <w:rFonts w:ascii="Abyssinica SIL" w:hAnsi="Abyssinica SIL" w:cs="Abyssinica SIL"/>
          <w:sz w:val="24"/>
          <w:szCs w:val="24"/>
        </w:rPr>
        <w:t>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ኀቤከ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</w:t>
      </w:r>
      <w:r w:rsidR="001E49D7" w:rsidRPr="000D298F">
        <w:rPr>
          <w:rFonts w:ascii="Abyssinica SIL" w:hAnsi="Abyssinica SIL" w:cs="Abyssinica SIL"/>
          <w:sz w:val="24"/>
          <w:szCs w:val="24"/>
        </w:rPr>
        <w:t>በ</w:t>
      </w:r>
      <w:r w:rsidR="009B1C7C" w:rsidRPr="000D298F">
        <w:rPr>
          <w:rFonts w:ascii="Abyssinica SIL" w:hAnsi="Abyssinica SIL" w:cs="Abyssinica SIL"/>
          <w:sz w:val="24"/>
          <w:szCs w:val="24"/>
        </w:rPr>
        <w:t>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D0F1C" w:rsidRPr="000D298F">
        <w:rPr>
          <w:rFonts w:ascii="Abyssinica SIL" w:hAnsi="Abyssinica SIL" w:cs="Abyssinica SIL"/>
          <w:sz w:val="24"/>
          <w:szCs w:val="24"/>
        </w:rPr>
        <w:t>ፈለ</w:t>
      </w:r>
      <w:r w:rsidR="009B1C7C" w:rsidRPr="000D298F">
        <w:rPr>
          <w:rFonts w:ascii="Abyssinica SIL" w:hAnsi="Abyssinica SIL" w:cs="Abyssinica SIL"/>
          <w:sz w:val="24"/>
          <w:szCs w:val="24"/>
        </w:rPr>
        <w:t>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EC499E" w:rsidRPr="000D298F">
        <w:rPr>
          <w:rFonts w:ascii="Abyssinica SIL" w:hAnsi="Abyssinica SIL" w:cs="Abyssinica SIL"/>
          <w:sz w:val="24"/>
          <w:szCs w:val="24"/>
        </w:rPr>
        <w:t>ቂ</w:t>
      </w:r>
      <w:r w:rsidR="00EC499E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ለሲሳራ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C499E" w:rsidRPr="000D298F">
        <w:rPr>
          <w:rFonts w:ascii="Abyssinica SIL" w:hAnsi="Abyssinica SIL" w:cs="Abyssinica SIL"/>
          <w:sz w:val="24"/>
          <w:szCs w:val="24"/>
        </w:rPr>
        <w:t>መልአ</w:t>
      </w:r>
      <w:proofErr w:type="spellEnd"/>
      <w:r w:rsidR="00EC499E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ሥረዊሁ፡ለኢያሚን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ወሰረገላቲሁ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D0F1C" w:rsidRPr="000D298F">
        <w:rPr>
          <w:rFonts w:ascii="Abyssinica SIL" w:hAnsi="Abyssinica SIL" w:cs="Abyssinica SIL"/>
          <w:sz w:val="24"/>
          <w:szCs w:val="24"/>
        </w:rPr>
        <w:t>ወበዝኁ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ወገብአ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D0F1C" w:rsidRPr="000D298F">
        <w:rPr>
          <w:rFonts w:ascii="Abyssinica SIL" w:hAnsi="Abyssinica SIL" w:cs="Abyssinica SIL"/>
          <w:sz w:val="24"/>
          <w:szCs w:val="24"/>
        </w:rPr>
        <w:t>እዴ</w:t>
      </w:r>
      <w:r w:rsidR="009B1C7C" w:rsidRPr="000D298F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D2F44" w:rsidRPr="000D298F">
        <w:rPr>
          <w:rFonts w:ascii="Abyssinica SIL" w:hAnsi="Abyssinica SIL" w:cs="Abyssinica SIL"/>
          <w:sz w:val="24"/>
          <w:szCs w:val="24"/>
          <w:lang w:val="am-ET"/>
        </w:rPr>
        <w:t>ባ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ተሐውሪ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አሐውር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ወእመሰ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ኢተሐውሪ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ኢየሐውር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ኢየአምር፡ዕለተ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ባቲ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ይፈቅድ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እግዚአብሔር፡ይፈኑ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21CF5" w:rsidRPr="000D298F">
        <w:rPr>
          <w:rFonts w:ascii="Abyssinica SIL" w:hAnsi="Abyssinica SIL" w:cs="Abyssinica SIL"/>
          <w:sz w:val="24"/>
          <w:szCs w:val="24"/>
        </w:rPr>
        <w:t>መልአከ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ወትቤሎ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21CF5" w:rsidRPr="000D298F">
        <w:rPr>
          <w:rFonts w:ascii="Abyssinica SIL" w:hAnsi="Abyssinica SIL" w:cs="Abyssinica SIL"/>
          <w:sz w:val="24"/>
          <w:szCs w:val="24"/>
        </w:rPr>
        <w:t>ዲቦ</w:t>
      </w:r>
      <w:r w:rsidR="009B1C7C" w:rsidRPr="000D298F">
        <w:rPr>
          <w:rFonts w:ascii="Abyssinica SIL" w:hAnsi="Abyssinica SIL" w:cs="Abyssinica SIL"/>
          <w:sz w:val="24"/>
          <w:szCs w:val="24"/>
        </w:rPr>
        <w:t>ራ፡አሐውር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F119D" w:rsidRPr="000D298F">
        <w:rPr>
          <w:rFonts w:ascii="Abyssinica SIL" w:hAnsi="Abyssinica SIL" w:cs="Abyssinica SIL"/>
          <w:sz w:val="24"/>
          <w:szCs w:val="24"/>
        </w:rPr>
        <w:t>ምስሌከ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ወባሕቱ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አእምር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ከመኢይከውነከ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ክብረ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በፍኖት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F119D" w:rsidRPr="000D298F">
        <w:rPr>
          <w:rFonts w:ascii="Abyssinica SIL" w:hAnsi="Abyssinica SIL" w:cs="Abyssinica SIL"/>
          <w:sz w:val="24"/>
          <w:szCs w:val="24"/>
        </w:rPr>
        <w:t>ሖ</w:t>
      </w:r>
      <w:r w:rsidR="009B1C7C" w:rsidRPr="000D298F">
        <w:rPr>
          <w:rFonts w:ascii="Abyssinica SIL" w:hAnsi="Abyssinica SIL" w:cs="Abyssinica SIL"/>
          <w:sz w:val="24"/>
          <w:szCs w:val="24"/>
        </w:rPr>
        <w:t>ርካ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72E1D" w:rsidRPr="000D298F">
        <w:rPr>
          <w:rFonts w:ascii="Abyssinica SIL" w:hAnsi="Abyssinica SIL" w:cs="Abyssinica SIL"/>
          <w:sz w:val="24"/>
          <w:szCs w:val="24"/>
        </w:rPr>
        <w:t>ያገብኦ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ለሲሳራ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ወተንሥአት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72E1D" w:rsidRPr="000D298F">
        <w:rPr>
          <w:rFonts w:ascii="Abyssinica SIL" w:hAnsi="Abyssinica SIL" w:cs="Abyssinica SIL"/>
          <w:sz w:val="24"/>
          <w:szCs w:val="24"/>
        </w:rPr>
        <w:t>ዲቦ</w:t>
      </w:r>
      <w:r w:rsidR="009B1C7C" w:rsidRPr="000D298F">
        <w:rPr>
          <w:rFonts w:ascii="Abyssinica SIL" w:hAnsi="Abyssinica SIL" w:cs="Abyssinica SIL"/>
          <w:sz w:val="24"/>
          <w:szCs w:val="24"/>
        </w:rPr>
        <w:t>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D2F44" w:rsidRPr="000D298F">
        <w:rPr>
          <w:rFonts w:ascii="Abyssinica SIL" w:hAnsi="Abyssinica SIL" w:cs="Abyssinica SIL"/>
          <w:sz w:val="24"/>
          <w:szCs w:val="24"/>
        </w:rPr>
        <w:t>ወሖ</w:t>
      </w:r>
      <w:proofErr w:type="spellEnd"/>
      <w:r w:rsidR="002D2F44" w:rsidRPr="000D298F">
        <w:rPr>
          <w:rFonts w:ascii="Abyssinica SIL" w:hAnsi="Abyssinica SIL" w:cs="Abyssinica SIL"/>
          <w:sz w:val="24"/>
          <w:szCs w:val="24"/>
          <w:lang w:val="am-ET"/>
        </w:rPr>
        <w:t>ረ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ት፡ምስለ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ባርቅ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ቃዲስ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ወአዘዞሙ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D2F44" w:rsidRPr="000D298F">
        <w:rPr>
          <w:rFonts w:ascii="Abyssinica SIL" w:hAnsi="Abyssinica SIL" w:cs="Abyssinica SIL"/>
          <w:sz w:val="24"/>
          <w:szCs w:val="24"/>
          <w:lang w:val="am-ET"/>
        </w:rPr>
        <w:t>ባ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ለዛብሎን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፤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ወንፍታሌም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D2F44" w:rsidRPr="000D298F">
        <w:rPr>
          <w:rFonts w:ascii="Abyssinica SIL" w:hAnsi="Abyssinica SIL" w:cs="Abyssinica SIL"/>
          <w:sz w:val="24"/>
          <w:szCs w:val="24"/>
        </w:rPr>
        <w:t>በቃዴ</w:t>
      </w:r>
      <w:r w:rsidR="009B1C7C" w:rsidRPr="000D298F">
        <w:rPr>
          <w:rFonts w:ascii="Abyssinica SIL" w:hAnsi="Abyssinica SIL" w:cs="Abyssinica SIL"/>
          <w:sz w:val="24"/>
          <w:szCs w:val="24"/>
        </w:rPr>
        <w:t>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ወዓርጉ</w:t>
      </w:r>
      <w:proofErr w:type="spellEnd"/>
    </w:p>
    <w:p w14:paraId="3A1BDCC6" w14:textId="488991B8" w:rsidR="00D74A2A" w:rsidRDefault="00D74A2A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(col. 3)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D2F44" w:rsidRPr="000D298F">
        <w:rPr>
          <w:rFonts w:ascii="Abyssinica SIL" w:hAnsi="Abyssinica SIL" w:cs="Abyssinica SIL"/>
          <w:sz w:val="24"/>
          <w:szCs w:val="24"/>
          <w:lang w:val="am-ET"/>
        </w:rPr>
        <w:t>፼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85EC0" w:rsidRPr="000D298F">
        <w:rPr>
          <w:rFonts w:ascii="Abyssinica SIL" w:hAnsi="Abyssinica SIL" w:cs="Abyssinica SIL"/>
          <w:sz w:val="24"/>
          <w:szCs w:val="24"/>
        </w:rPr>
        <w:t>ወዲቦ</w:t>
      </w:r>
      <w:r w:rsidR="009B1C7C" w:rsidRPr="000D298F">
        <w:rPr>
          <w:rFonts w:ascii="Abyssinica SIL" w:hAnsi="Abyssinica SIL" w:cs="Abyssinica SIL"/>
          <w:sz w:val="24"/>
          <w:szCs w:val="24"/>
        </w:rPr>
        <w:t>ራሂ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ዓርገት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</w:t>
      </w:r>
      <w:r w:rsidR="00A85EC0" w:rsidRPr="000D298F">
        <w:rPr>
          <w:rFonts w:ascii="Abyssinica SIL" w:hAnsi="Abyssinica SIL" w:cs="Abyssinica SIL"/>
          <w:sz w:val="24"/>
          <w:szCs w:val="24"/>
        </w:rPr>
        <w:t>ሌ</w:t>
      </w:r>
      <w:r w:rsidR="009B1C7C" w:rsidRPr="000D298F">
        <w:rPr>
          <w:rFonts w:ascii="Abyssinica SIL" w:hAnsi="Abyssinica SIL" w:cs="Abyssinica SIL"/>
          <w:sz w:val="24"/>
          <w:szCs w:val="24"/>
        </w:rPr>
        <w:t>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D2F44" w:rsidRPr="000D298F">
        <w:rPr>
          <w:rFonts w:ascii="Abyssinica SIL" w:hAnsi="Abyssinica SIL" w:cs="Abyssinica SIL"/>
          <w:sz w:val="24"/>
          <w:szCs w:val="24"/>
        </w:rPr>
        <w:t>ወ</w:t>
      </w:r>
      <w:r w:rsidR="002D2F44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ቤር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85EC0" w:rsidRPr="000D298F">
        <w:rPr>
          <w:rFonts w:ascii="Abyssinica SIL" w:hAnsi="Abyssinica SIL" w:cs="Abyssinica SIL"/>
          <w:sz w:val="24"/>
          <w:szCs w:val="24"/>
        </w:rPr>
        <w:t>ቄኔ</w:t>
      </w:r>
      <w:r w:rsidR="009B1C7C" w:rsidRPr="000D298F">
        <w:rPr>
          <w:rFonts w:ascii="Abyssinica SIL" w:hAnsi="Abyssinica SIL" w:cs="Abyssinica SIL"/>
          <w:sz w:val="24"/>
          <w:szCs w:val="24"/>
        </w:rPr>
        <w:t>ዝያዊ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D2F44" w:rsidRPr="000D298F">
        <w:rPr>
          <w:rFonts w:ascii="Abyssinica SIL" w:hAnsi="Abyssinica SIL" w:cs="Abyssinica SIL"/>
          <w:sz w:val="24"/>
          <w:szCs w:val="24"/>
        </w:rPr>
        <w:t>ተፈል</w:t>
      </w:r>
      <w:proofErr w:type="spellEnd"/>
      <w:r w:rsidR="002D2F44" w:rsidRPr="000D298F">
        <w:rPr>
          <w:rFonts w:ascii="Abyssinica SIL" w:hAnsi="Abyssinica SIL" w:cs="Abyssinica SIL"/>
          <w:sz w:val="24"/>
          <w:szCs w:val="24"/>
          <w:lang w:val="am-ET"/>
        </w:rPr>
        <w:t>ጠ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42429" w:rsidRPr="000D298F">
        <w:rPr>
          <w:rFonts w:ascii="Abyssinica SIL" w:hAnsi="Abyssinica SIL" w:cs="Abyssinica SIL"/>
          <w:sz w:val="24"/>
          <w:szCs w:val="24"/>
        </w:rPr>
        <w:t>ቃ</w:t>
      </w:r>
      <w:r w:rsidR="009B1C7C" w:rsidRPr="000D298F">
        <w:rPr>
          <w:rFonts w:ascii="Abyssinica SIL" w:hAnsi="Abyssinica SIL" w:cs="Abyssinica SIL"/>
          <w:sz w:val="24"/>
          <w:szCs w:val="24"/>
        </w:rPr>
        <w:t>ይም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ኢዮባብ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ሐሙሑ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ለሙሴ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ወተከለ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44D1F" w:rsidRPr="000D298F">
        <w:rPr>
          <w:rFonts w:ascii="Abyssinica SIL" w:hAnsi="Abyssinica SIL" w:cs="Abyssinica SIL"/>
          <w:sz w:val="24"/>
          <w:szCs w:val="24"/>
        </w:rPr>
        <w:t>ትእ</w:t>
      </w:r>
      <w:r w:rsidR="009B1C7C" w:rsidRPr="000D298F">
        <w:rPr>
          <w:rFonts w:ascii="Abyssinica SIL" w:hAnsi="Abyssinica SIL" w:cs="Abyssinica SIL"/>
          <w:sz w:val="24"/>
          <w:szCs w:val="24"/>
        </w:rPr>
        <w:t>ይንቱ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D2F44" w:rsidRPr="000D298F">
        <w:rPr>
          <w:rFonts w:ascii="Abyssinica SIL" w:hAnsi="Abyssinica SIL" w:cs="Abyssinica SIL"/>
          <w:sz w:val="24"/>
          <w:szCs w:val="24"/>
        </w:rPr>
        <w:t>ዕፅ</w:t>
      </w:r>
      <w:r w:rsidR="009B1C7C" w:rsidRPr="000D298F">
        <w:rPr>
          <w:rFonts w:ascii="Abyssinica SIL" w:hAnsi="Abyssinica SIL" w:cs="Abyssinica SIL"/>
          <w:sz w:val="24"/>
          <w:szCs w:val="24"/>
        </w:rPr>
        <w:t>ለበይን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ጸዓኒም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D2F44" w:rsidRPr="000D298F">
        <w:rPr>
          <w:rFonts w:ascii="Abyssinica SIL" w:hAnsi="Abyssinica SIL" w:cs="Abyssinica SIL"/>
          <w:sz w:val="24"/>
          <w:szCs w:val="24"/>
        </w:rPr>
        <w:t>ዘቃዴ</w:t>
      </w:r>
      <w:r w:rsidR="009B1C7C" w:rsidRPr="000D298F">
        <w:rPr>
          <w:rFonts w:ascii="Abyssinica SIL" w:hAnsi="Abyssinica SIL" w:cs="Abyssinica SIL"/>
          <w:sz w:val="24"/>
          <w:szCs w:val="24"/>
        </w:rPr>
        <w:t>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ወዜነውዎ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r w:rsidR="00544D1F" w:rsidRPr="000D298F">
        <w:rPr>
          <w:rFonts w:ascii="Abyssinica SIL" w:hAnsi="Abyssinica SIL" w:cs="Abyssinica SIL"/>
          <w:sz w:val="24"/>
          <w:szCs w:val="24"/>
        </w:rPr>
        <w:t>ሲሳራ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ዐርገ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ባርቅ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D2F44" w:rsidRPr="000D298F">
        <w:rPr>
          <w:rFonts w:ascii="Abyssinica SIL" w:hAnsi="Abyssinica SIL" w:cs="Abyssinica SIL"/>
          <w:sz w:val="24"/>
          <w:szCs w:val="24"/>
        </w:rPr>
        <w:t>ኤቤ</w:t>
      </w:r>
      <w:r w:rsidR="00515840" w:rsidRPr="000D298F">
        <w:rPr>
          <w:rFonts w:ascii="Abyssinica SIL" w:hAnsi="Abyssinica SIL" w:cs="Abyssinica SIL"/>
          <w:sz w:val="24"/>
          <w:szCs w:val="24"/>
        </w:rPr>
        <w:t>ኔሔ</w:t>
      </w:r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15840" w:rsidRPr="000D298F">
        <w:rPr>
          <w:rFonts w:ascii="Abyssinica SIL" w:hAnsi="Abyssinica SIL" w:cs="Abyssinica SIL"/>
          <w:sz w:val="24"/>
          <w:szCs w:val="24"/>
        </w:rPr>
        <w:t>ታ</w:t>
      </w:r>
      <w:r w:rsidR="00515840" w:rsidRPr="000D298F">
        <w:rPr>
          <w:rFonts w:ascii="Abyssinica SIL" w:hAnsi="Abyssinica SIL" w:cs="Abyssinica SIL"/>
          <w:sz w:val="24"/>
          <w:szCs w:val="24"/>
          <w:lang w:val="am-ET"/>
        </w:rPr>
        <w:t>ቦ</w:t>
      </w:r>
      <w:r w:rsidR="009B1C7C" w:rsidRPr="000D298F">
        <w:rPr>
          <w:rFonts w:ascii="Abyssinica SIL" w:hAnsi="Abyssinica SIL" w:cs="Abyssinica SIL"/>
          <w:sz w:val="24"/>
          <w:szCs w:val="24"/>
        </w:rPr>
        <w:t>ር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ወአምጽአ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87D0E" w:rsidRPr="000D298F">
        <w:rPr>
          <w:rFonts w:ascii="Abyssinica SIL" w:hAnsi="Abyssinica SIL" w:cs="Abyssinica SIL"/>
          <w:sz w:val="24"/>
          <w:szCs w:val="24"/>
        </w:rPr>
        <w:t>ሲሳ</w:t>
      </w:r>
      <w:r w:rsidR="009B1C7C" w:rsidRPr="000D298F">
        <w:rPr>
          <w:rFonts w:ascii="Abyssinica SIL" w:hAnsi="Abyssinica SIL" w:cs="Abyssinica SIL"/>
          <w:sz w:val="24"/>
          <w:szCs w:val="24"/>
        </w:rPr>
        <w:t>ረኵሎ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87D0E" w:rsidRPr="000D298F">
        <w:rPr>
          <w:rFonts w:ascii="Abyssinica SIL" w:hAnsi="Abyssinica SIL" w:cs="Abyssinica SIL"/>
          <w:sz w:val="24"/>
          <w:szCs w:val="24"/>
        </w:rPr>
        <w:t>ሰረገ</w:t>
      </w:r>
      <w:r w:rsidR="009B1C7C" w:rsidRPr="000D298F">
        <w:rPr>
          <w:rFonts w:ascii="Abyssinica SIL" w:hAnsi="Abyssinica SIL" w:cs="Abyssinica SIL"/>
          <w:sz w:val="24"/>
          <w:szCs w:val="24"/>
        </w:rPr>
        <w:t>ላቲሁ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15840" w:rsidRPr="000D298F">
        <w:rPr>
          <w:rFonts w:ascii="Abyssinica SIL" w:hAnsi="Abyssinica SIL" w:cs="Abyssinica SIL"/>
          <w:sz w:val="24"/>
          <w:szCs w:val="24"/>
        </w:rPr>
        <w:t>ተ</w:t>
      </w:r>
      <w:r w:rsidR="00515840" w:rsidRPr="000D298F">
        <w:rPr>
          <w:rFonts w:ascii="Abyssinica SIL" w:hAnsi="Abyssinica SIL" w:cs="Abyssinica SIL"/>
          <w:sz w:val="24"/>
          <w:szCs w:val="24"/>
          <w:lang w:val="am-ET"/>
        </w:rPr>
        <w:t>ስ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487D0E" w:rsidRPr="000D298F">
        <w:rPr>
          <w:rFonts w:ascii="Abyssinica SIL" w:hAnsi="Abyssinica SIL" w:cs="Abyssinica SIL"/>
          <w:sz w:val="24"/>
          <w:szCs w:val="24"/>
        </w:rPr>
        <w:t>፻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ሰረገ</w:t>
      </w:r>
      <w:proofErr w:type="spellEnd"/>
      <w:r w:rsidR="00515840" w:rsidRPr="000D298F">
        <w:rPr>
          <w:rFonts w:ascii="Abyssinica SIL" w:hAnsi="Abyssinica SIL" w:cs="Abyssinica SIL"/>
          <w:sz w:val="24"/>
          <w:szCs w:val="24"/>
          <w:lang w:val="am-ET"/>
        </w:rPr>
        <w:t>ላ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15840" w:rsidRPr="000D298F">
        <w:rPr>
          <w:rFonts w:ascii="Abyssinica SIL" w:hAnsi="Abyssinica SIL" w:cs="Abyssinica SIL"/>
          <w:sz w:val="24"/>
          <w:szCs w:val="24"/>
        </w:rPr>
        <w:t>ዘሐፂ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ቦቱ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87D0E" w:rsidRPr="000D298F">
        <w:rPr>
          <w:rFonts w:ascii="Abyssinica SIL" w:hAnsi="Abyssinica SIL" w:cs="Abyssinica SIL"/>
          <w:sz w:val="24"/>
          <w:szCs w:val="24"/>
        </w:rPr>
        <w:t>ሕዘቢ</w:t>
      </w:r>
      <w:r w:rsidR="009B1C7C" w:rsidRPr="000D298F">
        <w:rPr>
          <w:rFonts w:ascii="Abyssinica SIL" w:hAnsi="Abyssinica SIL" w:cs="Abyssinica SIL"/>
          <w:sz w:val="24"/>
          <w:szCs w:val="24"/>
        </w:rPr>
        <w:t>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8721B" w:rsidRPr="000D298F">
        <w:rPr>
          <w:rFonts w:ascii="Abyssinica SIL" w:hAnsi="Abyssinica SIL" w:cs="Abyssinica SIL"/>
          <w:sz w:val="24"/>
          <w:szCs w:val="24"/>
        </w:rPr>
        <w:t>ጊሪሰ</w:t>
      </w:r>
      <w:r w:rsidR="009B1C7C" w:rsidRPr="000D298F">
        <w:rPr>
          <w:rFonts w:ascii="Abyssinica SIL" w:hAnsi="Abyssinica SIL" w:cs="Abyssinica SIL"/>
          <w:sz w:val="24"/>
          <w:szCs w:val="24"/>
        </w:rPr>
        <w:t>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ዘአሕዛብ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8721B" w:rsidRPr="000D298F">
        <w:rPr>
          <w:rFonts w:ascii="Abyssinica SIL" w:hAnsi="Abyssinica SIL" w:cs="Abyssinica SIL"/>
          <w:sz w:val="24"/>
          <w:szCs w:val="24"/>
        </w:rPr>
        <w:t>ፈለ</w:t>
      </w:r>
      <w:r w:rsidR="009B1C7C" w:rsidRPr="000D298F">
        <w:rPr>
          <w:rFonts w:ascii="Abyssinica SIL" w:hAnsi="Abyssinica SIL" w:cs="Abyssinica SIL"/>
          <w:sz w:val="24"/>
          <w:szCs w:val="24"/>
        </w:rPr>
        <w:t>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ቂሳን፤ወትቤሎ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8721B" w:rsidRPr="000D298F">
        <w:rPr>
          <w:rFonts w:ascii="Abyssinica SIL" w:hAnsi="Abyssinica SIL" w:cs="Abyssinica SIL"/>
          <w:sz w:val="24"/>
          <w:szCs w:val="24"/>
        </w:rPr>
        <w:t>ዲቦ</w:t>
      </w:r>
      <w:r w:rsidR="009B1C7C" w:rsidRPr="000D298F">
        <w:rPr>
          <w:rFonts w:ascii="Abyssinica SIL" w:hAnsi="Abyssinica SIL" w:cs="Abyssinica SIL"/>
          <w:sz w:val="24"/>
          <w:szCs w:val="24"/>
        </w:rPr>
        <w:t>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15840" w:rsidRPr="000D298F">
        <w:rPr>
          <w:rFonts w:ascii="Abyssinica SIL" w:hAnsi="Abyssinica SIL" w:cs="Abyssinica SIL"/>
          <w:sz w:val="24"/>
          <w:szCs w:val="24"/>
        </w:rPr>
        <w:t>ለ</w:t>
      </w:r>
      <w:r w:rsidR="00515840" w:rsidRPr="000D298F">
        <w:rPr>
          <w:rFonts w:ascii="Abyssinica SIL" w:hAnsi="Abyssinica SIL" w:cs="Abyssinica SIL"/>
          <w:sz w:val="24"/>
          <w:szCs w:val="24"/>
          <w:lang w:val="am-ET"/>
        </w:rPr>
        <w:t>ባ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15840" w:rsidRPr="000D298F">
        <w:rPr>
          <w:rFonts w:ascii="Abyssinica SIL" w:hAnsi="Abyssinica SIL" w:cs="Abyssinica SIL"/>
          <w:sz w:val="24"/>
          <w:szCs w:val="24"/>
          <w:lang w:val="am-ET"/>
        </w:rPr>
        <w:t>ታ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ንሥእ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እስመ፡ዛቲ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ይእቲ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ዕለት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15840" w:rsidRPr="000D298F">
        <w:rPr>
          <w:rFonts w:ascii="Abyssinica SIL" w:hAnsi="Abyssinica SIL" w:cs="Abyssinica SIL"/>
          <w:sz w:val="24"/>
          <w:szCs w:val="24"/>
        </w:rPr>
        <w:t>ያገብ</w:t>
      </w:r>
      <w:proofErr w:type="spellEnd"/>
      <w:r w:rsidR="00515840" w:rsidRPr="000D298F">
        <w:rPr>
          <w:rFonts w:ascii="Abyssinica SIL" w:hAnsi="Abyssinica SIL" w:cs="Abyssinica SIL"/>
          <w:sz w:val="24"/>
          <w:szCs w:val="24"/>
          <w:lang w:val="am-ET"/>
        </w:rPr>
        <w:t>ኦ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እግዚአብሔርለሲሳራ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እዴከ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አኮኑ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የሐውር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ቅድሜከ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ወወረደ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15840" w:rsidRPr="000D298F">
        <w:rPr>
          <w:rFonts w:ascii="Abyssinica SIL" w:hAnsi="Abyssinica SIL" w:cs="Abyssinica SIL"/>
          <w:sz w:val="24"/>
          <w:szCs w:val="24"/>
          <w:lang w:val="am-ET"/>
        </w:rPr>
        <w:t>ባ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72D95" w:rsidRPr="000D298F">
        <w:rPr>
          <w:rFonts w:ascii="Abyssinica SIL" w:hAnsi="Abyssinica SIL" w:cs="Abyssinica SIL"/>
          <w:sz w:val="24"/>
          <w:szCs w:val="24"/>
        </w:rPr>
        <w:t>ታቦ</w:t>
      </w:r>
      <w:r w:rsidR="009B1C7C" w:rsidRPr="000D298F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15840" w:rsidRPr="000D298F">
        <w:rPr>
          <w:rFonts w:ascii="Abyssinica SIL" w:hAnsi="Abyssinica SIL" w:cs="Abyssinica SIL"/>
          <w:sz w:val="24"/>
          <w:szCs w:val="24"/>
        </w:rPr>
        <w:t>፼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lastRenderedPageBreak/>
        <w:t>ይትልውዎ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ወአደንገፆ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ለሲሳራ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ሰራዊቱ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72D95" w:rsidRPr="000D298F">
        <w:rPr>
          <w:rFonts w:ascii="Abyssinica SIL" w:hAnsi="Abyssinica SIL" w:cs="Abyssinica SIL"/>
          <w:sz w:val="24"/>
          <w:szCs w:val="24"/>
        </w:rPr>
        <w:t>ትእ</w:t>
      </w:r>
      <w:r w:rsidR="009B1C7C" w:rsidRPr="000D298F">
        <w:rPr>
          <w:rFonts w:ascii="Abyssinica SIL" w:hAnsi="Abyssinica SIL" w:cs="Abyssinica SIL"/>
          <w:sz w:val="24"/>
          <w:szCs w:val="24"/>
        </w:rPr>
        <w:t>ይንቱ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72D95" w:rsidRPr="000D298F">
        <w:rPr>
          <w:rFonts w:ascii="Abyssinica SIL" w:hAnsi="Abyssinica SIL" w:cs="Abyssinica SIL"/>
          <w:sz w:val="24"/>
          <w:szCs w:val="24"/>
        </w:rPr>
        <w:t>ዓውደ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ቅድመ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15840" w:rsidRPr="000D298F">
        <w:rPr>
          <w:rFonts w:ascii="Abyssinica SIL" w:hAnsi="Abyssinica SIL" w:cs="Abyssinica SIL"/>
          <w:sz w:val="24"/>
          <w:szCs w:val="24"/>
          <w:lang w:val="am-ET"/>
        </w:rPr>
        <w:t>ባ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ረቅ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በአፈ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ኀፂን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ወወረደ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47813" w:rsidRPr="000D298F">
        <w:rPr>
          <w:rFonts w:ascii="Abyssinica SIL" w:hAnsi="Abyssinica SIL" w:cs="Abyssinica SIL"/>
          <w:sz w:val="24"/>
          <w:szCs w:val="24"/>
        </w:rPr>
        <w:t>ሲሳ</w:t>
      </w:r>
      <w:proofErr w:type="spellEnd"/>
      <w:r w:rsidR="00515840" w:rsidRPr="000D298F">
        <w:rPr>
          <w:rFonts w:ascii="Abyssinica SIL" w:hAnsi="Abyssinica SIL" w:cs="Abyssinica SIL"/>
          <w:sz w:val="24"/>
          <w:szCs w:val="24"/>
          <w:lang w:val="am-ET"/>
        </w:rPr>
        <w:t>ራ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47813" w:rsidRPr="000D298F">
        <w:rPr>
          <w:rFonts w:ascii="Abyssinica SIL" w:hAnsi="Abyssinica SIL" w:cs="Abyssinica SIL"/>
          <w:sz w:val="24"/>
          <w:szCs w:val="24"/>
        </w:rPr>
        <w:t>ሰ</w:t>
      </w:r>
      <w:r w:rsidR="009B1C7C" w:rsidRPr="000D298F">
        <w:rPr>
          <w:rFonts w:ascii="Abyssinica SIL" w:hAnsi="Abyssinica SIL" w:cs="Abyssinica SIL"/>
          <w:sz w:val="24"/>
          <w:szCs w:val="24"/>
        </w:rPr>
        <w:t>ረገላቲሁ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ወጐየ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በእግሩ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ወዴገኖ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ባርቅ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ወተለወ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678F4" w:rsidRPr="000D298F">
        <w:rPr>
          <w:rFonts w:ascii="Abyssinica SIL" w:hAnsi="Abyssinica SIL" w:cs="Abyssinica SIL"/>
          <w:sz w:val="24"/>
          <w:szCs w:val="24"/>
        </w:rPr>
        <w:t>ሰ</w:t>
      </w:r>
      <w:r w:rsidR="009B1C7C" w:rsidRPr="000D298F">
        <w:rPr>
          <w:rFonts w:ascii="Abyssinica SIL" w:hAnsi="Abyssinica SIL" w:cs="Abyssinica SIL"/>
          <w:sz w:val="24"/>
          <w:szCs w:val="24"/>
        </w:rPr>
        <w:t>ረገላቲሁ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ወዴገነ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ትዕይንቶ፡</w:t>
      </w:r>
      <w:r w:rsidR="009678F4" w:rsidRPr="000D298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ሐቅለ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15840" w:rsidRPr="000D298F">
        <w:rPr>
          <w:rFonts w:ascii="Abyssinica SIL" w:hAnsi="Abyssinica SIL" w:cs="Abyssinica SIL"/>
          <w:sz w:val="24"/>
          <w:szCs w:val="24"/>
        </w:rPr>
        <w:t>ገዳ</w:t>
      </w:r>
      <w:proofErr w:type="spellEnd"/>
      <w:r w:rsidR="00515840" w:rsidRPr="000D298F">
        <w:rPr>
          <w:rFonts w:ascii="Abyssinica SIL" w:hAnsi="Abyssinica SIL" w:cs="Abyssinica SIL"/>
          <w:sz w:val="24"/>
          <w:szCs w:val="24"/>
          <w:lang w:val="am-ET"/>
        </w:rPr>
        <w:t>ም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ወሞተ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678F4" w:rsidRPr="000D298F">
        <w:rPr>
          <w:rFonts w:ascii="Abyssinica SIL" w:hAnsi="Abyssinica SIL" w:cs="Abyssinica SIL"/>
          <w:sz w:val="24"/>
          <w:szCs w:val="24"/>
        </w:rPr>
        <w:t>ትእ</w:t>
      </w:r>
      <w:r w:rsidR="009B1C7C" w:rsidRPr="000D298F">
        <w:rPr>
          <w:rFonts w:ascii="Abyssinica SIL" w:hAnsi="Abyssinica SIL" w:cs="Abyssinica SIL"/>
          <w:sz w:val="24"/>
          <w:szCs w:val="24"/>
        </w:rPr>
        <w:t>ይንተ፡</w:t>
      </w:r>
      <w:r w:rsidR="00093D9F" w:rsidRPr="000D298F">
        <w:rPr>
          <w:rFonts w:ascii="Abyssinica SIL" w:hAnsi="Abyssinica SIL" w:cs="Abyssinica SIL"/>
          <w:sz w:val="24"/>
          <w:szCs w:val="24"/>
        </w:rPr>
        <w:t>ሲሳ</w:t>
      </w:r>
      <w:r w:rsidR="009B1C7C" w:rsidRPr="000D298F">
        <w:rPr>
          <w:rFonts w:ascii="Abyssinica SIL" w:hAnsi="Abyssinica SIL" w:cs="Abyssinica SIL"/>
          <w:sz w:val="24"/>
          <w:szCs w:val="24"/>
        </w:rPr>
        <w:t>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በአፈ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15840" w:rsidRPr="000D298F">
        <w:rPr>
          <w:rFonts w:ascii="Abyssinica SIL" w:hAnsi="Abyssinica SIL" w:cs="Abyssinica SIL"/>
          <w:sz w:val="24"/>
          <w:szCs w:val="24"/>
        </w:rPr>
        <w:t>ሐፂ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ወኢተርፈ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ወኢአሐዱ፡ወሲሳራ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ጐየ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በእግሩ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ትዕይንተ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15840" w:rsidRPr="000D298F">
        <w:rPr>
          <w:rFonts w:ascii="Abyssinica SIL" w:hAnsi="Abyssinica SIL" w:cs="Abyssinica SIL"/>
          <w:sz w:val="24"/>
          <w:szCs w:val="24"/>
          <w:lang w:val="am-ET"/>
        </w:rPr>
        <w:t>ካ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ቤር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15840" w:rsidRPr="000D298F">
        <w:rPr>
          <w:rFonts w:ascii="Abyssinica SIL" w:hAnsi="Abyssinica SIL" w:cs="Abyssinica SIL"/>
          <w:sz w:val="24"/>
          <w:szCs w:val="24"/>
        </w:rPr>
        <w:t>ቄ</w:t>
      </w:r>
      <w:r w:rsidR="00093D9F" w:rsidRPr="000D298F">
        <w:rPr>
          <w:rFonts w:ascii="Abyssinica SIL" w:hAnsi="Abyssinica SIL" w:cs="Abyssinica SIL"/>
          <w:sz w:val="24"/>
          <w:szCs w:val="24"/>
        </w:rPr>
        <w:t>ኔ</w:t>
      </w:r>
      <w:r w:rsidR="009B1C7C" w:rsidRPr="000D298F">
        <w:rPr>
          <w:rFonts w:ascii="Abyssinica SIL" w:hAnsi="Abyssinica SIL" w:cs="Abyssinica SIL"/>
          <w:sz w:val="24"/>
          <w:szCs w:val="24"/>
        </w:rPr>
        <w:t>ያው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ሰላም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407D2" w:rsidRPr="000D298F">
        <w:rPr>
          <w:rFonts w:ascii="Abyssinica SIL" w:hAnsi="Abyssinica SIL" w:cs="Abyssinica SIL"/>
          <w:sz w:val="24"/>
          <w:szCs w:val="24"/>
        </w:rPr>
        <w:t>ማእከ</w:t>
      </w:r>
      <w:r w:rsidR="009B1C7C" w:rsidRPr="000D298F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ለኢያቤን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ንጉሠ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አ</w:t>
      </w:r>
      <w:r w:rsidR="00515840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9B1C7C" w:rsidRPr="000D298F">
        <w:rPr>
          <w:rFonts w:ascii="Abyssinica SIL" w:hAnsi="Abyssinica SIL" w:cs="Abyssinica SIL"/>
          <w:sz w:val="24"/>
          <w:szCs w:val="24"/>
        </w:rPr>
        <w:t>ር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407D2" w:rsidRPr="000D298F">
        <w:rPr>
          <w:rFonts w:ascii="Abyssinica SIL" w:hAnsi="Abyssinica SIL" w:cs="Abyssinica SIL"/>
          <w:sz w:val="24"/>
          <w:szCs w:val="24"/>
        </w:rPr>
        <w:t>ወማእከ</w:t>
      </w:r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15840" w:rsidRPr="000D298F">
        <w:rPr>
          <w:rFonts w:ascii="Abyssinica SIL" w:hAnsi="Abyssinica SIL" w:cs="Abyssinica SIL"/>
          <w:sz w:val="24"/>
          <w:szCs w:val="24"/>
          <w:lang w:val="am-ET"/>
        </w:rPr>
        <w:t>ካ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ቤር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407D2" w:rsidRPr="000D298F">
        <w:rPr>
          <w:rFonts w:ascii="Abyssinica SIL" w:hAnsi="Abyssinica SIL" w:cs="Abyssinica SIL"/>
          <w:sz w:val="24"/>
          <w:szCs w:val="24"/>
        </w:rPr>
        <w:t>ቃ</w:t>
      </w:r>
      <w:r w:rsidR="009B1C7C" w:rsidRPr="000D298F">
        <w:rPr>
          <w:rFonts w:ascii="Abyssinica SIL" w:hAnsi="Abyssinica SIL" w:cs="Abyssinica SIL"/>
          <w:sz w:val="24"/>
          <w:szCs w:val="24"/>
        </w:rPr>
        <w:t>ንያዊ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ወወፅአት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ወተቀበለቶ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ለሲሳራ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15840" w:rsidRPr="000D298F">
        <w:rPr>
          <w:rFonts w:ascii="Abyssinica SIL" w:hAnsi="Abyssinica SIL" w:cs="Abyssinica SIL"/>
          <w:sz w:val="24"/>
          <w:szCs w:val="24"/>
        </w:rPr>
        <w:t>ወትቤ</w:t>
      </w:r>
      <w:r w:rsidR="009B1C7C" w:rsidRPr="000D298F">
        <w:rPr>
          <w:rFonts w:ascii="Abyssinica SIL" w:hAnsi="Abyssinica SIL" w:cs="Abyssinica SIL"/>
          <w:sz w:val="24"/>
          <w:szCs w:val="24"/>
        </w:rPr>
        <w:t>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ገኃሥ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እግዚእየ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ኀቤየ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ወኢትፍራህ፡ወገኃሥ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ኀቤሃ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ደብተራ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1747D" w:rsidRPr="000D298F">
        <w:rPr>
          <w:rFonts w:ascii="Abyssinica SIL" w:hAnsi="Abyssinica SIL" w:cs="Abyssinica SIL"/>
          <w:sz w:val="24"/>
          <w:szCs w:val="24"/>
        </w:rPr>
        <w:t>ወከደነቶ</w:t>
      </w:r>
      <w:r w:rsidR="009B1C7C" w:rsidRPr="000D298F">
        <w:rPr>
          <w:rFonts w:ascii="Abyssinica SIL" w:hAnsi="Abyssinica SIL" w:cs="Abyssinica SIL"/>
          <w:sz w:val="24"/>
          <w:szCs w:val="24"/>
        </w:rPr>
        <w:t>ሠቀ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ሲሳራ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አስትይኒ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ንስቲተ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ማ</w:t>
      </w:r>
    </w:p>
    <w:p w14:paraId="5B8095B7" w14:textId="246CAB3A" w:rsidR="00BE3B19" w:rsidRPr="000D298F" w:rsidRDefault="0056326F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>F.</w:t>
      </w:r>
      <w:r w:rsidR="00BE3B19" w:rsidRPr="000D298F">
        <w:rPr>
          <w:rFonts w:ascii="Abyssinica SIL" w:hAnsi="Abyssinica SIL" w:cs="Abyssinica SIL"/>
          <w:sz w:val="24"/>
          <w:szCs w:val="24"/>
        </w:rPr>
        <w:t>98v</w:t>
      </w:r>
    </w:p>
    <w:p w14:paraId="44252F73" w14:textId="359AE7E3" w:rsidR="00D9650D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(col. 1) </w:t>
      </w:r>
      <w:r w:rsidR="009B1C7C" w:rsidRPr="000D298F">
        <w:rPr>
          <w:rFonts w:ascii="Abyssinica SIL" w:hAnsi="Abyssinica SIL" w:cs="Abyssinica SIL"/>
          <w:sz w:val="24"/>
          <w:szCs w:val="24"/>
        </w:rPr>
        <w:t>የ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15840" w:rsidRPr="000D298F">
        <w:rPr>
          <w:rFonts w:ascii="Abyssinica SIL" w:hAnsi="Abyssinica SIL" w:cs="Abyssinica SIL"/>
          <w:sz w:val="24"/>
          <w:szCs w:val="24"/>
        </w:rPr>
        <w:t>ጸ</w:t>
      </w:r>
      <w:r w:rsidR="009B1C7C" w:rsidRPr="000D298F">
        <w:rPr>
          <w:rFonts w:ascii="Abyssinica SIL" w:hAnsi="Abyssinica SIL" w:cs="Abyssinica SIL"/>
          <w:sz w:val="24"/>
          <w:szCs w:val="24"/>
        </w:rPr>
        <w:t>ማእኩ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F109E" w:rsidRPr="000D298F">
        <w:rPr>
          <w:rFonts w:ascii="Abyssinica SIL" w:hAnsi="Abyssinica SIL" w:cs="Abyssinica SIL"/>
          <w:sz w:val="24"/>
          <w:szCs w:val="24"/>
        </w:rPr>
        <w:t>ወፈ</w:t>
      </w:r>
      <w:proofErr w:type="spellEnd"/>
      <w:r w:rsidR="00AF109E" w:rsidRPr="000D298F">
        <w:rPr>
          <w:rFonts w:ascii="Abyssinica SIL" w:hAnsi="Abyssinica SIL" w:cs="Abyssinica SIL"/>
          <w:sz w:val="24"/>
          <w:szCs w:val="24"/>
          <w:lang w:val="am-ET"/>
        </w:rPr>
        <w:t>ት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ሐት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ሣዕረ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ሀሊ</w:t>
      </w:r>
      <w:proofErr w:type="spellEnd"/>
      <w:r w:rsidR="00AF109E" w:rsidRPr="000D298F">
        <w:rPr>
          <w:rFonts w:ascii="Abyssinica SIL" w:hAnsi="Abyssinica SIL" w:cs="Abyssinica SIL"/>
          <w:sz w:val="24"/>
          <w:szCs w:val="24"/>
          <w:lang w:val="am-ET"/>
        </w:rPr>
        <w:t>ብ</w:t>
      </w:r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ወአስተየቶ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6181E" w:rsidRPr="000D298F">
        <w:rPr>
          <w:rFonts w:ascii="Abyssinica SIL" w:hAnsi="Abyssinica SIL" w:cs="Abyssinica SIL"/>
          <w:sz w:val="24"/>
          <w:szCs w:val="24"/>
        </w:rPr>
        <w:t>ወከ</w:t>
      </w:r>
      <w:r w:rsidR="009B1C7C" w:rsidRPr="000D298F">
        <w:rPr>
          <w:rFonts w:ascii="Abyssinica SIL" w:hAnsi="Abyssinica SIL" w:cs="Abyssinica SIL"/>
          <w:sz w:val="24"/>
          <w:szCs w:val="24"/>
        </w:rPr>
        <w:t>ደነቶ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ገጾ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6181E" w:rsidRPr="000D298F">
        <w:rPr>
          <w:rFonts w:ascii="Abyssinica SIL" w:hAnsi="Abyssinica SIL" w:cs="Abyssinica SIL"/>
          <w:sz w:val="24"/>
          <w:szCs w:val="24"/>
        </w:rPr>
        <w:t>ቁ</w:t>
      </w:r>
      <w:r w:rsidR="009B1C7C" w:rsidRPr="000D298F">
        <w:rPr>
          <w:rFonts w:ascii="Abyssinica SIL" w:hAnsi="Abyssinica SIL" w:cs="Abyssinica SIL"/>
          <w:sz w:val="24"/>
          <w:szCs w:val="24"/>
        </w:rPr>
        <w:t>ሚኀበ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ኆኅተ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ደብተራ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እመቦ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ዘመጽአ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F109E" w:rsidRPr="000D298F">
        <w:rPr>
          <w:rFonts w:ascii="Abyssinica SIL" w:hAnsi="Abyssinica SIL" w:cs="Abyssinica SIL"/>
          <w:sz w:val="24"/>
          <w:szCs w:val="24"/>
        </w:rPr>
        <w:t>ኀቤ</w:t>
      </w:r>
      <w:r w:rsidR="009B1C7C" w:rsidRPr="000D298F">
        <w:rPr>
          <w:rFonts w:ascii="Abyssinica SIL" w:hAnsi="Abyssinica SIL" w:cs="Abyssinica SIL"/>
          <w:sz w:val="24"/>
          <w:szCs w:val="24"/>
        </w:rPr>
        <w:t>ኪ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ወይቤለኪ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ቦሁ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ዘሀሎ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ዝየ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F109E" w:rsidRPr="000D298F">
        <w:rPr>
          <w:rFonts w:ascii="Abyssinica SIL" w:hAnsi="Abyssinica SIL" w:cs="Abyssinica SIL"/>
          <w:sz w:val="24"/>
          <w:szCs w:val="24"/>
        </w:rPr>
        <w:t>በ</w:t>
      </w:r>
      <w:r w:rsidR="00AF109E" w:rsidRPr="000D298F">
        <w:rPr>
          <w:rFonts w:ascii="Abyssinica SIL" w:hAnsi="Abyssinica SIL" w:cs="Abyssinica SIL"/>
          <w:sz w:val="24"/>
          <w:szCs w:val="24"/>
          <w:lang w:val="am-ET"/>
        </w:rPr>
        <w:t>ሊ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አልቦ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ወነሥአት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F109E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proofErr w:type="spellStart"/>
      <w:r w:rsidR="00AF109E" w:rsidRPr="000D298F">
        <w:rPr>
          <w:rFonts w:ascii="Abyssinica SIL" w:hAnsi="Abyssinica SIL" w:cs="Abyssinica SIL"/>
          <w:sz w:val="24"/>
          <w:szCs w:val="24"/>
        </w:rPr>
        <w:t>ቤ</w:t>
      </w:r>
      <w:r w:rsidR="009B1C7C" w:rsidRPr="000D298F">
        <w:rPr>
          <w:rFonts w:ascii="Abyssinica SIL" w:hAnsi="Abyssinica SIL" w:cs="Abyssinica SIL"/>
          <w:sz w:val="24"/>
          <w:szCs w:val="24"/>
        </w:rPr>
        <w:t>ር፡</w:t>
      </w:r>
      <w:r w:rsidR="0007100E" w:rsidRPr="000D298F">
        <w:rPr>
          <w:rFonts w:ascii="Abyssinica SIL" w:hAnsi="Abyssinica SIL" w:cs="Abyssinica SIL"/>
          <w:sz w:val="24"/>
          <w:szCs w:val="24"/>
        </w:rPr>
        <w:t>መታከ</w:t>
      </w:r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ደብተራ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7100E" w:rsidRPr="000D298F">
        <w:rPr>
          <w:rFonts w:ascii="Abyssinica SIL" w:hAnsi="Abyssinica SIL" w:cs="Abyssinica SIL"/>
          <w:sz w:val="24"/>
          <w:szCs w:val="24"/>
        </w:rPr>
        <w:t>ወእ</w:t>
      </w:r>
      <w:r w:rsidR="009B1C7C" w:rsidRPr="000D298F">
        <w:rPr>
          <w:rFonts w:ascii="Abyssinica SIL" w:hAnsi="Abyssinica SIL" w:cs="Abyssinica SIL"/>
          <w:sz w:val="24"/>
          <w:szCs w:val="24"/>
        </w:rPr>
        <w:t>ብነ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F109E" w:rsidRPr="000D298F">
        <w:rPr>
          <w:rFonts w:ascii="Abyssinica SIL" w:hAnsi="Abyssinica SIL" w:cs="Abyssinica SIL"/>
          <w:sz w:val="24"/>
          <w:szCs w:val="24"/>
        </w:rPr>
        <w:t>በ</w:t>
      </w:r>
      <w:r w:rsidR="00AF109E" w:rsidRPr="000D298F">
        <w:rPr>
          <w:rFonts w:ascii="Abyssinica SIL" w:hAnsi="Abyssinica SIL" w:cs="Abyssinica SIL"/>
          <w:sz w:val="24"/>
          <w:szCs w:val="24"/>
          <w:lang w:val="am-ET"/>
        </w:rPr>
        <w:t>ካ</w:t>
      </w:r>
      <w:proofErr w:type="spellStart"/>
      <w:r w:rsidR="0007100E" w:rsidRPr="000D298F">
        <w:rPr>
          <w:rFonts w:ascii="Abyssinica SIL" w:hAnsi="Abyssinica SIL" w:cs="Abyssinica SIL"/>
          <w:sz w:val="24"/>
          <w:szCs w:val="24"/>
        </w:rPr>
        <w:t>ልእ</w:t>
      </w:r>
      <w:r w:rsidR="009B1C7C" w:rsidRPr="000D298F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F109E" w:rsidRPr="000D298F">
        <w:rPr>
          <w:rFonts w:ascii="Abyssinica SIL" w:hAnsi="Abyssinica SIL" w:cs="Abyssinica SIL"/>
          <w:sz w:val="24"/>
          <w:szCs w:val="24"/>
        </w:rPr>
        <w:t>እዴ</w:t>
      </w:r>
      <w:r w:rsidR="009B1C7C" w:rsidRPr="000D298F">
        <w:rPr>
          <w:rFonts w:ascii="Abyssinica SIL" w:hAnsi="Abyssinica SIL" w:cs="Abyssinica SIL"/>
          <w:sz w:val="24"/>
          <w:szCs w:val="24"/>
        </w:rPr>
        <w:t>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7100E" w:rsidRPr="000D298F">
        <w:rPr>
          <w:rFonts w:ascii="Abyssinica SIL" w:hAnsi="Abyssinica SIL" w:cs="Abyssinica SIL"/>
          <w:sz w:val="24"/>
          <w:szCs w:val="24"/>
        </w:rPr>
        <w:t>ወቦ</w:t>
      </w:r>
      <w:r w:rsidR="009B1C7C" w:rsidRPr="000D298F">
        <w:rPr>
          <w:rFonts w:ascii="Abyssinica SIL" w:hAnsi="Abyssinica SIL" w:cs="Abyssinica SIL"/>
          <w:sz w:val="24"/>
          <w:szCs w:val="24"/>
        </w:rPr>
        <w:t>አት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ኀቤሁ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ጽሚተ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ወጸቀወት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ወተከለት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F109E" w:rsidRPr="000D298F">
        <w:rPr>
          <w:rFonts w:ascii="Abyssinica SIL" w:hAnsi="Abyssinica SIL" w:cs="Abyssinica SIL"/>
          <w:sz w:val="24"/>
          <w:szCs w:val="24"/>
        </w:rPr>
        <w:t>መት</w:t>
      </w:r>
      <w:proofErr w:type="spellEnd"/>
      <w:r w:rsidR="00AF109E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F109E" w:rsidRPr="000D298F">
        <w:rPr>
          <w:rFonts w:ascii="Abyssinica SIL" w:hAnsi="Abyssinica SIL" w:cs="Abyssinica SIL"/>
          <w:sz w:val="24"/>
          <w:szCs w:val="24"/>
        </w:rPr>
        <w:t>መላት</w:t>
      </w:r>
      <w:proofErr w:type="spellEnd"/>
      <w:r w:rsidR="00AF109E" w:rsidRPr="000D298F">
        <w:rPr>
          <w:rFonts w:ascii="Abyssinica SIL" w:hAnsi="Abyssinica SIL" w:cs="Abyssinica SIL"/>
          <w:sz w:val="24"/>
          <w:szCs w:val="24"/>
          <w:lang w:val="am-ET"/>
        </w:rPr>
        <w:t>ሒ</w:t>
      </w:r>
      <w:r w:rsidR="009B1C7C" w:rsidRPr="000D298F">
        <w:rPr>
          <w:rFonts w:ascii="Abyssinica SIL" w:hAnsi="Abyssinica SIL" w:cs="Abyssinica SIL"/>
          <w:sz w:val="24"/>
          <w:szCs w:val="24"/>
        </w:rPr>
        <w:t>ሁ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</w:t>
      </w:r>
      <w:r w:rsidR="005E0734" w:rsidRPr="000D298F">
        <w:rPr>
          <w:rFonts w:ascii="Abyssinica SIL" w:hAnsi="Abyssinica SIL" w:cs="Abyssinica SIL"/>
          <w:sz w:val="24"/>
          <w:szCs w:val="24"/>
        </w:rPr>
        <w:t>ጐ</w:t>
      </w:r>
      <w:r w:rsidR="009B1C7C" w:rsidRPr="000D298F">
        <w:rPr>
          <w:rFonts w:ascii="Abyssinica SIL" w:hAnsi="Abyssinica SIL" w:cs="Abyssinica SIL"/>
          <w:sz w:val="24"/>
          <w:szCs w:val="24"/>
        </w:rPr>
        <w:t>ድአት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ጸመረቶ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ምድር።ወ</w:t>
      </w:r>
      <w:r w:rsidR="005E0734" w:rsidRPr="000D298F">
        <w:rPr>
          <w:rFonts w:ascii="Abyssinica SIL" w:hAnsi="Abyssinica SIL" w:cs="Abyssinica SIL"/>
          <w:sz w:val="24"/>
          <w:szCs w:val="24"/>
        </w:rPr>
        <w:t>ተራገፀ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E0734" w:rsidRPr="000D298F">
        <w:rPr>
          <w:rFonts w:ascii="Abyssinica SIL" w:hAnsi="Abyssinica SIL" w:cs="Abyssinica SIL"/>
          <w:sz w:val="24"/>
          <w:szCs w:val="24"/>
        </w:rPr>
        <w:t>በማእከ</w:t>
      </w:r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እገሪሃ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E0734" w:rsidRPr="000D298F">
        <w:rPr>
          <w:rFonts w:ascii="Abyssinica SIL" w:hAnsi="Abyssinica SIL" w:cs="Abyssinica SIL"/>
          <w:sz w:val="24"/>
          <w:szCs w:val="24"/>
        </w:rPr>
        <w:t>ወተጠሰ</w:t>
      </w:r>
      <w:r w:rsidR="009B1C7C" w:rsidRPr="000D298F">
        <w:rPr>
          <w:rFonts w:ascii="Abyssinica SIL" w:hAnsi="Abyssinica SIL" w:cs="Abyssinica SIL"/>
          <w:sz w:val="24"/>
          <w:szCs w:val="24"/>
        </w:rPr>
        <w:t>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ወሞተ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ወበጽሐ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ባርቅ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05827" w:rsidRPr="000D298F">
        <w:rPr>
          <w:rFonts w:ascii="Abyssinica SIL" w:hAnsi="Abyssinica SIL" w:cs="Abyssinica SIL"/>
          <w:sz w:val="24"/>
          <w:szCs w:val="24"/>
        </w:rPr>
        <w:t>ይዴ</w:t>
      </w:r>
      <w:r w:rsidR="009B1C7C" w:rsidRPr="000D298F">
        <w:rPr>
          <w:rFonts w:ascii="Abyssinica SIL" w:hAnsi="Abyssinica SIL" w:cs="Abyssinica SIL"/>
          <w:sz w:val="24"/>
          <w:szCs w:val="24"/>
        </w:rPr>
        <w:t>ግኖ፡ለሲሳራ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ወወፅአት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ወተቀበለቶ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1D52A5" w:rsidRPr="000D298F">
        <w:rPr>
          <w:rFonts w:ascii="Abyssinica SIL" w:hAnsi="Abyssinica SIL" w:cs="Abyssinica SIL"/>
          <w:sz w:val="24"/>
          <w:szCs w:val="24"/>
          <w:lang w:val="am-ET"/>
        </w:rPr>
        <w:t>ለባ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ወትቤሎ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ነዓ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አርእየከ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ብእሴ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ዘተኃሥሥ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ወቦአ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ኀቤሃ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ወረከቦ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ለሲሳራ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ውዱቀ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F5F09" w:rsidRPr="000D298F">
        <w:rPr>
          <w:rFonts w:ascii="Abyssinica SIL" w:hAnsi="Abyssinica SIL" w:cs="Abyssinica SIL"/>
          <w:sz w:val="24"/>
          <w:szCs w:val="24"/>
        </w:rPr>
        <w:t>በድኖ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F5F09" w:rsidRPr="000D298F">
        <w:rPr>
          <w:rFonts w:ascii="Abyssinica SIL" w:hAnsi="Abyssinica SIL" w:cs="Abyssinica SIL"/>
          <w:sz w:val="24"/>
          <w:szCs w:val="24"/>
        </w:rPr>
        <w:t>ወመትከ</w:t>
      </w:r>
      <w:r w:rsidR="009B1C7C" w:rsidRPr="000D298F">
        <w:rPr>
          <w:rFonts w:ascii="Abyssinica SIL" w:hAnsi="Abyssinica SIL" w:cs="Abyssinica SIL"/>
          <w:sz w:val="24"/>
          <w:szCs w:val="24"/>
        </w:rPr>
        <w:t>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መልታሕቱ።ክፍል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1D52A5" w:rsidRPr="000D298F">
        <w:rPr>
          <w:rFonts w:ascii="Abyssinica SIL" w:hAnsi="Abyssinica SIL" w:cs="Abyssinica SIL"/>
          <w:sz w:val="24"/>
          <w:szCs w:val="24"/>
        </w:rPr>
        <w:t>፲</w:t>
      </w:r>
      <w:r w:rsidR="009B1C7C" w:rsidRPr="000D298F">
        <w:rPr>
          <w:rFonts w:ascii="Abyssinica SIL" w:hAnsi="Abyssinica SIL" w:cs="Abyssinica SIL"/>
          <w:sz w:val="24"/>
          <w:szCs w:val="24"/>
        </w:rPr>
        <w:t>፯ወአኅሠሮ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ለኢያቢን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ንጉሠ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1D52A5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proofErr w:type="spellStart"/>
      <w:r w:rsidR="00505187" w:rsidRPr="000D298F">
        <w:rPr>
          <w:rFonts w:ascii="Abyssinica SIL" w:hAnsi="Abyssinica SIL" w:cs="Abyssinica SIL"/>
          <w:sz w:val="24"/>
          <w:szCs w:val="24"/>
        </w:rPr>
        <w:t>ናኦ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በይእቲ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ዕለት፡በቅድሜሆሙ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ወሖረት</w:t>
      </w:r>
      <w:proofErr w:type="spellEnd"/>
      <w:proofErr w:type="gramStart"/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505187" w:rsidRPr="000D298F">
        <w:rPr>
          <w:rFonts w:ascii="Abyssinica SIL" w:hAnsi="Abyssinica SIL" w:cs="Abyssinica SIL"/>
          <w:sz w:val="24"/>
          <w:szCs w:val="24"/>
        </w:rPr>
        <w:t>{</w:t>
      </w:r>
      <w:proofErr w:type="gramEnd"/>
      <w:r w:rsidR="00505187" w:rsidRPr="000D298F">
        <w:rPr>
          <w:rFonts w:ascii="Abyssinica SIL" w:hAnsi="Abyssinica SIL" w:cs="Abyssinica SIL"/>
          <w:sz w:val="24"/>
          <w:szCs w:val="24"/>
        </w:rPr>
        <w:t>…}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እዴሆሙ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D52A5" w:rsidRPr="000D298F">
        <w:rPr>
          <w:rFonts w:ascii="Abyssinica SIL" w:hAnsi="Abyssinica SIL" w:cs="Abyssinica SIL"/>
          <w:sz w:val="24"/>
          <w:szCs w:val="24"/>
        </w:rPr>
        <w:t>ወጸን</w:t>
      </w:r>
      <w:proofErr w:type="spellEnd"/>
      <w:r w:rsidR="001D52A5" w:rsidRPr="000D298F">
        <w:rPr>
          <w:rFonts w:ascii="Abyssinica SIL" w:hAnsi="Abyssinica SIL" w:cs="Abyssinica SIL"/>
          <w:sz w:val="24"/>
          <w:szCs w:val="24"/>
          <w:lang w:val="am-ET"/>
        </w:rPr>
        <w:t>ዓ</w:t>
      </w:r>
      <w:r w:rsidR="009B1C7C" w:rsidRPr="000D298F">
        <w:rPr>
          <w:rFonts w:ascii="Abyssinica SIL" w:hAnsi="Abyssinica SIL" w:cs="Abyssinica SIL"/>
          <w:sz w:val="24"/>
          <w:szCs w:val="24"/>
        </w:rPr>
        <w:t>ት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D52A5" w:rsidRPr="000D298F">
        <w:rPr>
          <w:rFonts w:ascii="Abyssinica SIL" w:hAnsi="Abyssinica SIL" w:cs="Abyssinica SIL"/>
          <w:sz w:val="24"/>
          <w:szCs w:val="24"/>
        </w:rPr>
        <w:t>ኢያ</w:t>
      </w:r>
      <w:proofErr w:type="spellEnd"/>
      <w:r w:rsidR="001D52A5" w:rsidRPr="000D298F">
        <w:rPr>
          <w:rFonts w:ascii="Abyssinica SIL" w:hAnsi="Abyssinica SIL" w:cs="Abyssinica SIL"/>
          <w:sz w:val="24"/>
          <w:szCs w:val="24"/>
          <w:lang w:val="am-ET"/>
        </w:rPr>
        <w:t>ቢ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1D52A5" w:rsidRPr="000D298F">
        <w:rPr>
          <w:rFonts w:ascii="Abyssinica SIL" w:hAnsi="Abyssinica SIL" w:cs="Abyssinica SIL"/>
          <w:sz w:val="24"/>
          <w:szCs w:val="24"/>
        </w:rPr>
        <w:t>አ</w:t>
      </w:r>
      <w:r w:rsidR="001D52A5" w:rsidRPr="000D298F">
        <w:rPr>
          <w:rFonts w:ascii="Abyssinica SIL" w:hAnsi="Abyssinica SIL" w:cs="Abyssinica SIL"/>
          <w:sz w:val="24"/>
          <w:szCs w:val="24"/>
          <w:lang w:val="am-ET"/>
        </w:rPr>
        <w:t>ጥ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ፍአቶ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ለኢያሚን፡ንጉሠ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E101F" w:rsidRPr="000D298F">
        <w:rPr>
          <w:rFonts w:ascii="Abyssinica SIL" w:hAnsi="Abyssinica SIL" w:cs="Abyssinica SIL"/>
          <w:sz w:val="24"/>
          <w:szCs w:val="24"/>
        </w:rPr>
        <w:t>ከናኦ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1D52A5" w:rsidRPr="000D298F">
        <w:rPr>
          <w:rFonts w:ascii="Abyssinica SIL" w:hAnsi="Abyssinica SIL" w:cs="Abyssinica SIL"/>
          <w:sz w:val="24"/>
          <w:szCs w:val="24"/>
        </w:rPr>
        <w:t>፲፰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ወኀለየት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E101F" w:rsidRPr="000D298F">
        <w:rPr>
          <w:rFonts w:ascii="Abyssinica SIL" w:hAnsi="Abyssinica SIL" w:cs="Abyssinica SIL"/>
          <w:sz w:val="24"/>
          <w:szCs w:val="24"/>
        </w:rPr>
        <w:t>ዲቦ</w:t>
      </w:r>
      <w:r w:rsidR="009B1C7C" w:rsidRPr="000D298F">
        <w:rPr>
          <w:rFonts w:ascii="Abyssinica SIL" w:hAnsi="Abyssinica SIL" w:cs="Abyssinica SIL"/>
          <w:sz w:val="24"/>
          <w:szCs w:val="24"/>
        </w:rPr>
        <w:t>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በይእቲ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ዕለት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ባርቅ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E101F" w:rsidRPr="000D298F">
        <w:rPr>
          <w:rFonts w:ascii="Abyssinica SIL" w:hAnsi="Abyssinica SIL" w:cs="Abyssinica SIL"/>
          <w:sz w:val="24"/>
          <w:szCs w:val="24"/>
        </w:rPr>
        <w:t>አቤንሔ</w:t>
      </w:r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ወትቤ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ተኀሊ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አኃዙ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መሳፍንተ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876A2" w:rsidRPr="000D298F">
        <w:rPr>
          <w:rFonts w:ascii="Abyssinica SIL" w:hAnsi="Abyssinica SIL" w:cs="Abyssinica SIL"/>
          <w:sz w:val="24"/>
          <w:szCs w:val="24"/>
        </w:rPr>
        <w:t>በ</w:t>
      </w:r>
      <w:r w:rsidR="009B1C7C" w:rsidRPr="000D298F">
        <w:rPr>
          <w:rFonts w:ascii="Abyssinica SIL" w:hAnsi="Abyssinica SIL" w:cs="Abyssinica SIL"/>
          <w:sz w:val="24"/>
          <w:szCs w:val="24"/>
        </w:rPr>
        <w:t>ሕሊና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ሕዝብ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ባ</w:t>
      </w:r>
      <w:r w:rsidR="001D52A5" w:rsidRPr="000D298F">
        <w:rPr>
          <w:rFonts w:ascii="Abyssinica SIL" w:hAnsi="Abyssinica SIL" w:cs="Abyssinica SIL"/>
          <w:sz w:val="24"/>
          <w:szCs w:val="24"/>
          <w:lang w:val="am-ET"/>
        </w:rPr>
        <w:t>(ር)</w:t>
      </w:r>
      <w:proofErr w:type="spellStart"/>
      <w:r w:rsidR="00B876A2" w:rsidRPr="000D298F">
        <w:rPr>
          <w:rFonts w:ascii="Abyssinica SIL" w:hAnsi="Abyssinica SIL" w:cs="Abyssinica SIL"/>
          <w:sz w:val="24"/>
          <w:szCs w:val="24"/>
        </w:rPr>
        <w:t>ክ</w:t>
      </w:r>
      <w:r w:rsidR="009B1C7C" w:rsidRPr="000D298F">
        <w:rPr>
          <w:rFonts w:ascii="Abyssinica SIL" w:hAnsi="Abyssinica SIL" w:cs="Abyssinica SIL"/>
          <w:sz w:val="24"/>
          <w:szCs w:val="24"/>
        </w:rPr>
        <w:t>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ስምዑ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ነገሥት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D52A5" w:rsidRPr="000D298F">
        <w:rPr>
          <w:rFonts w:ascii="Abyssinica SIL" w:hAnsi="Abyssinica SIL" w:cs="Abyssinica SIL"/>
          <w:sz w:val="24"/>
          <w:szCs w:val="24"/>
        </w:rPr>
        <w:t>ወ</w:t>
      </w:r>
      <w:r w:rsidR="00B876A2" w:rsidRPr="000D298F">
        <w:rPr>
          <w:rFonts w:ascii="Abyssinica SIL" w:hAnsi="Abyssinica SIL" w:cs="Abyssinica SIL"/>
          <w:sz w:val="24"/>
          <w:szCs w:val="24"/>
        </w:rPr>
        <w:t>አ</w:t>
      </w:r>
      <w:r w:rsidR="009B1C7C" w:rsidRPr="000D298F">
        <w:rPr>
          <w:rFonts w:ascii="Abyssinica SIL" w:hAnsi="Abyssinica SIL" w:cs="Abyssinica SIL"/>
          <w:sz w:val="24"/>
          <w:szCs w:val="24"/>
        </w:rPr>
        <w:t>ጽምዑ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D52A5" w:rsidRPr="000D298F">
        <w:rPr>
          <w:rFonts w:ascii="Abyssinica SIL" w:hAnsi="Abyssinica SIL" w:cs="Abyssinica SIL"/>
          <w:sz w:val="24"/>
          <w:szCs w:val="24"/>
        </w:rPr>
        <w:t>መኳ</w:t>
      </w:r>
      <w:r w:rsidR="009B1C7C" w:rsidRPr="000D298F">
        <w:rPr>
          <w:rFonts w:ascii="Abyssinica SIL" w:hAnsi="Abyssinica SIL" w:cs="Abyssinica SIL"/>
          <w:sz w:val="24"/>
          <w:szCs w:val="24"/>
        </w:rPr>
        <w:t>ንንት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ጽኑዓን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አንሰ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አሐሊ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ለእግዚአብሔር፡</w:t>
      </w:r>
      <w:r w:rsidR="005755CC" w:rsidRPr="000D298F">
        <w:rPr>
          <w:rFonts w:ascii="Abyssinica SIL" w:hAnsi="Abyssinica SIL" w:cs="Abyssinica SIL"/>
          <w:sz w:val="24"/>
          <w:szCs w:val="24"/>
        </w:rPr>
        <w:t>አምላከ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755CC" w:rsidRPr="000D298F">
        <w:rPr>
          <w:rFonts w:ascii="Abyssinica SIL" w:hAnsi="Abyssinica SIL" w:cs="Abyssinica SIL"/>
          <w:sz w:val="24"/>
          <w:szCs w:val="24"/>
        </w:rPr>
        <w:t>እስራ</w:t>
      </w:r>
      <w:r w:rsidR="009B1C7C" w:rsidRPr="000D298F">
        <w:rPr>
          <w:rFonts w:ascii="Abyssinica SIL" w:hAnsi="Abyssinica SIL" w:cs="Abyssinica SIL"/>
          <w:sz w:val="24"/>
          <w:szCs w:val="24"/>
        </w:rPr>
        <w:t>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D52A5" w:rsidRPr="000D298F">
        <w:rPr>
          <w:rFonts w:ascii="Abyssinica SIL" w:hAnsi="Abyssinica SIL" w:cs="Abyssinica SIL"/>
          <w:sz w:val="24"/>
          <w:szCs w:val="24"/>
        </w:rPr>
        <w:t>እግዚ</w:t>
      </w:r>
      <w:proofErr w:type="spellEnd"/>
      <w:r w:rsidR="001D52A5" w:rsidRPr="000D298F">
        <w:rPr>
          <w:rFonts w:ascii="Abyssinica SIL" w:hAnsi="Abyssinica SIL" w:cs="Abyssinica SIL"/>
          <w:sz w:val="24"/>
          <w:szCs w:val="24"/>
          <w:lang w:val="am-ET"/>
        </w:rPr>
        <w:t>ኦ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በጽዓትከ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D52A5" w:rsidRPr="000D298F">
        <w:rPr>
          <w:rFonts w:ascii="Abyssinica SIL" w:hAnsi="Abyssinica SIL" w:cs="Abyssinica SIL"/>
          <w:sz w:val="24"/>
          <w:szCs w:val="24"/>
        </w:rPr>
        <w:t>ሴ</w:t>
      </w:r>
      <w:r w:rsidR="009B1C7C" w:rsidRPr="000D298F">
        <w:rPr>
          <w:rFonts w:ascii="Abyssinica SIL" w:hAnsi="Abyssinica SIL" w:cs="Abyssinica SIL"/>
          <w:sz w:val="24"/>
          <w:szCs w:val="24"/>
        </w:rPr>
        <w:t>ይር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ተንሣእከ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ሐቅለ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1D52A5" w:rsidRPr="000D298F">
        <w:rPr>
          <w:rFonts w:ascii="Abyssinica SIL" w:hAnsi="Abyssinica SIL" w:cs="Abyssinica SIL"/>
          <w:sz w:val="24"/>
          <w:szCs w:val="24"/>
        </w:rPr>
        <w:t>ኤ</w:t>
      </w:r>
      <w:r w:rsidR="001D52A5" w:rsidRPr="000D298F">
        <w:rPr>
          <w:rFonts w:ascii="Abyssinica SIL" w:hAnsi="Abyssinica SIL" w:cs="Abyssinica SIL"/>
          <w:sz w:val="24"/>
          <w:szCs w:val="24"/>
          <w:lang w:val="am-ET"/>
        </w:rPr>
        <w:t>ዶም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E44A4" w:rsidRPr="000D298F">
        <w:rPr>
          <w:rFonts w:ascii="Abyssinica SIL" w:hAnsi="Abyssinica SIL" w:cs="Abyssinica SIL"/>
          <w:sz w:val="24"/>
          <w:szCs w:val="24"/>
        </w:rPr>
        <w:t>አድለ</w:t>
      </w:r>
      <w:r w:rsidR="009B1C7C" w:rsidRPr="000D298F">
        <w:rPr>
          <w:rFonts w:ascii="Abyssinica SIL" w:hAnsi="Abyssinica SIL" w:cs="Abyssinica SIL"/>
          <w:sz w:val="24"/>
          <w:szCs w:val="24"/>
        </w:rPr>
        <w:t>ቅለቀት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ወስማይ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ደንገፀት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ወደመናትኒ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አንጠብጠቡ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ማየ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ወአድባር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1D52A5" w:rsidRPr="000D298F">
        <w:rPr>
          <w:rFonts w:ascii="Abyssinica SIL" w:hAnsi="Abyssinica SIL" w:cs="Abyssinica SIL"/>
          <w:sz w:val="24"/>
          <w:szCs w:val="24"/>
        </w:rPr>
        <w:t>ተ</w:t>
      </w:r>
      <w:r w:rsidR="001D52A5" w:rsidRPr="000D298F">
        <w:rPr>
          <w:rFonts w:ascii="Abyssinica SIL" w:hAnsi="Abyssinica SIL" w:cs="Abyssinica SIL"/>
          <w:sz w:val="24"/>
          <w:szCs w:val="24"/>
          <w:lang w:val="am-ET"/>
        </w:rPr>
        <w:t>ሀ</w:t>
      </w:r>
      <w:proofErr w:type="spellStart"/>
      <w:r w:rsidR="00FE44A4" w:rsidRPr="000D298F">
        <w:rPr>
          <w:rFonts w:ascii="Abyssinica SIL" w:hAnsi="Abyssinica SIL" w:cs="Abyssinica SIL"/>
          <w:sz w:val="24"/>
          <w:szCs w:val="24"/>
        </w:rPr>
        <w:t>ውሰ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እምቅድመ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1D52A5" w:rsidRPr="000D298F">
        <w:rPr>
          <w:rFonts w:ascii="Abyssinica SIL" w:hAnsi="Abyssinica SIL" w:cs="Abyssinica SIL"/>
          <w:sz w:val="24"/>
          <w:szCs w:val="24"/>
          <w:lang w:val="am-ET"/>
        </w:rPr>
        <w:t>ሲ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ናእምቅድመ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94728" w:rsidRPr="000D298F">
        <w:rPr>
          <w:rFonts w:ascii="Abyssinica SIL" w:hAnsi="Abyssinica SIL" w:cs="Abyssinica SIL"/>
          <w:sz w:val="24"/>
          <w:szCs w:val="24"/>
        </w:rPr>
        <w:t>አምላከ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94728" w:rsidRPr="000D298F">
        <w:rPr>
          <w:rFonts w:ascii="Abyssinica SIL" w:hAnsi="Abyssinica SIL" w:cs="Abyssinica SIL"/>
          <w:sz w:val="24"/>
          <w:szCs w:val="24"/>
        </w:rPr>
        <w:t>እስራ</w:t>
      </w:r>
      <w:r w:rsidR="001D52A5" w:rsidRPr="000D298F">
        <w:rPr>
          <w:rFonts w:ascii="Abyssinica SIL" w:hAnsi="Abyssinica SIL" w:cs="Abyssinica SIL"/>
          <w:sz w:val="24"/>
          <w:szCs w:val="24"/>
        </w:rPr>
        <w:t>ኤ</w:t>
      </w:r>
      <w:r w:rsidR="009B1C7C" w:rsidRPr="000D298F">
        <w:rPr>
          <w:rFonts w:ascii="Abyssinica SIL" w:hAnsi="Abyssinica SIL" w:cs="Abyssinica SIL"/>
          <w:sz w:val="24"/>
          <w:szCs w:val="24"/>
        </w:rPr>
        <w:t>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በመዋዕለ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D52A5" w:rsidRPr="000D298F">
        <w:rPr>
          <w:rFonts w:ascii="Abyssinica SIL" w:hAnsi="Abyssinica SIL" w:cs="Abyssinica SIL"/>
          <w:sz w:val="24"/>
          <w:szCs w:val="24"/>
        </w:rPr>
        <w:t>ሴ</w:t>
      </w:r>
      <w:r w:rsidR="009B1C7C" w:rsidRPr="000D298F">
        <w:rPr>
          <w:rFonts w:ascii="Abyssinica SIL" w:hAnsi="Abyssinica SIL" w:cs="Abyssinica SIL"/>
          <w:sz w:val="24"/>
          <w:szCs w:val="24"/>
        </w:rPr>
        <w:t>ማገር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94728" w:rsidRPr="000D298F">
        <w:rPr>
          <w:rFonts w:ascii="Abyssinica SIL" w:hAnsi="Abyssinica SIL" w:cs="Abyssinica SIL"/>
          <w:sz w:val="24"/>
          <w:szCs w:val="24"/>
        </w:rPr>
        <w:t>ቄ</w:t>
      </w:r>
      <w:r w:rsidR="009B1C7C" w:rsidRPr="000D298F">
        <w:rPr>
          <w:rFonts w:ascii="Abyssinica SIL" w:hAnsi="Abyssinica SIL" w:cs="Abyssinica SIL"/>
          <w:sz w:val="24"/>
          <w:szCs w:val="24"/>
        </w:rPr>
        <w:t>ናት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ወበመ</w:t>
      </w:r>
      <w:proofErr w:type="spellEnd"/>
      <w:r w:rsidR="008C5884" w:rsidRPr="000D298F">
        <w:rPr>
          <w:rFonts w:ascii="Abyssinica SIL" w:hAnsi="Abyssinica SIL" w:cs="Abyssinica SIL"/>
          <w:sz w:val="24"/>
          <w:szCs w:val="24"/>
          <w:lang w:val="am-ET"/>
        </w:rPr>
        <w:t>ዋ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ዕለ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ኀደጉ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ፍናዎ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ወሖሩ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8C5884" w:rsidRPr="000D298F">
        <w:rPr>
          <w:rFonts w:ascii="Abyssinica SIL" w:hAnsi="Abyssinica SIL" w:cs="Abyssinica SIL"/>
          <w:sz w:val="24"/>
          <w:szCs w:val="24"/>
        </w:rPr>
        <w:t>ፍ</w:t>
      </w:r>
      <w:r w:rsidR="008C5884" w:rsidRPr="000D298F">
        <w:rPr>
          <w:rFonts w:ascii="Abyssinica SIL" w:hAnsi="Abyssinica SIL" w:cs="Abyssinica SIL"/>
          <w:sz w:val="24"/>
          <w:szCs w:val="24"/>
          <w:lang w:val="am-ET"/>
        </w:rPr>
        <w:t>ና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</w:t>
      </w:r>
      <w:r w:rsidR="00C94728" w:rsidRPr="000D298F">
        <w:rPr>
          <w:rFonts w:ascii="Abyssinica SIL" w:hAnsi="Abyssinica SIL" w:cs="Abyssinica SIL"/>
          <w:sz w:val="24"/>
          <w:szCs w:val="24"/>
        </w:rPr>
        <w:t>መብእሰ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8C5884" w:rsidRPr="000D298F">
        <w:rPr>
          <w:rFonts w:ascii="Abyssinica SIL" w:hAnsi="Abyssinica SIL" w:cs="Abyssinica SIL"/>
          <w:sz w:val="24"/>
          <w:szCs w:val="24"/>
        </w:rPr>
        <w:t>ፍ</w:t>
      </w:r>
      <w:r w:rsidR="008C5884" w:rsidRPr="000D298F">
        <w:rPr>
          <w:rFonts w:ascii="Abyssinica SIL" w:hAnsi="Abyssinica SIL" w:cs="Abyssinica SIL"/>
          <w:sz w:val="24"/>
          <w:szCs w:val="24"/>
          <w:lang w:val="am-ET"/>
        </w:rPr>
        <w:t>ና</w:t>
      </w:r>
      <w:r w:rsidR="009B1C7C" w:rsidRPr="000D298F">
        <w:rPr>
          <w:rFonts w:ascii="Abyssinica SIL" w:hAnsi="Abyssinica SIL" w:cs="Abyssinica SIL"/>
          <w:sz w:val="24"/>
          <w:szCs w:val="24"/>
        </w:rPr>
        <w:t>ወ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94728" w:rsidRPr="000D298F">
        <w:rPr>
          <w:rFonts w:ascii="Abyssinica SIL" w:hAnsi="Abyssinica SIL" w:cs="Abyssinica SIL"/>
          <w:sz w:val="24"/>
          <w:szCs w:val="24"/>
        </w:rPr>
        <w:t>ግፍቱ</w:t>
      </w:r>
      <w:r w:rsidR="009B1C7C" w:rsidRPr="000D298F">
        <w:rPr>
          <w:rFonts w:ascii="Abyssinica SIL" w:hAnsi="Abyssinica SIL" w:cs="Abyssinica SIL"/>
          <w:sz w:val="24"/>
          <w:szCs w:val="24"/>
        </w:rPr>
        <w:t>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ወሐልቁ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94728" w:rsidRPr="000D298F">
        <w:rPr>
          <w:rFonts w:ascii="Abyssinica SIL" w:hAnsi="Abyssinica SIL" w:cs="Abyssinica SIL"/>
          <w:sz w:val="24"/>
          <w:szCs w:val="24"/>
        </w:rPr>
        <w:t>መፈከ</w:t>
      </w:r>
      <w:r w:rsidR="009B1C7C" w:rsidRPr="000D298F">
        <w:rPr>
          <w:rFonts w:ascii="Abyssinica SIL" w:hAnsi="Abyssinica SIL" w:cs="Abyssinica SIL"/>
          <w:sz w:val="24"/>
          <w:szCs w:val="24"/>
        </w:rPr>
        <w:t>ራ</w:t>
      </w:r>
      <w:proofErr w:type="spellEnd"/>
      <w:r w:rsidR="008C5884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ወኀልቁ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ተንሥአት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425D3" w:rsidRPr="000D298F">
        <w:rPr>
          <w:rFonts w:ascii="Abyssinica SIL" w:hAnsi="Abyssinica SIL" w:cs="Abyssinica SIL"/>
          <w:sz w:val="24"/>
          <w:szCs w:val="24"/>
        </w:rPr>
        <w:t>ዲቦ</w:t>
      </w:r>
      <w:r w:rsidR="009B1C7C" w:rsidRPr="000D298F">
        <w:rPr>
          <w:rFonts w:ascii="Abyssinica SIL" w:hAnsi="Abyssinica SIL" w:cs="Abyssinica SIL"/>
          <w:sz w:val="24"/>
          <w:szCs w:val="24"/>
        </w:rPr>
        <w:t>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ቆመት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ለእስራኤል፡ሶበ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ኀረየ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C5884" w:rsidRPr="000D298F">
        <w:rPr>
          <w:rFonts w:ascii="Abyssinica SIL" w:hAnsi="Abyssinica SIL" w:cs="Abyssinica SIL"/>
          <w:sz w:val="24"/>
          <w:szCs w:val="24"/>
        </w:rPr>
        <w:t>ሐዲ</w:t>
      </w:r>
      <w:proofErr w:type="spellEnd"/>
      <w:r w:rsidR="008C5884" w:rsidRPr="000D298F">
        <w:rPr>
          <w:rFonts w:ascii="Abyssinica SIL" w:hAnsi="Abyssinica SIL" w:cs="Abyssinica SIL"/>
          <w:sz w:val="24"/>
          <w:szCs w:val="24"/>
          <w:lang w:val="am-ET"/>
        </w:rPr>
        <w:t>ሲ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አሜሃ፡ኅብስተ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ሰገም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ፍርሃት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ንዋየ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ሐቅል፡አርማሕ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አርባዕቱ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1426E" w:rsidRPr="000D298F">
        <w:rPr>
          <w:rFonts w:ascii="Abyssinica SIL" w:hAnsi="Abyssinica SIL" w:cs="Abyssinica SIL"/>
          <w:sz w:val="24"/>
          <w:szCs w:val="24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</w:rPr>
        <w:t>ልፍ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እስራኤል፡ልብያን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1426E" w:rsidRPr="000D298F">
        <w:rPr>
          <w:rFonts w:ascii="Abyssinica SIL" w:hAnsi="Abyssinica SIL" w:cs="Abyssinica SIL"/>
          <w:sz w:val="24"/>
          <w:szCs w:val="24"/>
        </w:rPr>
        <w:t>ይኤ</w:t>
      </w:r>
      <w:r w:rsidR="009B1C7C" w:rsidRPr="000D298F">
        <w:rPr>
          <w:rFonts w:ascii="Abyssinica SIL" w:hAnsi="Abyssinica SIL" w:cs="Abyssinica SIL"/>
          <w:sz w:val="24"/>
          <w:szCs w:val="24"/>
        </w:rPr>
        <w:t>ዝዙ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ኃያላን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ሕዝብ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B0015" w:rsidRPr="000D298F">
        <w:rPr>
          <w:rFonts w:ascii="Abyssinica SIL" w:hAnsi="Abyssinica SIL" w:cs="Abyssinica SIL"/>
          <w:sz w:val="24"/>
          <w:szCs w:val="24"/>
        </w:rPr>
        <w:t>ባርክ</w:t>
      </w:r>
      <w:r w:rsidR="009B1C7C" w:rsidRPr="000D298F">
        <w:rPr>
          <w:rFonts w:ascii="Abyssinica SIL" w:hAnsi="Abyssinica SIL" w:cs="Abyssinica SIL"/>
          <w:sz w:val="24"/>
          <w:szCs w:val="24"/>
        </w:rPr>
        <w:t>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እለ፡</w:t>
      </w:r>
      <w:r w:rsidR="008C5884" w:rsidRPr="000D298F">
        <w:rPr>
          <w:rFonts w:ascii="Abyssinica SIL" w:hAnsi="Abyssinica SIL" w:cs="Abyssinica SIL"/>
          <w:sz w:val="24"/>
          <w:szCs w:val="24"/>
        </w:rPr>
        <w:t>ትፄ</w:t>
      </w:r>
      <w:r w:rsidR="009B1C7C" w:rsidRPr="000D298F">
        <w:rPr>
          <w:rFonts w:ascii="Abyssinica SIL" w:hAnsi="Abyssinica SIL" w:cs="Abyssinica SIL"/>
          <w:sz w:val="24"/>
          <w:szCs w:val="24"/>
        </w:rPr>
        <w:t>ዓኑ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B0015" w:rsidRPr="000D298F">
        <w:rPr>
          <w:rFonts w:ascii="Abyssinica SIL" w:hAnsi="Abyssinica SIL" w:cs="Abyssinica SIL"/>
          <w:sz w:val="24"/>
          <w:szCs w:val="24"/>
        </w:rPr>
        <w:t>አእዱ</w:t>
      </w:r>
      <w:r w:rsidR="009B1C7C" w:rsidRPr="000D298F">
        <w:rPr>
          <w:rFonts w:ascii="Abyssinica SIL" w:hAnsi="Abyssinica SIL" w:cs="Abyssinica SIL"/>
          <w:sz w:val="24"/>
          <w:szCs w:val="24"/>
        </w:rPr>
        <w:t>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ጽዕድዋን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8C5884" w:rsidRPr="000D298F">
        <w:rPr>
          <w:rFonts w:ascii="Abyssinica SIL" w:hAnsi="Abyssinica SIL" w:cs="Abyssinica SIL"/>
          <w:sz w:val="24"/>
          <w:szCs w:val="24"/>
        </w:rPr>
        <w:t>ወ</w:t>
      </w:r>
      <w:r w:rsidR="008C5884" w:rsidRPr="000D298F">
        <w:rPr>
          <w:rFonts w:ascii="Abyssinica SIL" w:hAnsi="Abyssinica SIL" w:cs="Abyssinica SIL"/>
          <w:sz w:val="24"/>
          <w:szCs w:val="24"/>
          <w:lang w:val="am-ET"/>
        </w:rPr>
        <w:t>ት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ነብሩ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በሐውርት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ተሐውሩ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ፍኖት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ንብቡ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B4C23" w:rsidRPr="000D298F">
        <w:rPr>
          <w:rFonts w:ascii="Abyssinica SIL" w:hAnsi="Abyssinica SIL" w:cs="Abyssinica SIL"/>
          <w:sz w:val="24"/>
          <w:szCs w:val="24"/>
        </w:rPr>
        <w:t>ቃለክ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B4C23" w:rsidRPr="000D298F">
        <w:rPr>
          <w:rFonts w:ascii="Abyssinica SIL" w:hAnsi="Abyssinica SIL" w:cs="Abyssinica SIL"/>
          <w:sz w:val="24"/>
          <w:szCs w:val="24"/>
        </w:rPr>
        <w:t>ወስንቅ</w:t>
      </w:r>
      <w:r w:rsidR="009B1C7C" w:rsidRPr="000D298F">
        <w:rPr>
          <w:rFonts w:ascii="Abyssinica SIL" w:hAnsi="Abyssinica SIL" w:cs="Abyssinica SIL"/>
          <w:sz w:val="24"/>
          <w:szCs w:val="24"/>
        </w:rPr>
        <w:t>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ማእ</w:t>
      </w:r>
      <w:r w:rsidR="004B4C23" w:rsidRPr="000D298F">
        <w:rPr>
          <w:rFonts w:ascii="Abyssinica SIL" w:hAnsi="Abyssinica SIL" w:cs="Abyssinica SIL"/>
          <w:sz w:val="24"/>
          <w:szCs w:val="24"/>
        </w:rPr>
        <w:t>ከ</w:t>
      </w:r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ፍሡሐን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በህየ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ይሁቡ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ጽድቀ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ወጽድቀ</w:t>
      </w:r>
      <w:proofErr w:type="spellEnd"/>
      <w:r w:rsidR="008C5884" w:rsidRPr="000D298F">
        <w:rPr>
          <w:rFonts w:ascii="Abyssinica SIL" w:hAnsi="Abyssinica SIL" w:cs="Abyssinica SIL"/>
          <w:sz w:val="24"/>
          <w:szCs w:val="24"/>
          <w:lang w:val="am-ET"/>
        </w:rPr>
        <w:t>(</w:t>
      </w:r>
      <w:r w:rsidR="008C5884" w:rsidRPr="000D298F">
        <w:rPr>
          <w:rFonts w:ascii="Abyssinica SIL" w:hAnsi="Abyssinica SIL" w:cs="Abyssinica SIL"/>
          <w:sz w:val="24"/>
          <w:szCs w:val="24"/>
        </w:rPr>
        <w:t>ጽ</w:t>
      </w:r>
      <w:r w:rsidR="008C5884" w:rsidRPr="000D298F">
        <w:rPr>
          <w:rFonts w:ascii="Abyssinica SIL" w:hAnsi="Abyssinica SIL" w:cs="Abyssinica SIL"/>
          <w:sz w:val="24"/>
          <w:szCs w:val="24"/>
          <w:lang w:val="am-ET"/>
        </w:rPr>
        <w:t>ኑ)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አሜሃ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8C5884" w:rsidRPr="000D298F">
        <w:rPr>
          <w:rFonts w:ascii="Abyssinica SIL" w:hAnsi="Abyssinica SIL" w:cs="Abyssinica SIL"/>
          <w:sz w:val="24"/>
          <w:szCs w:val="24"/>
          <w:lang w:val="am-ET"/>
        </w:rPr>
        <w:t>(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ወረደ፡ውስተ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በሐውር</w:t>
      </w:r>
      <w:proofErr w:type="spellEnd"/>
      <w:r w:rsidR="008C5884" w:rsidRPr="000D298F">
        <w:rPr>
          <w:rFonts w:ascii="Abyssinica SIL" w:hAnsi="Abyssinica SIL" w:cs="Abyssinica SIL"/>
          <w:sz w:val="24"/>
          <w:szCs w:val="24"/>
          <w:lang w:val="am-ET"/>
        </w:rPr>
        <w:t>)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E25A4" w:rsidRPr="000D298F">
        <w:rPr>
          <w:rFonts w:ascii="Abyssinica SIL" w:hAnsi="Abyssinica SIL" w:cs="Abyssinica SIL"/>
          <w:sz w:val="24"/>
          <w:szCs w:val="24"/>
        </w:rPr>
        <w:t>እስራ</w:t>
      </w:r>
      <w:r w:rsidR="009B1C7C" w:rsidRPr="000D298F">
        <w:rPr>
          <w:rFonts w:ascii="Abyssinica SIL" w:hAnsi="Abyssinica SIL" w:cs="Abyssinica SIL"/>
          <w:sz w:val="24"/>
          <w:szCs w:val="24"/>
        </w:rPr>
        <w:t>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አህጉሪሁ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ሕዝበ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ተንሥኢ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ተንሥኢ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ዲቦራ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ተንሥኢ፡ተንሥኢ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C5884" w:rsidRPr="000D298F">
        <w:rPr>
          <w:rFonts w:ascii="Abyssinica SIL" w:hAnsi="Abyssinica SIL" w:cs="Abyssinica SIL"/>
          <w:sz w:val="24"/>
          <w:szCs w:val="24"/>
        </w:rPr>
        <w:t>ወንብ</w:t>
      </w:r>
      <w:proofErr w:type="spellEnd"/>
      <w:r w:rsidR="008C5884" w:rsidRPr="000D298F">
        <w:rPr>
          <w:rFonts w:ascii="Abyssinica SIL" w:hAnsi="Abyssinica SIL" w:cs="Abyssinica SIL"/>
          <w:sz w:val="24"/>
          <w:szCs w:val="24"/>
          <w:lang w:val="am-ET"/>
        </w:rPr>
        <w:t>ቢ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C5884" w:rsidRPr="000D298F">
        <w:rPr>
          <w:rFonts w:ascii="Abyssinica SIL" w:hAnsi="Abyssinica SIL" w:cs="Abyssinica SIL"/>
          <w:sz w:val="24"/>
          <w:szCs w:val="24"/>
        </w:rPr>
        <w:t>ማኅሌ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C5884" w:rsidRPr="000D298F">
        <w:rPr>
          <w:rFonts w:ascii="Abyssinica SIL" w:hAnsi="Abyssinica SIL" w:cs="Abyssinica SIL"/>
          <w:sz w:val="24"/>
          <w:szCs w:val="24"/>
        </w:rPr>
        <w:t>ተንሥ</w:t>
      </w:r>
      <w:proofErr w:type="spellEnd"/>
      <w:r w:rsidR="008C5884" w:rsidRPr="000D298F">
        <w:rPr>
          <w:rFonts w:ascii="Abyssinica SIL" w:hAnsi="Abyssinica SIL" w:cs="Abyssinica SIL"/>
          <w:sz w:val="24"/>
          <w:szCs w:val="24"/>
          <w:lang w:val="am-ET"/>
        </w:rPr>
        <w:t>አ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ባርቅ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።</w:t>
      </w:r>
    </w:p>
    <w:p w14:paraId="7DA1290D" w14:textId="73B55F63" w:rsidR="00BE3B19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(col. 2) </w:t>
      </w:r>
      <w:proofErr w:type="spellStart"/>
      <w:r w:rsidR="008C5884" w:rsidRPr="000D298F">
        <w:rPr>
          <w:rFonts w:ascii="Abyssinica SIL" w:hAnsi="Abyssinica SIL" w:cs="Abyssinica SIL"/>
          <w:sz w:val="24"/>
          <w:szCs w:val="24"/>
        </w:rPr>
        <w:t>ወፄ</w:t>
      </w:r>
      <w:r w:rsidR="009B1C7C" w:rsidRPr="000D298F">
        <w:rPr>
          <w:rFonts w:ascii="Abyssinica SIL" w:hAnsi="Abyssinica SIL" w:cs="Abyssinica SIL"/>
          <w:sz w:val="24"/>
          <w:szCs w:val="24"/>
        </w:rPr>
        <w:t>ውው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C5884" w:rsidRPr="000D298F">
        <w:rPr>
          <w:rFonts w:ascii="Abyssinica SIL" w:hAnsi="Abyssinica SIL" w:cs="Abyssinica SIL"/>
          <w:sz w:val="24"/>
          <w:szCs w:val="24"/>
        </w:rPr>
        <w:t>ፄ</w:t>
      </w:r>
      <w:r w:rsidR="009B1C7C" w:rsidRPr="000D298F">
        <w:rPr>
          <w:rFonts w:ascii="Abyssinica SIL" w:hAnsi="Abyssinica SIL" w:cs="Abyssinica SIL"/>
          <w:sz w:val="24"/>
          <w:szCs w:val="24"/>
        </w:rPr>
        <w:t>ዋከ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ባርቅ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አቤሔም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አሜሃ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ወረደ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C5884" w:rsidRPr="000D298F">
        <w:rPr>
          <w:rFonts w:ascii="Abyssinica SIL" w:hAnsi="Abyssinica SIL" w:cs="Abyssinica SIL"/>
          <w:sz w:val="24"/>
          <w:szCs w:val="24"/>
        </w:rPr>
        <w:t>ነፋፂ</w:t>
      </w:r>
      <w:r w:rsidR="009B1C7C" w:rsidRPr="000D298F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ዐበይተ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ሕዝበ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ወረደ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ኃያላን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እምኔየ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417C1" w:rsidRPr="000D298F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ሠርዎሙ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77DCE" w:rsidRPr="000D298F">
        <w:rPr>
          <w:rFonts w:ascii="Abyssinica SIL" w:hAnsi="Abyssinica SIL" w:cs="Abyssinica SIL"/>
          <w:sz w:val="24"/>
          <w:szCs w:val="24"/>
        </w:rPr>
        <w:t>ለአማሌቅ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C5884" w:rsidRPr="000D298F">
        <w:rPr>
          <w:rFonts w:ascii="Abyssinica SIL" w:hAnsi="Abyssinica SIL" w:cs="Abyssinica SIL"/>
          <w:sz w:val="24"/>
          <w:szCs w:val="24"/>
        </w:rPr>
        <w:lastRenderedPageBreak/>
        <w:t>ድኅሬ</w:t>
      </w:r>
      <w:r w:rsidR="00377DCE" w:rsidRPr="000D298F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</w:rPr>
        <w:t>ብ</w:t>
      </w:r>
      <w:r w:rsidR="008C5884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ያም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C5884" w:rsidRPr="000D298F">
        <w:rPr>
          <w:rFonts w:ascii="Abyssinica SIL" w:hAnsi="Abyssinica SIL" w:cs="Abyssinica SIL"/>
          <w:sz w:val="24"/>
          <w:szCs w:val="24"/>
        </w:rPr>
        <w:t>ሕዝብ</w:t>
      </w:r>
      <w:proofErr w:type="spellEnd"/>
      <w:r w:rsidR="008C5884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እምኔየ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ወረዱ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8C5884" w:rsidRPr="000D298F">
        <w:rPr>
          <w:rFonts w:ascii="Abyssinica SIL" w:hAnsi="Abyssinica SIL" w:cs="Abyssinica SIL"/>
          <w:sz w:val="24"/>
          <w:szCs w:val="24"/>
        </w:rPr>
        <w:t>ማ</w:t>
      </w:r>
      <w:r w:rsidR="008C5884" w:rsidRPr="000D298F">
        <w:rPr>
          <w:rFonts w:ascii="Abyssinica SIL" w:hAnsi="Abyssinica SIL" w:cs="Abyssinica SIL"/>
          <w:sz w:val="24"/>
          <w:szCs w:val="24"/>
          <w:lang w:val="am-ET"/>
        </w:rPr>
        <w:t>ኪ</w:t>
      </w:r>
      <w:r w:rsidR="009B1C7C" w:rsidRPr="000D298F">
        <w:rPr>
          <w:rFonts w:ascii="Abyssinica SIL" w:hAnsi="Abyssinica SIL" w:cs="Abyssinica SIL"/>
          <w:sz w:val="24"/>
          <w:szCs w:val="24"/>
        </w:rPr>
        <w:t>ር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ይፍትኑ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ወእምኔየ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8C5884" w:rsidRPr="000D298F">
        <w:rPr>
          <w:rFonts w:ascii="Abyssinica SIL" w:hAnsi="Abyssinica SIL" w:cs="Abyssinica SIL"/>
          <w:sz w:val="24"/>
          <w:szCs w:val="24"/>
          <w:lang w:val="am-ET"/>
        </w:rPr>
        <w:t>ዛ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C5884" w:rsidRPr="000D298F">
        <w:rPr>
          <w:rFonts w:ascii="Abyssinica SIL" w:hAnsi="Abyssinica SIL" w:cs="Abyssinica SIL"/>
          <w:sz w:val="24"/>
          <w:szCs w:val="24"/>
        </w:rPr>
        <w:t>ይእኅ</w:t>
      </w:r>
      <w:proofErr w:type="spellEnd"/>
      <w:r w:rsidR="008C5884" w:rsidRPr="000D298F">
        <w:rPr>
          <w:rFonts w:ascii="Abyssinica SIL" w:hAnsi="Abyssinica SIL" w:cs="Abyssinica SIL"/>
          <w:sz w:val="24"/>
          <w:szCs w:val="24"/>
          <w:lang w:val="am-ET"/>
        </w:rPr>
        <w:t>ዙ</w:t>
      </w:r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5A34E1" w:rsidRPr="000D298F">
        <w:rPr>
          <w:rFonts w:ascii="Abyssinica SIL" w:hAnsi="Abyssinica SIL" w:cs="Abyssinica SIL"/>
          <w:sz w:val="24"/>
          <w:szCs w:val="24"/>
        </w:rPr>
        <w:t>በ</w:t>
      </w:r>
      <w:r w:rsidR="005A34E1" w:rsidRPr="000D298F">
        <w:rPr>
          <w:rFonts w:ascii="Abyssinica SIL" w:hAnsi="Abyssinica SIL" w:cs="Abyssinica SIL"/>
          <w:sz w:val="24"/>
          <w:szCs w:val="24"/>
          <w:lang w:val="am-ET"/>
        </w:rPr>
        <w:t>ት</w:t>
      </w:r>
      <w:r w:rsidR="009B1C7C" w:rsidRPr="000D298F">
        <w:rPr>
          <w:rFonts w:ascii="Abyssinica SIL" w:hAnsi="Abyssinica SIL" w:cs="Abyssinica SIL"/>
          <w:sz w:val="24"/>
          <w:szCs w:val="24"/>
        </w:rPr>
        <w:t>ረ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ጸሐፊ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A34E1" w:rsidRPr="000D298F">
        <w:rPr>
          <w:rFonts w:ascii="Abyssinica SIL" w:hAnsi="Abyssinica SIL" w:cs="Abyssinica SIL"/>
          <w:sz w:val="24"/>
          <w:szCs w:val="24"/>
        </w:rPr>
        <w:t>ይፀ</w:t>
      </w:r>
      <w:r w:rsidR="009B1C7C" w:rsidRPr="000D298F">
        <w:rPr>
          <w:rFonts w:ascii="Abyssinica SIL" w:hAnsi="Abyssinica SIL" w:cs="Abyssinica SIL"/>
          <w:sz w:val="24"/>
          <w:szCs w:val="24"/>
        </w:rPr>
        <w:t>ብእ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ሊተ፡ወእምኔየ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ኃያላን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እምህየ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ወትረ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በኃያላነ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611BD" w:rsidRPr="000D298F">
        <w:rPr>
          <w:rFonts w:ascii="Abyssinica SIL" w:hAnsi="Abyssinica SIL" w:cs="Abyssinica SIL"/>
          <w:sz w:val="24"/>
          <w:szCs w:val="24"/>
        </w:rPr>
        <w:t>ይሳ</w:t>
      </w:r>
      <w:proofErr w:type="spellEnd"/>
      <w:r w:rsidR="005A34E1" w:rsidRPr="000D298F">
        <w:rPr>
          <w:rFonts w:ascii="Abyssinica SIL" w:hAnsi="Abyssinica SIL" w:cs="Abyssinica SIL"/>
          <w:sz w:val="24"/>
          <w:szCs w:val="24"/>
          <w:lang w:val="am-ET"/>
        </w:rPr>
        <w:t>ኮ</w:t>
      </w:r>
      <w:r w:rsidR="009B1C7C" w:rsidRPr="000D298F">
        <w:rPr>
          <w:rFonts w:ascii="Abyssinica SIL" w:hAnsi="Abyssinica SIL" w:cs="Abyssinica SIL"/>
          <w:sz w:val="24"/>
          <w:szCs w:val="24"/>
        </w:rPr>
        <w:t>ር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ዲበራ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611BD" w:rsidRPr="000D298F">
        <w:rPr>
          <w:rFonts w:ascii="Abyssinica SIL" w:hAnsi="Abyssinica SIL" w:cs="Abyssinica SIL"/>
          <w:sz w:val="24"/>
          <w:szCs w:val="24"/>
        </w:rPr>
        <w:t>ወይሳ</w:t>
      </w:r>
      <w:proofErr w:type="spellEnd"/>
      <w:r w:rsidR="005A34E1" w:rsidRPr="000D298F">
        <w:rPr>
          <w:rFonts w:ascii="Abyssinica SIL" w:hAnsi="Abyssinica SIL" w:cs="Abyssinica SIL"/>
          <w:sz w:val="24"/>
          <w:szCs w:val="24"/>
          <w:lang w:val="am-ET"/>
        </w:rPr>
        <w:t>ኮ</w:t>
      </w:r>
      <w:r w:rsidR="009B1C7C" w:rsidRPr="000D298F">
        <w:rPr>
          <w:rFonts w:ascii="Abyssinica SIL" w:hAnsi="Abyssinica SIL" w:cs="Abyssinica SIL"/>
          <w:sz w:val="24"/>
          <w:szCs w:val="24"/>
        </w:rPr>
        <w:t>ር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A34E1" w:rsidRPr="000D298F">
        <w:rPr>
          <w:rFonts w:ascii="Abyssinica SIL" w:hAnsi="Abyssinica SIL" w:cs="Abyssinica SIL"/>
          <w:sz w:val="24"/>
          <w:szCs w:val="24"/>
          <w:lang w:val="am-ET"/>
        </w:rPr>
        <w:t>ባ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ርቅ፡ወፈነወ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አጋራኒሁ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A34E1" w:rsidRPr="000D298F">
        <w:rPr>
          <w:rFonts w:ascii="Abyssinica SIL" w:hAnsi="Abyssinica SIL" w:cs="Abyssinica SIL"/>
          <w:sz w:val="24"/>
          <w:szCs w:val="24"/>
        </w:rPr>
        <w:t>ቈ</w:t>
      </w:r>
      <w:r w:rsidR="005A34E1" w:rsidRPr="000D298F">
        <w:rPr>
          <w:rFonts w:ascii="Abyssinica SIL" w:hAnsi="Abyssinica SIL" w:cs="Abyssinica SIL"/>
          <w:sz w:val="24"/>
          <w:szCs w:val="24"/>
          <w:lang w:val="am-ET"/>
        </w:rPr>
        <w:t>ላ</w:t>
      </w:r>
      <w:r w:rsidR="009B1C7C" w:rsidRPr="000D298F">
        <w:rPr>
          <w:rFonts w:ascii="Abyssinica SIL" w:hAnsi="Abyssinica SIL" w:cs="Abyssinica SIL"/>
          <w:sz w:val="24"/>
          <w:szCs w:val="24"/>
        </w:rPr>
        <w:t>ት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አፍለ</w:t>
      </w:r>
      <w:proofErr w:type="spellEnd"/>
      <w:r w:rsidR="00E55A06" w:rsidRPr="000D298F">
        <w:rPr>
          <w:rFonts w:ascii="Abyssinica SIL" w:hAnsi="Abyssinica SIL" w:cs="Abyssinica SIL"/>
          <w:sz w:val="24"/>
          <w:szCs w:val="24"/>
        </w:rPr>
        <w:t>(በ)</w:t>
      </w:r>
      <w:r w:rsidR="005827BA" w:rsidRPr="000D298F">
        <w:rPr>
          <w:rFonts w:ascii="Abyssinica SIL" w:hAnsi="Abyssinica SIL" w:cs="Abyssinica SIL"/>
          <w:sz w:val="24"/>
          <w:szCs w:val="24"/>
        </w:rPr>
        <w:t>ድ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55A06" w:rsidRPr="000D298F">
        <w:rPr>
          <w:rFonts w:ascii="Abyssinica SIL" w:hAnsi="Abyssinica SIL" w:cs="Abyssinica SIL"/>
          <w:sz w:val="24"/>
          <w:szCs w:val="24"/>
        </w:rPr>
        <w:t>ሮ</w:t>
      </w:r>
      <w:r w:rsidR="009B1C7C" w:rsidRPr="000D298F">
        <w:rPr>
          <w:rFonts w:ascii="Abyssinica SIL" w:hAnsi="Abyssinica SIL" w:cs="Abyssinica SIL"/>
          <w:sz w:val="24"/>
          <w:szCs w:val="24"/>
        </w:rPr>
        <w:t>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ዐቢይ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55A06" w:rsidRPr="000D298F">
        <w:rPr>
          <w:rFonts w:ascii="Abyssinica SIL" w:hAnsi="Abyssinica SIL" w:cs="Abyssinica SIL"/>
          <w:sz w:val="24"/>
          <w:szCs w:val="24"/>
        </w:rPr>
        <w:t>ጥይቅ</w:t>
      </w:r>
      <w:r w:rsidR="009B1C7C" w:rsidRPr="000D298F">
        <w:rPr>
          <w:rFonts w:ascii="Abyssinica SIL" w:hAnsi="Abyssinica SIL" w:cs="Abyssinica SIL"/>
          <w:sz w:val="24"/>
          <w:szCs w:val="24"/>
        </w:rPr>
        <w:t>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ልቡ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ለምንት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ሊተ፡ትነብር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07BA6" w:rsidRPr="000D298F">
        <w:rPr>
          <w:rFonts w:ascii="Abyssinica SIL" w:hAnsi="Abyssinica SIL" w:cs="Abyssinica SIL"/>
          <w:sz w:val="24"/>
          <w:szCs w:val="24"/>
        </w:rPr>
        <w:t>ማእከ</w:t>
      </w:r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21720" w:rsidRPr="000D298F">
        <w:rPr>
          <w:rFonts w:ascii="Abyssinica SIL" w:hAnsi="Abyssinica SIL" w:cs="Abyssinica SIL"/>
          <w:sz w:val="24"/>
          <w:szCs w:val="24"/>
        </w:rPr>
        <w:t>ማሴፌ</w:t>
      </w:r>
      <w:r w:rsidR="009B1C7C" w:rsidRPr="000D298F">
        <w:rPr>
          <w:rFonts w:ascii="Abyssinica SIL" w:hAnsi="Abyssinica SIL" w:cs="Abyssinica SIL"/>
          <w:sz w:val="24"/>
          <w:szCs w:val="24"/>
        </w:rPr>
        <w:t>ታም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ትስማዕ፡እለ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7376C" w:rsidRPr="000D298F">
        <w:rPr>
          <w:rFonts w:ascii="Abyssinica SIL" w:hAnsi="Abyssinica SIL" w:cs="Abyssinica SIL"/>
          <w:sz w:val="24"/>
          <w:szCs w:val="24"/>
        </w:rPr>
        <w:t>ይትፋጸ</w:t>
      </w:r>
      <w:r w:rsidR="009B1C7C" w:rsidRPr="000D298F">
        <w:rPr>
          <w:rFonts w:ascii="Abyssinica SIL" w:hAnsi="Abyssinica SIL" w:cs="Abyssinica SIL"/>
          <w:sz w:val="24"/>
          <w:szCs w:val="24"/>
        </w:rPr>
        <w:t>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7376C" w:rsidRPr="000D298F">
        <w:rPr>
          <w:rFonts w:ascii="Abyssinica SIL" w:hAnsi="Abyssinica SIL" w:cs="Abyssinica SIL"/>
          <w:sz w:val="24"/>
          <w:szCs w:val="24"/>
        </w:rPr>
        <w:t>ኖ</w:t>
      </w:r>
      <w:r w:rsidR="009B1C7C" w:rsidRPr="000D298F">
        <w:rPr>
          <w:rFonts w:ascii="Abyssinica SIL" w:hAnsi="Abyssinica SIL" w:cs="Abyssinica SIL"/>
          <w:sz w:val="24"/>
          <w:szCs w:val="24"/>
        </w:rPr>
        <w:t>ሎት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በአፍላገ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7376C" w:rsidRPr="000D298F">
        <w:rPr>
          <w:rFonts w:ascii="Abyssinica SIL" w:hAnsi="Abyssinica SIL" w:cs="Abyssinica SIL"/>
          <w:sz w:val="24"/>
          <w:szCs w:val="24"/>
        </w:rPr>
        <w:t>ሮ</w:t>
      </w:r>
      <w:r w:rsidR="009B1C7C" w:rsidRPr="000D298F">
        <w:rPr>
          <w:rFonts w:ascii="Abyssinica SIL" w:hAnsi="Abyssinica SIL" w:cs="Abyssinica SIL"/>
          <w:sz w:val="24"/>
          <w:szCs w:val="24"/>
        </w:rPr>
        <w:t>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A34E1" w:rsidRPr="000D298F">
        <w:rPr>
          <w:rFonts w:ascii="Abyssinica SIL" w:hAnsi="Abyssinica SIL" w:cs="Abyssinica SIL"/>
          <w:sz w:val="24"/>
          <w:szCs w:val="24"/>
        </w:rPr>
        <w:t>ዓቢያ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ፈታንያነ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ልብ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A34E1" w:rsidRPr="000D298F">
        <w:rPr>
          <w:rFonts w:ascii="Abyssinica SIL" w:hAnsi="Abyssinica SIL" w:cs="Abyssinica SIL"/>
          <w:sz w:val="24"/>
          <w:szCs w:val="24"/>
          <w:lang w:val="am-ET"/>
        </w:rPr>
        <w:t>(</w:t>
      </w:r>
      <w:r w:rsidR="009B1C7C" w:rsidRPr="000D298F">
        <w:rPr>
          <w:rFonts w:ascii="Abyssinica SIL" w:hAnsi="Abyssinica SIL" w:cs="Abyssinica SIL"/>
          <w:sz w:val="24"/>
          <w:szCs w:val="24"/>
        </w:rPr>
        <w:t>ገ</w:t>
      </w:r>
      <w:r w:rsidR="005A34E1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proofErr w:type="spellStart"/>
      <w:r w:rsidR="00F36F6E" w:rsidRPr="000D298F">
        <w:rPr>
          <w:rFonts w:ascii="Abyssinica SIL" w:hAnsi="Abyssinica SIL" w:cs="Abyssinica SIL"/>
          <w:sz w:val="24"/>
          <w:szCs w:val="24"/>
        </w:rPr>
        <w:t>አ</w:t>
      </w:r>
      <w:r w:rsidR="009B1C7C" w:rsidRPr="000D298F">
        <w:rPr>
          <w:rFonts w:ascii="Abyssinica SIL" w:hAnsi="Abyssinica SIL" w:cs="Abyssinica SIL"/>
          <w:sz w:val="24"/>
          <w:szCs w:val="24"/>
        </w:rPr>
        <w:t>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5A34E1" w:rsidRPr="000D298F">
        <w:rPr>
          <w:rFonts w:ascii="Abyssinica SIL" w:hAnsi="Abyssinica SIL" w:cs="Abyssinica SIL"/>
          <w:sz w:val="24"/>
          <w:szCs w:val="24"/>
          <w:lang w:val="am-ET"/>
        </w:rPr>
        <w:t>)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36F6E" w:rsidRPr="000D298F">
        <w:rPr>
          <w:rFonts w:ascii="Abyssinica SIL" w:hAnsi="Abyssinica SIL" w:cs="Abyssinica SIL"/>
          <w:sz w:val="24"/>
          <w:szCs w:val="24"/>
        </w:rPr>
        <w:t>ማዕዶ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36F6E" w:rsidRPr="000D298F">
        <w:rPr>
          <w:rFonts w:ascii="Abyssinica SIL" w:hAnsi="Abyssinica SIL" w:cs="Abyssinica SIL"/>
          <w:sz w:val="24"/>
          <w:szCs w:val="24"/>
        </w:rPr>
        <w:t>ዮርዳኖ</w:t>
      </w:r>
      <w:r w:rsidR="009B1C7C" w:rsidRPr="000D298F">
        <w:rPr>
          <w:rFonts w:ascii="Abyssinica SIL" w:hAnsi="Abyssinica SIL" w:cs="Abyssinica SIL"/>
          <w:sz w:val="24"/>
          <w:szCs w:val="24"/>
        </w:rPr>
        <w:t>ስ፡</w:t>
      </w:r>
      <w:r w:rsidR="00F36F6E" w:rsidRPr="000D298F">
        <w:rPr>
          <w:rFonts w:ascii="Abyssinica SIL" w:hAnsi="Abyssinica SIL" w:cs="Abyssinica SIL"/>
          <w:sz w:val="24"/>
          <w:szCs w:val="24"/>
        </w:rPr>
        <w:t>ኀደረ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5A34E1" w:rsidRPr="000D298F">
        <w:rPr>
          <w:rFonts w:ascii="Abyssinica SIL" w:hAnsi="Abyssinica SIL" w:cs="Abyssinica SIL"/>
          <w:sz w:val="24"/>
          <w:szCs w:val="24"/>
          <w:lang w:val="am-ET"/>
        </w:rPr>
        <w:t>ዳ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ለምንት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ይነብር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36F6E" w:rsidRPr="000D298F">
        <w:rPr>
          <w:rFonts w:ascii="Abyssinica SIL" w:hAnsi="Abyssinica SIL" w:cs="Abyssinica SIL"/>
          <w:sz w:val="24"/>
          <w:szCs w:val="24"/>
        </w:rPr>
        <w:t>ማዕዶ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A34E1" w:rsidRPr="000D298F">
        <w:rPr>
          <w:rFonts w:ascii="Abyssinica SIL" w:hAnsi="Abyssinica SIL" w:cs="Abyssinica SIL"/>
          <w:sz w:val="24"/>
          <w:szCs w:val="24"/>
          <w:lang w:val="am-ET"/>
        </w:rPr>
        <w:t>አ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ሕማር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ወአሴርሰ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ነበረ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ሐይቀ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ባሕር፡ውስተ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ወሰኑ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ነበረ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ዛብሎን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ሕዝብ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ዘአየረ፡ነፍሰ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ለሞት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ወንፍታሌም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መልዕልተ፡ሐቅል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ወመጽኡ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ነገሥት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ወተቃተሉ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ውእተ፡አሚረ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ተቃተሉ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ነገሥተ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D6C80" w:rsidRPr="000D298F">
        <w:rPr>
          <w:rFonts w:ascii="Abyssinica SIL" w:hAnsi="Abyssinica SIL" w:cs="Abyssinica SIL"/>
          <w:sz w:val="24"/>
          <w:szCs w:val="24"/>
        </w:rPr>
        <w:t>ከ</w:t>
      </w:r>
      <w:r w:rsidR="009B1C7C" w:rsidRPr="000D298F">
        <w:rPr>
          <w:rFonts w:ascii="Abyssinica SIL" w:hAnsi="Abyssinica SIL" w:cs="Abyssinica SIL"/>
          <w:sz w:val="24"/>
          <w:szCs w:val="24"/>
        </w:rPr>
        <w:t>ናአን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በተና</w:t>
      </w:r>
      <w:proofErr w:type="spellEnd"/>
      <w:r w:rsidR="008D6C80" w:rsidRPr="000D298F">
        <w:rPr>
          <w:rFonts w:ascii="Abyssinica SIL" w:hAnsi="Abyssinica SIL" w:cs="Abyssinica SIL"/>
          <w:sz w:val="24"/>
          <w:szCs w:val="24"/>
        </w:rPr>
        <w:t>{.}{..}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ማየ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መጌድ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ተአገለ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ብሩረ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ወኢነሥአ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እምሰማይ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A34E1" w:rsidRPr="000D298F">
        <w:rPr>
          <w:rFonts w:ascii="Abyssinica SIL" w:hAnsi="Abyssinica SIL" w:cs="Abyssinica SIL"/>
          <w:sz w:val="24"/>
          <w:szCs w:val="24"/>
        </w:rPr>
        <w:t>ተፀብዑ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ከዋክብት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D6C80" w:rsidRPr="000D298F">
        <w:rPr>
          <w:rFonts w:ascii="Abyssinica SIL" w:hAnsi="Abyssinica SIL" w:cs="Abyssinica SIL"/>
          <w:sz w:val="24"/>
          <w:szCs w:val="24"/>
        </w:rPr>
        <w:t>እምፍኖቶ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ወተቃተሉ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ሲሳራ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ወአውፅኦሙ፡ፈለገ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ቂሲን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ወፈለገ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F2328" w:rsidRPr="000D298F">
        <w:rPr>
          <w:rFonts w:ascii="Abyssinica SIL" w:hAnsi="Abyssinica SIL" w:cs="Abyssinica SIL"/>
          <w:sz w:val="24"/>
          <w:szCs w:val="24"/>
        </w:rPr>
        <w:t>ቄዴ</w:t>
      </w:r>
      <w:r w:rsidR="009B1C7C" w:rsidRPr="000D298F">
        <w:rPr>
          <w:rFonts w:ascii="Abyssinica SIL" w:hAnsi="Abyssinica SIL" w:cs="Abyssinica SIL"/>
          <w:sz w:val="24"/>
          <w:szCs w:val="24"/>
        </w:rPr>
        <w:t>ሜን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F2328" w:rsidRPr="000D298F">
        <w:rPr>
          <w:rFonts w:ascii="Abyssinica SIL" w:hAnsi="Abyssinica SIL" w:cs="Abyssinica SIL"/>
          <w:sz w:val="24"/>
          <w:szCs w:val="24"/>
        </w:rPr>
        <w:t>ፈለገ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ቂሶንነፍስየ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A34E1" w:rsidRPr="000D298F">
        <w:rPr>
          <w:rFonts w:ascii="Abyssinica SIL" w:hAnsi="Abyssinica SIL" w:cs="Abyssinica SIL"/>
          <w:sz w:val="24"/>
          <w:szCs w:val="24"/>
        </w:rPr>
        <w:t>ጽን</w:t>
      </w:r>
      <w:proofErr w:type="spellEnd"/>
      <w:r w:rsidR="005A34E1" w:rsidRPr="000D298F">
        <w:rPr>
          <w:rFonts w:ascii="Abyssinica SIL" w:hAnsi="Abyssinica SIL" w:cs="Abyssinica SIL"/>
          <w:sz w:val="24"/>
          <w:szCs w:val="24"/>
          <w:lang w:val="am-ET"/>
        </w:rPr>
        <w:t>ዒ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፤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ወይእተ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አሚረ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ተቀጥቀጠ፡</w:t>
      </w:r>
      <w:r w:rsidR="00FF2328" w:rsidRPr="000D298F">
        <w:rPr>
          <w:rFonts w:ascii="Abyssinica SIL" w:hAnsi="Abyssinica SIL" w:cs="Abyssinica SIL"/>
          <w:sz w:val="24"/>
          <w:szCs w:val="24"/>
        </w:rPr>
        <w:t>ሰኰ</w:t>
      </w:r>
      <w:r w:rsidR="009B1C7C" w:rsidRPr="000D298F">
        <w:rPr>
          <w:rFonts w:ascii="Abyssinica SIL" w:hAnsi="Abyssinica SIL" w:cs="Abyssinica SIL"/>
          <w:sz w:val="24"/>
          <w:szCs w:val="24"/>
        </w:rPr>
        <w:t>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አፍራሲሆሙ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እምረዊጽ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ረድኤተ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፤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ወኀያላኒሁ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ይርግምዎ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ለማዘር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መልአከ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A34E1" w:rsidRPr="000D298F">
        <w:rPr>
          <w:rFonts w:ascii="Abyssinica SIL" w:hAnsi="Abyssinica SIL" w:cs="Abyssinica SIL"/>
          <w:sz w:val="24"/>
          <w:szCs w:val="24"/>
          <w:lang w:val="am-ET"/>
        </w:rPr>
        <w:t>እ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መርገመ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ርግምዎሙ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r w:rsidR="005A34E1" w:rsidRPr="000D298F">
        <w:rPr>
          <w:rFonts w:ascii="Abyssinica SIL" w:hAnsi="Abyssinica SIL" w:cs="Abyssinica SIL"/>
          <w:sz w:val="24"/>
          <w:szCs w:val="24"/>
          <w:lang w:val="am-ET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የሐድርዋ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፤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ኢመጽኡ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ረድኤተ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A7669" w:rsidRPr="000D298F">
        <w:rPr>
          <w:rFonts w:ascii="Abyssinica SIL" w:hAnsi="Abyssinica SIL" w:cs="Abyssinica SIL"/>
          <w:sz w:val="24"/>
          <w:szCs w:val="24"/>
        </w:rPr>
        <w:t>መስተቃትላ</w:t>
      </w:r>
      <w:r w:rsidR="009B1C7C" w:rsidRPr="000D298F">
        <w:rPr>
          <w:rFonts w:ascii="Abyssinica SIL" w:hAnsi="Abyssinica SIL" w:cs="Abyssinica SIL"/>
          <w:sz w:val="24"/>
          <w:szCs w:val="24"/>
        </w:rPr>
        <w:t>ን።ኑዓን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AD1291" w:rsidRPr="000D298F">
        <w:rPr>
          <w:rFonts w:ascii="Abyssinica SIL" w:hAnsi="Abyssinica SIL" w:cs="Abyssinica SIL"/>
          <w:sz w:val="24"/>
          <w:szCs w:val="24"/>
        </w:rPr>
        <w:t>ቡር</w:t>
      </w:r>
      <w:proofErr w:type="spellEnd"/>
      <w:r w:rsidR="00AD1291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ትኩን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</w:t>
      </w:r>
      <w:r w:rsidR="00AD1291" w:rsidRPr="000D298F">
        <w:rPr>
          <w:rFonts w:ascii="Abyssinica SIL" w:hAnsi="Abyssinica SIL" w:cs="Abyssinica SIL"/>
          <w:sz w:val="24"/>
          <w:szCs w:val="24"/>
        </w:rPr>
        <w:t>እ</w:t>
      </w:r>
      <w:proofErr w:type="spellEnd"/>
      <w:r w:rsidR="00AD1291" w:rsidRPr="000D298F">
        <w:rPr>
          <w:rFonts w:ascii="Abyssinica SIL" w:hAnsi="Abyssinica SIL" w:cs="Abyssinica SIL"/>
          <w:sz w:val="24"/>
          <w:szCs w:val="24"/>
          <w:lang w:val="am-ET"/>
        </w:rPr>
        <w:t>ሲ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D1291" w:rsidRPr="000D298F">
        <w:rPr>
          <w:rFonts w:ascii="Abyssinica SIL" w:hAnsi="Abyssinica SIL" w:cs="Abyssinica SIL"/>
          <w:sz w:val="24"/>
          <w:szCs w:val="24"/>
          <w:lang w:val="am-ET"/>
        </w:rPr>
        <w:t>ካ</w:t>
      </w:r>
      <w:proofErr w:type="spellStart"/>
      <w:r w:rsidR="00312740" w:rsidRPr="000D298F">
        <w:rPr>
          <w:rFonts w:ascii="Abyssinica SIL" w:hAnsi="Abyssinica SIL" w:cs="Abyssinica SIL"/>
          <w:sz w:val="24"/>
          <w:szCs w:val="24"/>
        </w:rPr>
        <w:t>ሌ</w:t>
      </w:r>
      <w:r w:rsidR="009B1C7C" w:rsidRPr="000D298F">
        <w:rPr>
          <w:rFonts w:ascii="Abyssinica SIL" w:hAnsi="Abyssinica SIL" w:cs="Abyssinica SIL"/>
          <w:sz w:val="24"/>
          <w:szCs w:val="24"/>
        </w:rPr>
        <w:t>ር</w:t>
      </w:r>
      <w:r w:rsidR="00312740" w:rsidRPr="000D298F">
        <w:rPr>
          <w:rFonts w:ascii="Abyssinica SIL" w:hAnsi="Abyssinica SIL" w:cs="Abyssinica SIL"/>
          <w:sz w:val="24"/>
          <w:szCs w:val="24"/>
        </w:rPr>
        <w:t>ቄ</w:t>
      </w:r>
      <w:r w:rsidR="00AD1291" w:rsidRPr="000D298F">
        <w:rPr>
          <w:rFonts w:ascii="Abyssinica SIL" w:hAnsi="Abyssinica SIL" w:cs="Abyssinica SIL"/>
          <w:sz w:val="24"/>
          <w:szCs w:val="24"/>
        </w:rPr>
        <w:t>ኔ</w:t>
      </w:r>
      <w:r w:rsidR="009B1C7C" w:rsidRPr="000D298F">
        <w:rPr>
          <w:rFonts w:ascii="Abyssinica SIL" w:hAnsi="Abyssinica SIL" w:cs="Abyssinica SIL"/>
          <w:sz w:val="24"/>
          <w:szCs w:val="24"/>
        </w:rPr>
        <w:t>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አንስት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ቡርክት፡በውስተ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ደብተራ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ማየ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D1291" w:rsidRPr="000D298F">
        <w:rPr>
          <w:rFonts w:ascii="Abyssinica SIL" w:hAnsi="Abyssinica SIL" w:cs="Abyssinica SIL"/>
          <w:sz w:val="24"/>
          <w:szCs w:val="24"/>
          <w:lang w:val="am-ET"/>
        </w:rPr>
        <w:t>ሰኣ</w:t>
      </w:r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ወሐሊበ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ወሀበቶ፡ወበሐይገን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ዐቢይ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ዐቅረበት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D1291" w:rsidRPr="000D298F">
        <w:rPr>
          <w:rFonts w:ascii="Abyssinica SIL" w:hAnsi="Abyssinica SIL" w:cs="Abyssinica SIL"/>
          <w:sz w:val="24"/>
          <w:szCs w:val="24"/>
        </w:rPr>
        <w:t>ዕቋ</w:t>
      </w:r>
      <w:r w:rsidR="009B1C7C" w:rsidRPr="000D298F">
        <w:rPr>
          <w:rFonts w:ascii="Abyssinica SIL" w:hAnsi="Abyssinica SIL" w:cs="Abyssinica SIL"/>
          <w:sz w:val="24"/>
          <w:szCs w:val="24"/>
        </w:rPr>
        <w:t>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በእ</w:t>
      </w:r>
      <w:r w:rsidR="00AD1291" w:rsidRPr="000D298F">
        <w:rPr>
          <w:rFonts w:ascii="Abyssinica SIL" w:hAnsi="Abyssinica SIL" w:cs="Abyssinica SIL"/>
          <w:sz w:val="24"/>
          <w:szCs w:val="24"/>
        </w:rPr>
        <w:t>ዴ</w:t>
      </w:r>
      <w:r w:rsidR="009B1C7C" w:rsidRPr="000D298F">
        <w:rPr>
          <w:rFonts w:ascii="Abyssinica SIL" w:hAnsi="Abyssinica SIL" w:cs="Abyssinica SIL"/>
          <w:sz w:val="24"/>
          <w:szCs w:val="24"/>
        </w:rPr>
        <w:t>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D1291" w:rsidRPr="000D298F">
        <w:rPr>
          <w:rFonts w:ascii="Abyssinica SIL" w:hAnsi="Abyssinica SIL" w:cs="Abyssinica SIL"/>
          <w:sz w:val="24"/>
          <w:szCs w:val="24"/>
        </w:rPr>
        <w:t>ፀ</w:t>
      </w:r>
      <w:r w:rsidR="00AD1291" w:rsidRPr="000D298F">
        <w:rPr>
          <w:rFonts w:ascii="Abyssinica SIL" w:hAnsi="Abyssinica SIL" w:cs="Abyssinica SIL"/>
          <w:sz w:val="24"/>
          <w:szCs w:val="24"/>
          <w:lang w:val="am-ET"/>
        </w:rPr>
        <w:t>ጋ</w:t>
      </w:r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ወተመጠወት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F1CBF" w:rsidRPr="000D298F">
        <w:rPr>
          <w:rFonts w:ascii="Abyssinica SIL" w:hAnsi="Abyssinica SIL" w:cs="Abyssinica SIL"/>
          <w:sz w:val="24"/>
          <w:szCs w:val="24"/>
        </w:rPr>
        <w:t>መትከ</w:t>
      </w:r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ወበየማና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F1CBF" w:rsidRPr="000D298F">
        <w:rPr>
          <w:rFonts w:ascii="Abyssinica SIL" w:hAnsi="Abyssinica SIL" w:cs="Abyssinica SIL"/>
          <w:sz w:val="24"/>
          <w:szCs w:val="24"/>
        </w:rPr>
        <w:t>ጐ</w:t>
      </w:r>
      <w:r w:rsidR="009B1C7C" w:rsidRPr="000D298F">
        <w:rPr>
          <w:rFonts w:ascii="Abyssinica SIL" w:hAnsi="Abyssinica SIL" w:cs="Abyssinica SIL"/>
          <w:sz w:val="24"/>
          <w:szCs w:val="24"/>
        </w:rPr>
        <w:t>ድአት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ወቀተለቶለሲሳራ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ወቀጥቀጠቶ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ርእሶ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ወደመቀቶ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መልታሕቶ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D1291" w:rsidRPr="000D298F">
        <w:rPr>
          <w:rFonts w:ascii="Abyssinica SIL" w:hAnsi="Abyssinica SIL" w:cs="Abyssinica SIL"/>
          <w:sz w:val="24"/>
          <w:szCs w:val="24"/>
        </w:rPr>
        <w:t>ወተራገፀ</w:t>
      </w:r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BF1CBF" w:rsidRPr="000D298F">
        <w:rPr>
          <w:rFonts w:ascii="Abyssinica SIL" w:hAnsi="Abyssinica SIL" w:cs="Abyssinica SIL"/>
          <w:sz w:val="24"/>
          <w:szCs w:val="24"/>
        </w:rPr>
        <w:t>በማእከ</w:t>
      </w:r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እገሪሃ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ወበኀበ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E406B" w:rsidRPr="000D298F">
        <w:rPr>
          <w:rFonts w:ascii="Abyssinica SIL" w:hAnsi="Abyssinica SIL" w:cs="Abyssinica SIL"/>
          <w:sz w:val="24"/>
          <w:szCs w:val="24"/>
        </w:rPr>
        <w:t>ተራገጸ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በህየ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E406B" w:rsidRPr="000D298F">
        <w:rPr>
          <w:rFonts w:ascii="Abyssinica SIL" w:hAnsi="Abyssinica SIL" w:cs="Abyssinica SIL"/>
          <w:sz w:val="24"/>
          <w:szCs w:val="24"/>
        </w:rPr>
        <w:t>ሐሰ</w:t>
      </w:r>
      <w:r w:rsidR="009B1C7C" w:rsidRPr="000D298F">
        <w:rPr>
          <w:rFonts w:ascii="Abyssinica SIL" w:hAnsi="Abyssinica SIL" w:cs="Abyssinica SIL"/>
          <w:sz w:val="24"/>
          <w:szCs w:val="24"/>
        </w:rPr>
        <w:t>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መስኮት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</w:t>
      </w:r>
      <w:r w:rsidR="00AD1291" w:rsidRPr="000D298F">
        <w:rPr>
          <w:rFonts w:ascii="Abyssinica SIL" w:hAnsi="Abyssinica SIL" w:cs="Abyssinica SIL"/>
          <w:sz w:val="24"/>
          <w:szCs w:val="24"/>
        </w:rPr>
        <w:t>ሔ</w:t>
      </w:r>
      <w:r w:rsidR="009B1C7C" w:rsidRPr="000D298F">
        <w:rPr>
          <w:rFonts w:ascii="Abyssinica SIL" w:hAnsi="Abyssinica SIL" w:cs="Abyssinica SIL"/>
          <w:sz w:val="24"/>
          <w:szCs w:val="24"/>
        </w:rPr>
        <w:t>ውጽ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D1291" w:rsidRPr="000D298F">
        <w:rPr>
          <w:rFonts w:ascii="Abyssinica SIL" w:hAnsi="Abyssinica SIL" w:cs="Abyssinica SIL"/>
          <w:sz w:val="24"/>
          <w:szCs w:val="24"/>
        </w:rPr>
        <w:t>ለሲ</w:t>
      </w:r>
      <w:proofErr w:type="spellEnd"/>
      <w:r w:rsidR="00AD1291" w:rsidRPr="000D298F">
        <w:rPr>
          <w:rFonts w:ascii="Abyssinica SIL" w:hAnsi="Abyssinica SIL" w:cs="Abyssinica SIL"/>
          <w:sz w:val="24"/>
          <w:szCs w:val="24"/>
          <w:lang w:val="am-ET"/>
        </w:rPr>
        <w:t>ሳ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ራ፡እንተ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A3135" w:rsidRPr="000D298F">
        <w:rPr>
          <w:rFonts w:ascii="Abyssinica SIL" w:hAnsi="Abyssinica SIL" w:cs="Abyssinica SIL"/>
          <w:sz w:val="24"/>
          <w:szCs w:val="24"/>
        </w:rPr>
        <w:t>ሰቅሰቅ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ትሬኢ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እመቦ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ዘገብአ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D1291" w:rsidRPr="000D298F">
        <w:rPr>
          <w:rFonts w:ascii="Abyssinica SIL" w:hAnsi="Abyssinica SIL" w:cs="Abyssinica SIL"/>
          <w:sz w:val="24"/>
          <w:szCs w:val="24"/>
          <w:lang w:val="am-ET"/>
        </w:rPr>
        <w:t>(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D1291" w:rsidRPr="000D298F">
        <w:rPr>
          <w:rFonts w:ascii="Abyssinica SIL" w:hAnsi="Abyssinica SIL" w:cs="Abyssinica SIL"/>
          <w:sz w:val="24"/>
          <w:szCs w:val="24"/>
          <w:lang w:val="am-ET"/>
        </w:rPr>
        <w:t>ሢሣ</w:t>
      </w:r>
      <w:r w:rsidR="009B1C7C" w:rsidRPr="000D298F">
        <w:rPr>
          <w:rFonts w:ascii="Abyssinica SIL" w:hAnsi="Abyssinica SIL" w:cs="Abyssinica SIL"/>
          <w:sz w:val="24"/>
          <w:szCs w:val="24"/>
        </w:rPr>
        <w:t>ራ</w:t>
      </w:r>
      <w:r w:rsidR="00AC5AA0" w:rsidRPr="000D298F">
        <w:rPr>
          <w:rFonts w:ascii="Abyssinica SIL" w:hAnsi="Abyssinica SIL" w:cs="Abyssinica SIL"/>
          <w:sz w:val="24"/>
          <w:szCs w:val="24"/>
        </w:rPr>
        <w:t>)</w:t>
      </w:r>
    </w:p>
    <w:p w14:paraId="157C279F" w14:textId="2A8C9028" w:rsidR="00D74A2A" w:rsidRDefault="00D74A2A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(col. 3) </w:t>
      </w:r>
      <w:proofErr w:type="spellStart"/>
      <w:r w:rsidR="00E7619D" w:rsidRPr="000D298F">
        <w:rPr>
          <w:rFonts w:ascii="Abyssinica SIL" w:hAnsi="Abyssinica SIL" w:cs="Abyssinica SIL"/>
          <w:sz w:val="24"/>
          <w:szCs w:val="24"/>
        </w:rPr>
        <w:t>በጺ</w:t>
      </w:r>
      <w:proofErr w:type="spellEnd"/>
      <w:r w:rsidR="00E7619D" w:rsidRPr="000D298F">
        <w:rPr>
          <w:rFonts w:ascii="Abyssinica SIL" w:hAnsi="Abyssinica SIL" w:cs="Abyssinica SIL"/>
          <w:sz w:val="24"/>
          <w:szCs w:val="24"/>
          <w:lang w:val="am-ET"/>
        </w:rPr>
        <w:t>ሐ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ወለበይነ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ምንትድኅረ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ስረገላሁ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r w:rsidR="001C3B72" w:rsidRPr="000D298F">
        <w:rPr>
          <w:rFonts w:ascii="Abyssinica SIL" w:hAnsi="Abyssinica SIL" w:cs="Abyssinica SIL"/>
          <w:sz w:val="24"/>
          <w:szCs w:val="24"/>
        </w:rPr>
        <w:t>ሲሳ</w:t>
      </w:r>
      <w:r w:rsidR="009B1C7C" w:rsidRPr="000D298F">
        <w:rPr>
          <w:rFonts w:ascii="Abyssinica SIL" w:hAnsi="Abyssinica SIL" w:cs="Abyssinica SIL"/>
          <w:sz w:val="24"/>
          <w:szCs w:val="24"/>
        </w:rPr>
        <w:t>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C3B72" w:rsidRPr="000D298F">
        <w:rPr>
          <w:rFonts w:ascii="Abyssinica SIL" w:hAnsi="Abyssinica SIL" w:cs="Abyssinica SIL"/>
          <w:sz w:val="24"/>
          <w:szCs w:val="24"/>
        </w:rPr>
        <w:t>በጺሐ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ወበበይነ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ምንት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C3B72" w:rsidRPr="000D298F">
        <w:rPr>
          <w:rFonts w:ascii="Abyssinica SIL" w:hAnsi="Abyssinica SIL" w:cs="Abyssinica SIL"/>
          <w:sz w:val="24"/>
          <w:szCs w:val="24"/>
        </w:rPr>
        <w:t>ጐ</w:t>
      </w:r>
      <w:r w:rsidR="009B1C7C" w:rsidRPr="000D298F">
        <w:rPr>
          <w:rFonts w:ascii="Abyssinica SIL" w:hAnsi="Abyssinica SIL" w:cs="Abyssinica SIL"/>
          <w:sz w:val="24"/>
          <w:szCs w:val="24"/>
        </w:rPr>
        <w:t>ንደየ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ሰረገላቲሁ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E7619D" w:rsidRPr="000D298F">
        <w:rPr>
          <w:rFonts w:ascii="Abyssinica SIL" w:hAnsi="Abyssinica SIL" w:cs="Abyssinica SIL"/>
          <w:sz w:val="24"/>
          <w:szCs w:val="24"/>
          <w:lang w:val="am-ET"/>
        </w:rPr>
        <w:t>ጠ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ቢባት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ላእክቲሃ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ያውሥአ</w:t>
      </w:r>
      <w:proofErr w:type="spellEnd"/>
      <w:r w:rsidR="00E7619D" w:rsidRPr="000D298F">
        <w:rPr>
          <w:rFonts w:ascii="Abyssinica SIL" w:hAnsi="Abyssinica SIL" w:cs="Abyssinica SIL"/>
          <w:sz w:val="24"/>
          <w:szCs w:val="24"/>
          <w:lang w:val="am-ET"/>
        </w:rPr>
        <w:t>ሃ</w:t>
      </w:r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proofErr w:type="spellStart"/>
      <w:r w:rsidR="001C3B72" w:rsidRPr="000D298F">
        <w:rPr>
          <w:rFonts w:ascii="Abyssinica SIL" w:hAnsi="Abyssinica SIL" w:cs="Abyssinica SIL"/>
          <w:sz w:val="24"/>
          <w:szCs w:val="24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</w:rPr>
        <w:t>ማንቱሰ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አውሥአሃ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ይእቲኒ፡ትሰጠዎን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ሎቶን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አኮኑ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7619D" w:rsidRPr="000D298F">
        <w:rPr>
          <w:rFonts w:ascii="Abyssinica SIL" w:hAnsi="Abyssinica SIL" w:cs="Abyssinica SIL"/>
          <w:sz w:val="24"/>
          <w:szCs w:val="24"/>
        </w:rPr>
        <w:t>ይረ</w:t>
      </w:r>
      <w:proofErr w:type="spellEnd"/>
      <w:r w:rsidR="00E7619D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r w:rsidR="009B1C7C" w:rsidRPr="000D298F">
        <w:rPr>
          <w:rFonts w:ascii="Abyssinica SIL" w:hAnsi="Abyssinica SIL" w:cs="Abyssinica SIL"/>
          <w:sz w:val="24"/>
          <w:szCs w:val="24"/>
        </w:rPr>
        <w:t>ብ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ይት</w:t>
      </w:r>
      <w:r w:rsidR="00D37A4B" w:rsidRPr="000D298F">
        <w:rPr>
          <w:rFonts w:ascii="Abyssinica SIL" w:hAnsi="Abyssinica SIL" w:cs="Abyssinica SIL"/>
          <w:sz w:val="24"/>
          <w:szCs w:val="24"/>
        </w:rPr>
        <w:t>ከ</w:t>
      </w:r>
      <w:r w:rsidR="009B1C7C" w:rsidRPr="000D298F">
        <w:rPr>
          <w:rFonts w:ascii="Abyssinica SIL" w:hAnsi="Abyssinica SIL" w:cs="Abyssinica SIL"/>
          <w:sz w:val="24"/>
          <w:szCs w:val="24"/>
        </w:rPr>
        <w:t>ፈል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37A4B" w:rsidRPr="000D298F">
        <w:rPr>
          <w:rFonts w:ascii="Abyssinica SIL" w:hAnsi="Abyssinica SIL" w:cs="Abyssinica SIL"/>
          <w:sz w:val="24"/>
          <w:szCs w:val="24"/>
        </w:rPr>
        <w:t>ምህርከ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ወይትአረክ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7619D" w:rsidRPr="000D298F">
        <w:rPr>
          <w:rFonts w:ascii="Abyssinica SIL" w:hAnsi="Abyssinica SIL" w:cs="Abyssinica SIL"/>
          <w:sz w:val="24"/>
          <w:szCs w:val="24"/>
        </w:rPr>
        <w:t>አዕር</w:t>
      </w:r>
      <w:r w:rsidR="00D37A4B" w:rsidRPr="000D298F">
        <w:rPr>
          <w:rFonts w:ascii="Abyssinica SIL" w:hAnsi="Abyssinica SIL" w:cs="Abyssinica SIL"/>
          <w:sz w:val="24"/>
          <w:szCs w:val="24"/>
        </w:rPr>
        <w:t>ክ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7619D" w:rsidRPr="000D298F">
        <w:rPr>
          <w:rFonts w:ascii="Abyssinica SIL" w:hAnsi="Abyssinica SIL" w:cs="Abyssinica SIL"/>
          <w:sz w:val="24"/>
          <w:szCs w:val="24"/>
        </w:rPr>
        <w:t>በላዕ</w:t>
      </w:r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7619D" w:rsidRPr="000D298F">
        <w:rPr>
          <w:rFonts w:ascii="Abyssinica SIL" w:hAnsi="Abyssinica SIL" w:cs="Abyssinica SIL"/>
          <w:sz w:val="24"/>
          <w:szCs w:val="24"/>
        </w:rPr>
        <w:t>አዕር</w:t>
      </w:r>
      <w:r w:rsidR="00D37A4B" w:rsidRPr="000D298F">
        <w:rPr>
          <w:rFonts w:ascii="Abyssinica SIL" w:hAnsi="Abyssinica SIL" w:cs="Abyssinica SIL"/>
          <w:sz w:val="24"/>
          <w:szCs w:val="24"/>
        </w:rPr>
        <w:t>ክ</w:t>
      </w:r>
      <w:r w:rsidR="009B1C7C" w:rsidRPr="000D298F">
        <w:rPr>
          <w:rFonts w:ascii="Abyssinica SIL" w:hAnsi="Abyssinica SIL" w:cs="Abyssinica SIL"/>
          <w:sz w:val="24"/>
          <w:szCs w:val="24"/>
        </w:rPr>
        <w:t>ቲሆሙ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ለኃያላን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በርበረ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63647" w:rsidRPr="000D298F">
        <w:rPr>
          <w:rFonts w:ascii="Abyssinica SIL" w:hAnsi="Abyssinica SIL" w:cs="Abyssinica SIL"/>
          <w:sz w:val="24"/>
          <w:szCs w:val="24"/>
        </w:rPr>
        <w:t>ኃያላ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r w:rsidR="00A63647" w:rsidRPr="000D298F">
        <w:rPr>
          <w:rFonts w:ascii="Abyssinica SIL" w:hAnsi="Abyssinica SIL" w:cs="Abyssinica SIL"/>
          <w:sz w:val="24"/>
          <w:szCs w:val="24"/>
        </w:rPr>
        <w:t>ሲሳ</w:t>
      </w:r>
      <w:r w:rsidR="009B1C7C" w:rsidRPr="000D298F">
        <w:rPr>
          <w:rFonts w:ascii="Abyssinica SIL" w:hAnsi="Abyssinica SIL" w:cs="Abyssinica SIL"/>
          <w:sz w:val="24"/>
          <w:szCs w:val="24"/>
        </w:rPr>
        <w:t>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7619D" w:rsidRPr="000D298F">
        <w:rPr>
          <w:rFonts w:ascii="Abyssinica SIL" w:hAnsi="Abyssinica SIL" w:cs="Abyssinica SIL"/>
          <w:sz w:val="24"/>
          <w:szCs w:val="24"/>
        </w:rPr>
        <w:t>ምሕር</w:t>
      </w:r>
      <w:proofErr w:type="spellEnd"/>
      <w:r w:rsidR="00E7619D" w:rsidRPr="000D298F">
        <w:rPr>
          <w:rFonts w:ascii="Abyssinica SIL" w:hAnsi="Abyssinica SIL" w:cs="Abyssinica SIL"/>
          <w:sz w:val="24"/>
          <w:szCs w:val="24"/>
          <w:lang w:val="am-ET"/>
        </w:rPr>
        <w:t>ካ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ኃያላን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63647" w:rsidRPr="000D298F">
        <w:rPr>
          <w:rFonts w:ascii="Abyssinica SIL" w:hAnsi="Abyssinica SIL" w:cs="Abyssinica SIL"/>
          <w:sz w:val="24"/>
          <w:szCs w:val="24"/>
        </w:rPr>
        <w:t>አሰ</w:t>
      </w:r>
      <w:r w:rsidR="009B1C7C" w:rsidRPr="000D298F">
        <w:rPr>
          <w:rFonts w:ascii="Abyssinica SIL" w:hAnsi="Abyssinica SIL" w:cs="Abyssinica SIL"/>
          <w:sz w:val="24"/>
          <w:szCs w:val="24"/>
        </w:rPr>
        <w:t>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ኀያል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7619D" w:rsidRPr="000D298F">
        <w:rPr>
          <w:rFonts w:ascii="Abyssinica SIL" w:hAnsi="Abyssinica SIL" w:cs="Abyssinica SIL"/>
          <w:sz w:val="24"/>
          <w:szCs w:val="24"/>
        </w:rPr>
        <w:t>ወአስ</w:t>
      </w:r>
      <w:proofErr w:type="spellEnd"/>
      <w:r w:rsidR="00E7619D" w:rsidRPr="000D298F">
        <w:rPr>
          <w:rFonts w:ascii="Abyssinica SIL" w:hAnsi="Abyssinica SIL" w:cs="Abyssinica SIL"/>
          <w:sz w:val="24"/>
          <w:szCs w:val="24"/>
          <w:lang w:val="am-ET"/>
        </w:rPr>
        <w:t>ቃ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05134" w:rsidRPr="000D298F">
        <w:rPr>
          <w:rFonts w:ascii="Abyssinica SIL" w:hAnsi="Abyssinica SIL" w:cs="Abyssinica SIL"/>
          <w:sz w:val="24"/>
          <w:szCs w:val="24"/>
        </w:rPr>
        <w:t>{…}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ክሳድ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ዘበርበር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ከማሁ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05134" w:rsidRPr="000D298F">
        <w:rPr>
          <w:rFonts w:ascii="Abyssinica SIL" w:hAnsi="Abyssinica SIL" w:cs="Abyssinica SIL"/>
          <w:sz w:val="24"/>
          <w:szCs w:val="24"/>
        </w:rPr>
        <w:t>ለ</w:t>
      </w:r>
      <w:r w:rsidR="004424CE" w:rsidRPr="000D298F">
        <w:rPr>
          <w:rFonts w:ascii="Abyssinica SIL" w:hAnsi="Abyssinica SIL" w:cs="Abyssinica SIL"/>
          <w:sz w:val="24"/>
          <w:szCs w:val="24"/>
        </w:rPr>
        <w:t>ይትኀጐ</w:t>
      </w:r>
      <w:r w:rsidR="009B1C7C" w:rsidRPr="000D298F">
        <w:rPr>
          <w:rFonts w:ascii="Abyssinica SIL" w:hAnsi="Abyssinica SIL" w:cs="Abyssinica SIL"/>
          <w:sz w:val="24"/>
          <w:szCs w:val="24"/>
        </w:rPr>
        <w:t>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7619D" w:rsidRPr="000D298F">
        <w:rPr>
          <w:rFonts w:ascii="Abyssinica SIL" w:hAnsi="Abyssinica SIL" w:cs="Abyssinica SIL"/>
          <w:sz w:val="24"/>
          <w:szCs w:val="24"/>
        </w:rPr>
        <w:t>ፀር</w:t>
      </w:r>
      <w:proofErr w:type="spellEnd"/>
      <w:r w:rsidR="00E7619D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424CE" w:rsidRPr="000D298F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ያፈቅሩከ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ሠርቀ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E7619D" w:rsidRPr="000D298F">
        <w:rPr>
          <w:rFonts w:ascii="Abyssinica SIL" w:hAnsi="Abyssinica SIL" w:cs="Abyssinica SIL"/>
          <w:sz w:val="24"/>
          <w:szCs w:val="24"/>
        </w:rPr>
        <w:t>ፀ</w:t>
      </w:r>
      <w:r w:rsidR="00E7619D" w:rsidRPr="000D298F">
        <w:rPr>
          <w:rFonts w:ascii="Abyssinica SIL" w:hAnsi="Abyssinica SIL" w:cs="Abyssinica SIL"/>
          <w:sz w:val="24"/>
          <w:szCs w:val="24"/>
          <w:lang w:val="am-ET"/>
        </w:rPr>
        <w:t>ሐ</w:t>
      </w:r>
      <w:r w:rsidR="009B1C7C" w:rsidRPr="000D298F">
        <w:rPr>
          <w:rFonts w:ascii="Abyssinica SIL" w:hAnsi="Abyssinica SIL" w:cs="Abyssinica SIL"/>
          <w:sz w:val="24"/>
          <w:szCs w:val="24"/>
        </w:rPr>
        <w:t>ይ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በኃይሉ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ወአስረፈት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E7619D" w:rsidRPr="000D298F">
        <w:rPr>
          <w:rFonts w:ascii="Abyssinica SIL" w:hAnsi="Abyssinica SIL" w:cs="Abyssinica SIL"/>
          <w:sz w:val="24"/>
          <w:szCs w:val="24"/>
        </w:rPr>
        <w:t>፵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ዓመተ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E7619D" w:rsidRPr="000D298F">
        <w:rPr>
          <w:rFonts w:ascii="Abyssinica SIL" w:hAnsi="Abyssinica SIL" w:cs="Abyssinica SIL"/>
          <w:sz w:val="24"/>
          <w:szCs w:val="24"/>
        </w:rPr>
        <w:t>፲፱</w:t>
      </w:r>
      <w:r w:rsidR="009B1C7C" w:rsidRPr="000D298F">
        <w:rPr>
          <w:rFonts w:ascii="Abyssinica SIL" w:hAnsi="Abyssinica SIL" w:cs="Abyssinica SIL"/>
          <w:sz w:val="24"/>
          <w:szCs w:val="24"/>
        </w:rPr>
        <w:t>፡ወገብሩ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እኩየ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በቅድመ፡እግዚአብሔር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75A59" w:rsidRPr="000D298F">
        <w:rPr>
          <w:rFonts w:ascii="Abyssinica SIL" w:hAnsi="Abyssinica SIL" w:cs="Abyssinica SIL"/>
          <w:sz w:val="24"/>
          <w:szCs w:val="24"/>
        </w:rPr>
        <w:t>ወአግብኦ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C4C9A" w:rsidRPr="000D298F">
        <w:rPr>
          <w:rFonts w:ascii="Abyssinica SIL" w:hAnsi="Abyssinica SIL" w:cs="Abyssinica SIL"/>
          <w:sz w:val="24"/>
          <w:szCs w:val="24"/>
        </w:rPr>
        <w:t>እደ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C4C9A" w:rsidRPr="000D298F">
        <w:rPr>
          <w:rFonts w:ascii="Abyssinica SIL" w:hAnsi="Abyssinica SIL" w:cs="Abyssinica SIL"/>
          <w:sz w:val="24"/>
          <w:szCs w:val="24"/>
          <w:lang w:val="am-ET"/>
        </w:rPr>
        <w:t>ምድ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ያም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፯ዓመተ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ወጸንዓ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እዴሆሙ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ለምድያ</w:t>
      </w:r>
      <w:proofErr w:type="spellEnd"/>
      <w:r w:rsidR="003C4C9A" w:rsidRPr="000D298F">
        <w:rPr>
          <w:rFonts w:ascii="Abyssinica SIL" w:hAnsi="Abyssinica SIL" w:cs="Abyssinica SIL"/>
          <w:sz w:val="24"/>
          <w:szCs w:val="24"/>
          <w:lang w:val="am-ET"/>
        </w:rPr>
        <w:t>ም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ወገብሩ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በዓታተ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ወአጽዋናተ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C4C9A" w:rsidRPr="000D298F">
        <w:rPr>
          <w:rFonts w:ascii="Abyssinica SIL" w:hAnsi="Abyssinica SIL" w:cs="Abyssinica SIL"/>
          <w:sz w:val="24"/>
          <w:szCs w:val="24"/>
          <w:lang w:val="am-ET"/>
        </w:rPr>
        <w:t>አ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ድባር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አጽዳፍ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C4C9A" w:rsidRPr="000D298F">
        <w:rPr>
          <w:rFonts w:ascii="Abyssinica SIL" w:hAnsi="Abyssinica SIL" w:cs="Abyssinica SIL"/>
          <w:sz w:val="24"/>
          <w:szCs w:val="24"/>
          <w:lang w:val="am-ET"/>
        </w:rPr>
        <w:t>ይ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ዘርኡ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61A82" w:rsidRPr="000D298F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የዓርጉ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ምድያም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C4C9A" w:rsidRPr="000D298F">
        <w:rPr>
          <w:rFonts w:ascii="Abyssinica SIL" w:hAnsi="Abyssinica SIL" w:cs="Abyssinica SIL"/>
          <w:sz w:val="24"/>
          <w:szCs w:val="24"/>
        </w:rPr>
        <w:t>ወአማሌ</w:t>
      </w:r>
      <w:r w:rsidR="009B1C7C" w:rsidRPr="000D298F">
        <w:rPr>
          <w:rFonts w:ascii="Abyssinica SIL" w:hAnsi="Abyssinica SIL" w:cs="Abyssinica SIL"/>
          <w:sz w:val="24"/>
          <w:szCs w:val="24"/>
        </w:rPr>
        <w:t>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ጽባሕ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የዐርጉ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C4C9A" w:rsidRPr="000D298F">
        <w:rPr>
          <w:rFonts w:ascii="Abyssinica SIL" w:hAnsi="Abyssinica SIL" w:cs="Abyssinica SIL"/>
          <w:sz w:val="24"/>
          <w:szCs w:val="24"/>
          <w:lang w:val="am-ET"/>
        </w:rPr>
        <w:t>ላ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ዕሌሆሙ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ወይተዓየኑ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ዲቤሆሙ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ወያማስ</w:t>
      </w:r>
      <w:proofErr w:type="spellEnd"/>
      <w:r w:rsidR="003C4C9A" w:rsidRPr="000D298F">
        <w:rPr>
          <w:rFonts w:ascii="Abyssinica SIL" w:hAnsi="Abyssinica SIL" w:cs="Abyssinica SIL"/>
          <w:sz w:val="24"/>
          <w:szCs w:val="24"/>
          <w:lang w:val="am-ET"/>
        </w:rPr>
        <w:t>ኑ</w:t>
      </w:r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ፍሬ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ገራውሂሆሙ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ይበጽሑ፡ውስተ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C4C9A" w:rsidRPr="000D298F">
        <w:rPr>
          <w:rFonts w:ascii="Abyssinica SIL" w:hAnsi="Abyssinica SIL" w:cs="Abyssinica SIL"/>
          <w:sz w:val="24"/>
          <w:szCs w:val="24"/>
        </w:rPr>
        <w:t>ጋ</w:t>
      </w:r>
      <w:r w:rsidR="003C4C9A" w:rsidRPr="000D298F">
        <w:rPr>
          <w:rFonts w:ascii="Abyssinica SIL" w:hAnsi="Abyssinica SIL" w:cs="Abyssinica SIL"/>
          <w:sz w:val="24"/>
          <w:szCs w:val="24"/>
          <w:lang w:val="am-ET"/>
        </w:rPr>
        <w:t>ዛ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ወኢያትረፉ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ወኢምንትኒ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የሐይዉ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መራእዮሙኒ፡</w:t>
      </w:r>
      <w:r w:rsidR="003C4C9A" w:rsidRPr="000D298F">
        <w:rPr>
          <w:rFonts w:ascii="Abyssinica SIL" w:hAnsi="Abyssinica SIL" w:cs="Abyssinica SIL"/>
          <w:sz w:val="24"/>
          <w:szCs w:val="24"/>
        </w:rPr>
        <w:t>ወላህ</w:t>
      </w:r>
      <w:proofErr w:type="spellEnd"/>
      <w:r w:rsidR="003C4C9A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ሙኒ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C4C9A" w:rsidRPr="000D298F">
        <w:rPr>
          <w:rFonts w:ascii="Abyssinica SIL" w:hAnsi="Abyssinica SIL" w:cs="Abyssinica SIL"/>
          <w:sz w:val="24"/>
          <w:szCs w:val="24"/>
        </w:rPr>
        <w:t>ወአዕዱ</w:t>
      </w:r>
      <w:proofErr w:type="spellEnd"/>
      <w:r w:rsidR="003C4C9A" w:rsidRPr="000D298F">
        <w:rPr>
          <w:rFonts w:ascii="Abyssinica SIL" w:hAnsi="Abyssinica SIL" w:cs="Abyssinica SIL"/>
          <w:sz w:val="24"/>
          <w:szCs w:val="24"/>
          <w:lang w:val="am-ET"/>
        </w:rPr>
        <w:t>ጎ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ሙኒ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C4C9A" w:rsidRPr="000D298F">
        <w:rPr>
          <w:rFonts w:ascii="Abyssinica SIL" w:hAnsi="Abyssinica SIL" w:cs="Abyssinica SIL"/>
          <w:sz w:val="24"/>
          <w:szCs w:val="24"/>
        </w:rPr>
        <w:t>ወእንስሳ</w:t>
      </w:r>
      <w:proofErr w:type="spellEnd"/>
      <w:r w:rsidR="003C4C9A" w:rsidRPr="000D298F">
        <w:rPr>
          <w:rFonts w:ascii="Abyssinica SIL" w:hAnsi="Abyssinica SIL" w:cs="Abyssinica SIL"/>
          <w:sz w:val="24"/>
          <w:szCs w:val="24"/>
          <w:lang w:val="am-ET"/>
        </w:rPr>
        <w:t>ሆ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ሙኒ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ወተአይኒሆሙ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ያመጽኡ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አን</w:t>
      </w:r>
      <w:r w:rsidR="003C4C9A" w:rsidRPr="000D298F">
        <w:rPr>
          <w:rFonts w:ascii="Abyssinica SIL" w:hAnsi="Abyssinica SIL" w:cs="Abyssinica SIL"/>
          <w:sz w:val="24"/>
          <w:szCs w:val="24"/>
        </w:rPr>
        <w:t>በ</w:t>
      </w:r>
      <w:proofErr w:type="spellEnd"/>
      <w:r w:rsidR="003C4C9A" w:rsidRPr="000D298F">
        <w:rPr>
          <w:rFonts w:ascii="Abyssinica SIL" w:hAnsi="Abyssinica SIL" w:cs="Abyssinica SIL"/>
          <w:sz w:val="24"/>
          <w:szCs w:val="24"/>
          <w:lang w:val="am-ET"/>
        </w:rPr>
        <w:t>ጣ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C4C9A" w:rsidRPr="000D298F">
        <w:rPr>
          <w:rFonts w:ascii="Abyssinica SIL" w:hAnsi="Abyssinica SIL" w:cs="Abyssinica SIL"/>
          <w:sz w:val="24"/>
          <w:szCs w:val="24"/>
          <w:lang w:val="am-ET"/>
        </w:rPr>
        <w:t>ብ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ዝሆሙ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A174D" w:rsidRPr="000D298F">
        <w:rPr>
          <w:rFonts w:ascii="Abyssinica SIL" w:hAnsi="Abyssinica SIL" w:cs="Abyssinica SIL"/>
          <w:sz w:val="24"/>
          <w:szCs w:val="24"/>
        </w:rPr>
        <w:t>ኈልቈ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ለእሙንቱ፡</w:t>
      </w:r>
      <w:r w:rsidR="00CA174D" w:rsidRPr="000D298F">
        <w:rPr>
          <w:rFonts w:ascii="Abyssinica SIL" w:hAnsi="Abyssinica SIL" w:cs="Abyssinica SIL"/>
          <w:sz w:val="24"/>
          <w:szCs w:val="24"/>
        </w:rPr>
        <w:t>ወአ</w:t>
      </w:r>
      <w:r w:rsidR="009B1C7C" w:rsidRPr="000D298F">
        <w:rPr>
          <w:rFonts w:ascii="Abyssinica SIL" w:hAnsi="Abyssinica SIL" w:cs="Abyssinica SIL"/>
          <w:sz w:val="24"/>
          <w:szCs w:val="24"/>
        </w:rPr>
        <w:t>ግማሊሆሙ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ያመጽኡ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ያማስንዋ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ወነደዩ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C4C9A" w:rsidRPr="000D298F">
        <w:rPr>
          <w:rFonts w:ascii="Abyssinica SIL" w:hAnsi="Abyssinica SIL" w:cs="Abyssinica SIL"/>
          <w:sz w:val="24"/>
          <w:szCs w:val="24"/>
          <w:lang w:val="am-ET"/>
        </w:rPr>
        <w:t>ጥ</w:t>
      </w:r>
      <w:proofErr w:type="spellStart"/>
      <w:r w:rsidR="00CA174D" w:rsidRPr="000D298F">
        <w:rPr>
          <w:rFonts w:ascii="Abyssinica SIL" w:hAnsi="Abyssinica SIL" w:cs="Abyssinica SIL"/>
          <w:sz w:val="24"/>
          <w:szCs w:val="24"/>
        </w:rPr>
        <w:t>ቀ</w:t>
      </w:r>
      <w:r w:rsidR="009B1C7C" w:rsidRPr="000D298F">
        <w:rPr>
          <w:rFonts w:ascii="Abyssinica SIL" w:hAnsi="Abyssinica SIL" w:cs="Abyssinica SIL"/>
          <w:sz w:val="24"/>
          <w:szCs w:val="24"/>
        </w:rPr>
        <w:t>፡እስራኤል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እምቅድመ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ምድያም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C4C9A" w:rsidRPr="000D298F">
        <w:rPr>
          <w:rFonts w:ascii="Abyssinica SIL" w:hAnsi="Abyssinica SIL" w:cs="Abyssinica SIL"/>
          <w:sz w:val="24"/>
          <w:szCs w:val="24"/>
        </w:rPr>
        <w:t>ወ</w:t>
      </w:r>
      <w:r w:rsidR="003C4C9A" w:rsidRPr="000D298F">
        <w:rPr>
          <w:rFonts w:ascii="Abyssinica SIL" w:hAnsi="Abyssinica SIL" w:cs="Abyssinica SIL"/>
          <w:sz w:val="24"/>
          <w:szCs w:val="24"/>
          <w:lang w:val="am-ET"/>
        </w:rPr>
        <w:t>ገዓሩ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ክፍል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C4C9A" w:rsidRPr="000D298F">
        <w:rPr>
          <w:rFonts w:ascii="Abyssinica SIL" w:hAnsi="Abyssinica SIL" w:cs="Abyssinica SIL"/>
          <w:sz w:val="24"/>
          <w:szCs w:val="24"/>
        </w:rPr>
        <w:t>፳።</w:t>
      </w:r>
      <w:proofErr w:type="spellStart"/>
      <w:r w:rsidR="003C4C9A" w:rsidRPr="000D298F">
        <w:rPr>
          <w:rFonts w:ascii="Abyssinica SIL" w:hAnsi="Abyssinica SIL" w:cs="Abyssinica SIL"/>
          <w:sz w:val="24"/>
          <w:szCs w:val="24"/>
        </w:rPr>
        <w:t>ወ</w:t>
      </w:r>
      <w:r w:rsidR="00672F5B" w:rsidRPr="000D298F">
        <w:rPr>
          <w:rFonts w:ascii="Abyssinica SIL" w:hAnsi="Abyssinica SIL" w:cs="Abyssinica SIL"/>
          <w:sz w:val="24"/>
          <w:szCs w:val="24"/>
        </w:rPr>
        <w:t>ሶ</w:t>
      </w:r>
      <w:r w:rsidR="009B1C7C" w:rsidRPr="000D298F">
        <w:rPr>
          <w:rFonts w:ascii="Abyssinica SIL" w:hAnsi="Abyssinica SIL" w:cs="Abyssinica SIL"/>
          <w:sz w:val="24"/>
          <w:szCs w:val="24"/>
        </w:rPr>
        <w:t>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ጸርሑ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72F5B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72F5B" w:rsidRPr="000D298F">
        <w:rPr>
          <w:rFonts w:ascii="Abyssinica SIL" w:hAnsi="Abyssinica SIL" w:cs="Abyssinica SIL"/>
          <w:sz w:val="24"/>
          <w:szCs w:val="24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</w:rPr>
        <w:t>ስ</w:t>
      </w:r>
      <w:proofErr w:type="spellEnd"/>
      <w:r w:rsidR="003C4C9A" w:rsidRPr="000D298F">
        <w:rPr>
          <w:rFonts w:ascii="Abyssinica SIL" w:hAnsi="Abyssinica SIL" w:cs="Abyssinica SIL"/>
          <w:sz w:val="24"/>
          <w:szCs w:val="24"/>
          <w:lang w:val="am-ET"/>
        </w:rPr>
        <w:t>ራ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ምድያም፡ፈነወ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ብእሴ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ነቢየ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ከመዝ፡ይቤ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C4C9A" w:rsidRPr="000D298F">
        <w:rPr>
          <w:rFonts w:ascii="Abyssinica SIL" w:hAnsi="Abyssinica SIL" w:cs="Abyssinica SIL"/>
          <w:sz w:val="24"/>
          <w:szCs w:val="24"/>
        </w:rPr>
        <w:t>አምላ</w:t>
      </w:r>
      <w:proofErr w:type="spellEnd"/>
      <w:r w:rsidR="003C4C9A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3C4C9A" w:rsidRPr="000D298F">
        <w:rPr>
          <w:rFonts w:ascii="Abyssinica SIL" w:hAnsi="Abyssinica SIL" w:cs="Abyssinica SIL"/>
          <w:sz w:val="24"/>
          <w:szCs w:val="24"/>
          <w:lang w:val="am-ET"/>
        </w:rPr>
        <w:t>አ</w:t>
      </w:r>
      <w:r w:rsidR="009B1C7C" w:rsidRPr="000D298F">
        <w:rPr>
          <w:rFonts w:ascii="Abyssinica SIL" w:hAnsi="Abyssinica SIL" w:cs="Abyssinica SIL"/>
          <w:sz w:val="24"/>
          <w:szCs w:val="24"/>
        </w:rPr>
        <w:t>ነ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67D9B" w:rsidRPr="000D298F">
        <w:rPr>
          <w:rFonts w:ascii="Abyssinica SIL" w:hAnsi="Abyssinica SIL" w:cs="Abyssinica SIL"/>
          <w:sz w:val="24"/>
          <w:szCs w:val="24"/>
        </w:rPr>
        <w:t>ዘአምጻእኩክ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እምድረ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ግብጽ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ቅንየት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67D9B" w:rsidRPr="000D298F">
        <w:rPr>
          <w:rFonts w:ascii="Abyssinica SIL" w:hAnsi="Abyssinica SIL" w:cs="Abyssinica SIL"/>
          <w:sz w:val="24"/>
          <w:szCs w:val="24"/>
        </w:rPr>
        <w:lastRenderedPageBreak/>
        <w:t>ወአድኃንኩክ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464F17" w:rsidRPr="000D298F">
        <w:rPr>
          <w:rFonts w:ascii="Abyssinica SIL" w:hAnsi="Abyssinica SIL" w:cs="Abyssinica SIL"/>
          <w:sz w:val="24"/>
          <w:szCs w:val="24"/>
        </w:rPr>
        <w:t>{..}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እዴሆሙ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ለግብጽ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እ</w:t>
      </w:r>
      <w:r w:rsidR="003C4C9A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proofErr w:type="spellStart"/>
      <w:r w:rsidR="00030FE4" w:rsidRPr="000D298F">
        <w:rPr>
          <w:rFonts w:ascii="Abyssinica SIL" w:hAnsi="Abyssinica SIL" w:cs="Abyssinica SIL"/>
          <w:sz w:val="24"/>
          <w:szCs w:val="24"/>
        </w:rPr>
        <w:t>ይሳ</w:t>
      </w:r>
      <w:r w:rsidR="003C4C9A" w:rsidRPr="000D298F">
        <w:rPr>
          <w:rFonts w:ascii="Abyssinica SIL" w:hAnsi="Abyssinica SIL" w:cs="Abyssinica SIL"/>
          <w:sz w:val="24"/>
          <w:szCs w:val="24"/>
        </w:rPr>
        <w:t>ቅ</w:t>
      </w:r>
      <w:proofErr w:type="spellEnd"/>
      <w:r w:rsidR="003C4C9A" w:rsidRPr="000D298F">
        <w:rPr>
          <w:rFonts w:ascii="Abyssinica SIL" w:hAnsi="Abyssinica SIL" w:cs="Abyssinica SIL"/>
          <w:sz w:val="24"/>
          <w:szCs w:val="24"/>
          <w:lang w:val="am-ET"/>
        </w:rPr>
        <w:t>ዩ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ወአውጻእክዎሙ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ቅድ</w:t>
      </w:r>
      <w:proofErr w:type="spellEnd"/>
    </w:p>
    <w:p w14:paraId="317717C7" w14:textId="0B6C7434" w:rsidR="00BE3B19" w:rsidRPr="000D298F" w:rsidRDefault="0056326F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>f.</w:t>
      </w:r>
      <w:r w:rsidR="00BE3B19" w:rsidRPr="000D298F">
        <w:rPr>
          <w:rFonts w:ascii="Abyssinica SIL" w:hAnsi="Abyssinica SIL" w:cs="Abyssinica SIL"/>
          <w:sz w:val="24"/>
          <w:szCs w:val="24"/>
        </w:rPr>
        <w:t>99r</w:t>
      </w:r>
    </w:p>
    <w:p w14:paraId="2CD0849A" w14:textId="394F48C3" w:rsidR="00D9650D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(col. 1) </w:t>
      </w:r>
      <w:r w:rsidR="009B1C7C" w:rsidRPr="000D298F">
        <w:rPr>
          <w:rFonts w:ascii="Abyssinica SIL" w:hAnsi="Abyssinica SIL" w:cs="Abyssinica SIL"/>
          <w:sz w:val="24"/>
          <w:szCs w:val="24"/>
        </w:rPr>
        <w:t>መ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ገጽክሙ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ወወሀብኩክሙ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ምድሮሙ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ወእቤለክሙ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አምላክክሙ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ወኢትፍርሁ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አማልክተ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CC14CA" w:rsidRPr="000D298F">
        <w:rPr>
          <w:rFonts w:ascii="Abyssinica SIL" w:hAnsi="Abyssinica SIL" w:cs="Abyssinica SIL"/>
          <w:sz w:val="24"/>
          <w:szCs w:val="24"/>
        </w:rPr>
        <w:t>አ</w:t>
      </w:r>
      <w:r w:rsidR="00CC14CA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proofErr w:type="spellStart"/>
      <w:r w:rsidR="00CC14CA" w:rsidRPr="000D298F">
        <w:rPr>
          <w:rFonts w:ascii="Abyssinica SIL" w:hAnsi="Abyssinica SIL" w:cs="Abyssinica SIL"/>
          <w:sz w:val="24"/>
          <w:szCs w:val="24"/>
        </w:rPr>
        <w:t>ሬ</w:t>
      </w:r>
      <w:r w:rsidR="009B1C7C" w:rsidRPr="000D298F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ትነብሩ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ምድሮሙ፡አንትሙ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ወኢሰማዕክሙኒ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ቃልየ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054BE0" w:rsidRPr="000D298F">
        <w:rPr>
          <w:rFonts w:ascii="Abyssinica SIL" w:hAnsi="Abyssinica SIL" w:cs="Abyssinica SIL"/>
          <w:sz w:val="24"/>
          <w:szCs w:val="24"/>
        </w:rPr>
        <w:t>ክ</w:t>
      </w:r>
      <w:r w:rsidR="00CC14CA" w:rsidRPr="000D298F">
        <w:rPr>
          <w:rFonts w:ascii="Abyssinica SIL" w:hAnsi="Abyssinica SIL" w:cs="Abyssinica SIL"/>
          <w:sz w:val="24"/>
          <w:szCs w:val="24"/>
        </w:rPr>
        <w:t>ፍል</w:t>
      </w:r>
      <w:proofErr w:type="spellEnd"/>
      <w:r w:rsidR="00CC14CA" w:rsidRPr="000D298F">
        <w:rPr>
          <w:rFonts w:ascii="Abyssinica SIL" w:hAnsi="Abyssinica SIL" w:cs="Abyssinica SIL"/>
          <w:sz w:val="24"/>
          <w:szCs w:val="24"/>
          <w:lang w:val="am-ET"/>
        </w:rPr>
        <w:t>፳</w:t>
      </w:r>
      <w:r w:rsidR="009B1C7C" w:rsidRPr="000D298F">
        <w:rPr>
          <w:rFonts w:ascii="Abyssinica SIL" w:hAnsi="Abyssinica SIL" w:cs="Abyssinica SIL"/>
          <w:sz w:val="24"/>
          <w:szCs w:val="24"/>
        </w:rPr>
        <w:t>፩፡ወመጽአ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መልአከ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ወነበረ፡ታሕተ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54BE0" w:rsidRPr="000D298F">
        <w:rPr>
          <w:rFonts w:ascii="Abyssinica SIL" w:hAnsi="Abyssinica SIL" w:cs="Abyssinica SIL"/>
          <w:sz w:val="24"/>
          <w:szCs w:val="24"/>
        </w:rPr>
        <w:t>ዕፅ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C14CA" w:rsidRPr="000D298F">
        <w:rPr>
          <w:rFonts w:ascii="Abyssinica SIL" w:hAnsi="Abyssinica SIL" w:cs="Abyssinica SIL"/>
          <w:sz w:val="24"/>
          <w:szCs w:val="24"/>
        </w:rPr>
        <w:t>ኤ</w:t>
      </w:r>
      <w:r w:rsidR="009B1C7C" w:rsidRPr="000D298F">
        <w:rPr>
          <w:rFonts w:ascii="Abyssinica SIL" w:hAnsi="Abyssinica SIL" w:cs="Abyssinica SIL"/>
          <w:sz w:val="24"/>
          <w:szCs w:val="24"/>
        </w:rPr>
        <w:t>ፍራታ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ዘዮአስ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አቡሁ፡ለኢያዜሪ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</w:t>
      </w:r>
      <w:r w:rsidR="00CC14CA" w:rsidRPr="000D298F">
        <w:rPr>
          <w:rFonts w:ascii="Abyssinica SIL" w:hAnsi="Abyssinica SIL" w:cs="Abyssinica SIL"/>
          <w:sz w:val="24"/>
          <w:szCs w:val="24"/>
        </w:rPr>
        <w:t>ጌዴ</w:t>
      </w:r>
      <w:r w:rsidR="009B1C7C" w:rsidRPr="000D298F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ይዘብጥ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ስርናየ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ዓውዱ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ያምሥጥ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ቅድሜሆሙ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ለምድያም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ወአስተርአዮ፡መልአከ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፤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CC14CA" w:rsidRPr="000D298F">
        <w:rPr>
          <w:rFonts w:ascii="Abyssinica SIL" w:hAnsi="Abyssinica SIL" w:cs="Abyssinica SIL"/>
          <w:sz w:val="24"/>
          <w:szCs w:val="24"/>
          <w:lang w:val="am-ET"/>
        </w:rPr>
        <w:t>(</w:t>
      </w:r>
      <w:proofErr w:type="spellStart"/>
      <w:r w:rsidR="00F6026B" w:rsidRPr="000D298F">
        <w:rPr>
          <w:rFonts w:ascii="Abyssinica SIL" w:hAnsi="Abyssinica SIL" w:cs="Abyssinica SIL"/>
          <w:sz w:val="24"/>
          <w:szCs w:val="24"/>
        </w:rPr>
        <w:t>ምስሌከ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proofErr w:type="gramStart"/>
      <w:r w:rsidR="00CC14CA" w:rsidRPr="000D298F">
        <w:rPr>
          <w:rFonts w:ascii="Abyssinica SIL" w:hAnsi="Abyssinica SIL" w:cs="Abyssinica SIL"/>
          <w:sz w:val="24"/>
          <w:szCs w:val="24"/>
        </w:rPr>
        <w:t>ጽኑ</w:t>
      </w:r>
      <w:proofErr w:type="spellEnd"/>
      <w:r w:rsidR="00CC14CA" w:rsidRPr="000D298F">
        <w:rPr>
          <w:rFonts w:ascii="Abyssinica SIL" w:hAnsi="Abyssinica SIL" w:cs="Abyssinica SIL"/>
          <w:sz w:val="24"/>
          <w:szCs w:val="24"/>
          <w:lang w:val="am-ET"/>
        </w:rPr>
        <w:t>ዓ)</w:t>
      </w:r>
      <w:r w:rsidR="000D298F" w:rsidRPr="000D298F">
        <w:rPr>
          <w:rFonts w:ascii="Abyssinica SIL" w:hAnsi="Abyssinica SIL" w:cs="Abyssinica SIL"/>
          <w:sz w:val="24"/>
          <w:szCs w:val="24"/>
        </w:rPr>
        <w:t>፡</w:t>
      </w:r>
      <w:proofErr w:type="gram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ኃይል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ወይቤሎ፡</w:t>
      </w:r>
      <w:r w:rsidR="00CC14CA" w:rsidRPr="000D298F">
        <w:rPr>
          <w:rFonts w:ascii="Abyssinica SIL" w:hAnsi="Abyssinica SIL" w:cs="Abyssinica SIL"/>
          <w:sz w:val="24"/>
          <w:szCs w:val="24"/>
        </w:rPr>
        <w:t>ጌ</w:t>
      </w:r>
      <w:r w:rsidR="009B1C7C" w:rsidRPr="000D298F">
        <w:rPr>
          <w:rFonts w:ascii="Abyssinica SIL" w:hAnsi="Abyssinica SIL" w:cs="Abyssinica SIL"/>
          <w:sz w:val="24"/>
          <w:szCs w:val="24"/>
        </w:rPr>
        <w:t>ዴዎን</w:t>
      </w:r>
      <w:proofErr w:type="spellEnd"/>
      <w:r w:rsidR="00CC14CA" w:rsidRPr="000D298F">
        <w:rPr>
          <w:rFonts w:ascii="Abyssinica SIL" w:hAnsi="Abyssinica SIL" w:cs="Abyssinica SIL"/>
          <w:sz w:val="24"/>
          <w:szCs w:val="24"/>
          <w:lang w:val="am-ET"/>
        </w:rPr>
        <w:t>ኦ</w:t>
      </w:r>
      <w:r w:rsidR="009B1C7C" w:rsidRPr="000D298F">
        <w:rPr>
          <w:rFonts w:ascii="Abyssinica SIL" w:hAnsi="Abyssinica SIL" w:cs="Abyssinica SIL"/>
          <w:sz w:val="24"/>
          <w:szCs w:val="24"/>
        </w:rPr>
        <w:t>ሆ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6026B" w:rsidRPr="000D298F">
        <w:rPr>
          <w:rFonts w:ascii="Abyssinica SIL" w:hAnsi="Abyssinica SIL" w:cs="Abyssinica SIL"/>
          <w:sz w:val="24"/>
          <w:szCs w:val="24"/>
        </w:rPr>
        <w:t>እግዚአ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እግዚእየ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ወእመሰ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ሀለወ፡እግዚአብሔር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ለምንት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6026B" w:rsidRPr="000D298F">
        <w:rPr>
          <w:rFonts w:ascii="Abyssinica SIL" w:hAnsi="Abyssinica SIL" w:cs="Abyssinica SIL"/>
          <w:sz w:val="24"/>
          <w:szCs w:val="24"/>
        </w:rPr>
        <w:t>ረከበተ</w:t>
      </w:r>
      <w:r w:rsidR="009B1C7C" w:rsidRPr="000D298F">
        <w:rPr>
          <w:rFonts w:ascii="Abyssinica SIL" w:hAnsi="Abyssinica SIL" w:cs="Abyssinica SIL"/>
          <w:sz w:val="24"/>
          <w:szCs w:val="24"/>
        </w:rPr>
        <w:t>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ዛቲ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እኪት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C14CA" w:rsidRPr="000D298F">
        <w:rPr>
          <w:rFonts w:ascii="Abyssinica SIL" w:hAnsi="Abyssinica SIL" w:cs="Abyssinica SIL"/>
          <w:sz w:val="24"/>
          <w:szCs w:val="24"/>
        </w:rPr>
        <w:t>ወአይቴ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ኵሉ፡ስብሐቲሁ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ዘነገሩነ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አበዊነ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35C1C" w:rsidRPr="000D298F">
        <w:rPr>
          <w:rFonts w:ascii="Abyssinica SIL" w:hAnsi="Abyssinica SIL" w:cs="Abyssinica SIL"/>
          <w:sz w:val="24"/>
          <w:szCs w:val="24"/>
        </w:rPr>
        <w:t>ወይቤሉ</w:t>
      </w:r>
      <w:r w:rsidR="009B1C7C" w:rsidRPr="000D298F">
        <w:rPr>
          <w:rFonts w:ascii="Abyssinica SIL" w:hAnsi="Abyssinica SIL" w:cs="Abyssinica SIL"/>
          <w:sz w:val="24"/>
          <w:szCs w:val="24"/>
        </w:rPr>
        <w:t>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ግብጽ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ወአውፅኦሙ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327C1" w:rsidRPr="000D298F">
        <w:rPr>
          <w:rFonts w:ascii="Abyssinica SIL" w:hAnsi="Abyssinica SIL" w:cs="Abyssinica SIL"/>
          <w:sz w:val="24"/>
          <w:szCs w:val="24"/>
        </w:rPr>
        <w:t>ለአ</w:t>
      </w:r>
      <w:proofErr w:type="spellEnd"/>
      <w:r w:rsidR="002327C1" w:rsidRPr="000D298F">
        <w:rPr>
          <w:rFonts w:ascii="Abyssinica SIL" w:hAnsi="Abyssinica SIL" w:cs="Abyssinica SIL"/>
          <w:sz w:val="24"/>
          <w:szCs w:val="24"/>
          <w:lang w:val="am-ET"/>
        </w:rPr>
        <w:t>በ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ዊነ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ወይእዜሰ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ኃደገነ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ወአግብአነ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ምድያም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ወነጸሮ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መልአከ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327C1" w:rsidRPr="000D298F">
        <w:rPr>
          <w:rFonts w:ascii="Abyssinica SIL" w:hAnsi="Abyssinica SIL" w:cs="Abyssinica SIL"/>
          <w:sz w:val="24"/>
          <w:szCs w:val="24"/>
          <w:lang w:val="am-ET"/>
        </w:rPr>
        <w:t>ሖ</w:t>
      </w:r>
      <w:r w:rsidR="009B1C7C" w:rsidRPr="000D298F">
        <w:rPr>
          <w:rFonts w:ascii="Abyssinica SIL" w:hAnsi="Abyssinica SIL" w:cs="Abyssinica SIL"/>
          <w:sz w:val="24"/>
          <w:szCs w:val="24"/>
        </w:rPr>
        <w:t>ር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በኃይልከ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ወአድኅኖሙ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እምእደ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ምድያም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ወናሁ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ፈነውኩከ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973BD" w:rsidRPr="000D298F">
        <w:rPr>
          <w:rFonts w:ascii="Abyssinica SIL" w:hAnsi="Abyssinica SIL" w:cs="Abyssinica SIL"/>
          <w:sz w:val="24"/>
          <w:szCs w:val="24"/>
        </w:rPr>
        <w:t>ጌ</w:t>
      </w:r>
      <w:r w:rsidR="002327C1" w:rsidRPr="000D298F">
        <w:rPr>
          <w:rFonts w:ascii="Abyssinica SIL" w:hAnsi="Abyssinica SIL" w:cs="Abyssinica SIL"/>
          <w:sz w:val="24"/>
          <w:szCs w:val="24"/>
        </w:rPr>
        <w:t>ዴ</w:t>
      </w:r>
      <w:r w:rsidR="009B1C7C" w:rsidRPr="000D298F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327C1" w:rsidRPr="000D298F">
        <w:rPr>
          <w:rFonts w:ascii="Abyssinica SIL" w:hAnsi="Abyssinica SIL" w:cs="Abyssinica SIL"/>
          <w:sz w:val="24"/>
          <w:szCs w:val="24"/>
          <w:lang w:val="am-ET"/>
        </w:rPr>
        <w:t>ኦ</w:t>
      </w:r>
      <w:r w:rsidR="009B1C7C" w:rsidRPr="000D298F">
        <w:rPr>
          <w:rFonts w:ascii="Abyssinica SIL" w:hAnsi="Abyssinica SIL" w:cs="Abyssinica SIL"/>
          <w:sz w:val="24"/>
          <w:szCs w:val="24"/>
        </w:rPr>
        <w:t>ሆ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በምንት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አድኅኖሙ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327C1" w:rsidRPr="000D298F">
        <w:rPr>
          <w:rFonts w:ascii="Abyssinica SIL" w:hAnsi="Abyssinica SIL" w:cs="Abyssinica SIL"/>
          <w:sz w:val="24"/>
          <w:szCs w:val="24"/>
        </w:rPr>
        <w:t>ወና</w:t>
      </w:r>
      <w:proofErr w:type="spellEnd"/>
      <w:r w:rsidR="002327C1" w:rsidRPr="000D298F">
        <w:rPr>
          <w:rFonts w:ascii="Abyssinica SIL" w:hAnsi="Abyssinica SIL" w:cs="Abyssinica SIL"/>
          <w:sz w:val="24"/>
          <w:szCs w:val="24"/>
          <w:lang w:val="am-ET"/>
        </w:rPr>
        <w:t>ሁ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አእላፍየኒ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ውሑድ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ምናሴ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ወአነኒ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ንኡስ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በቤተ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አቡየ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973BD" w:rsidRPr="000D298F">
        <w:rPr>
          <w:rFonts w:ascii="Abyssinica SIL" w:hAnsi="Abyssinica SIL" w:cs="Abyssinica SIL"/>
          <w:sz w:val="24"/>
          <w:szCs w:val="24"/>
        </w:rPr>
        <w:t>መልአከ</w:t>
      </w:r>
      <w:r w:rsidR="009B1C7C" w:rsidRPr="000D298F">
        <w:rPr>
          <w:rFonts w:ascii="Abyssinica SIL" w:hAnsi="Abyssinica SIL" w:cs="Abyssinica SIL"/>
          <w:sz w:val="24"/>
          <w:szCs w:val="24"/>
        </w:rPr>
        <w:t>፡እስመ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ሀለወ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ወትቀትሎሙ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ለምድያም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አሐዱ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ብእሲወይቤሎ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67C2A" w:rsidRPr="000D298F">
        <w:rPr>
          <w:rFonts w:ascii="Abyssinica SIL" w:hAnsi="Abyssinica SIL" w:cs="Abyssinica SIL"/>
          <w:sz w:val="24"/>
          <w:szCs w:val="24"/>
        </w:rPr>
        <w:t>ጌዴ</w:t>
      </w:r>
      <w:r w:rsidR="00CB447C" w:rsidRPr="000D298F">
        <w:rPr>
          <w:rFonts w:ascii="Abyssinica SIL" w:hAnsi="Abyssinica SIL" w:cs="Abyssinica SIL"/>
          <w:sz w:val="24"/>
          <w:szCs w:val="24"/>
        </w:rPr>
        <w:t>ዎ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ረከብኩ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ሞገሰ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ቅድመ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አዕይንቲከ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67C2A" w:rsidRPr="000D298F">
        <w:rPr>
          <w:rFonts w:ascii="Abyssinica SIL" w:hAnsi="Abyssinica SIL" w:cs="Abyssinica SIL"/>
          <w:sz w:val="24"/>
          <w:szCs w:val="24"/>
        </w:rPr>
        <w:t>ግበ</w:t>
      </w:r>
      <w:r w:rsidR="009B1C7C" w:rsidRPr="000D298F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ተአምረ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ከመ፡አንተ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67C2A" w:rsidRPr="000D298F">
        <w:rPr>
          <w:rFonts w:ascii="Abyssinica SIL" w:hAnsi="Abyssinica SIL" w:cs="Abyssinica SIL"/>
          <w:sz w:val="24"/>
          <w:szCs w:val="24"/>
        </w:rPr>
        <w:t>ዘተናገርከ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67C2A" w:rsidRPr="000D298F">
        <w:rPr>
          <w:rFonts w:ascii="Abyssinica SIL" w:hAnsi="Abyssinica SIL" w:cs="Abyssinica SIL"/>
          <w:sz w:val="24"/>
          <w:szCs w:val="24"/>
        </w:rPr>
        <w:t>ኢትሖ</w:t>
      </w:r>
      <w:r w:rsidR="009B1C7C" w:rsidRPr="000D298F">
        <w:rPr>
          <w:rFonts w:ascii="Abyssinica SIL" w:hAnsi="Abyssinica SIL" w:cs="Abyssinica SIL"/>
          <w:sz w:val="24"/>
          <w:szCs w:val="24"/>
        </w:rPr>
        <w:t>ር፡እምዝየ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እገብእ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ኀቤከ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ወአመጽእመሥዋዕትየ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ወእሠይም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ቅድሜከ።ወይቤሎ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327C1" w:rsidRPr="000D298F">
        <w:rPr>
          <w:rFonts w:ascii="Abyssinica SIL" w:hAnsi="Abyssinica SIL" w:cs="Abyssinica SIL"/>
          <w:sz w:val="24"/>
          <w:szCs w:val="24"/>
        </w:rPr>
        <w:t>ወ</w:t>
      </w:r>
      <w:r w:rsidR="002327C1" w:rsidRPr="000D298F">
        <w:rPr>
          <w:rFonts w:ascii="Abyssinica SIL" w:hAnsi="Abyssinica SIL" w:cs="Abyssinica SIL"/>
          <w:sz w:val="24"/>
          <w:szCs w:val="24"/>
          <w:lang w:val="am-ET"/>
        </w:rPr>
        <w:t>እ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ፀንሐከ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ትገብእ፡ወሖረ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11244" w:rsidRPr="000D298F">
        <w:rPr>
          <w:rFonts w:ascii="Abyssinica SIL" w:hAnsi="Abyssinica SIL" w:cs="Abyssinica SIL"/>
          <w:sz w:val="24"/>
          <w:szCs w:val="24"/>
        </w:rPr>
        <w:t>ጌ</w:t>
      </w:r>
      <w:r w:rsidR="009B1C7C" w:rsidRPr="000D298F">
        <w:rPr>
          <w:rFonts w:ascii="Abyssinica SIL" w:hAnsi="Abyssinica SIL" w:cs="Abyssinica SIL"/>
          <w:sz w:val="24"/>
          <w:szCs w:val="24"/>
        </w:rPr>
        <w:t>ዴዎን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ወገብረ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ማኅስአ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327C1" w:rsidRPr="000D298F">
        <w:rPr>
          <w:rFonts w:ascii="Abyssinica SIL" w:hAnsi="Abyssinica SIL" w:cs="Abyssinica SIL"/>
          <w:sz w:val="24"/>
          <w:szCs w:val="24"/>
          <w:lang w:val="am-ET"/>
        </w:rPr>
        <w:t>{.}</w:t>
      </w:r>
      <w:proofErr w:type="spellStart"/>
      <w:r w:rsidR="00CB447C" w:rsidRPr="000D298F">
        <w:rPr>
          <w:rFonts w:ascii="Abyssinica SIL" w:hAnsi="Abyssinica SIL" w:cs="Abyssinica SIL"/>
          <w:sz w:val="24"/>
          <w:szCs w:val="24"/>
        </w:rPr>
        <w:t>ጠ</w:t>
      </w:r>
      <w:r w:rsidR="009B1C7C" w:rsidRPr="000D298F">
        <w:rPr>
          <w:rFonts w:ascii="Abyssinica SIL" w:hAnsi="Abyssinica SIL" w:cs="Abyssinica SIL"/>
          <w:sz w:val="24"/>
          <w:szCs w:val="24"/>
        </w:rPr>
        <w:t>ሊ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327C1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ጸፍንታ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ናእት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ወአንበረ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ሥጋ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327C1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proofErr w:type="spellStart"/>
      <w:r w:rsidR="00CB447C" w:rsidRPr="000D298F">
        <w:rPr>
          <w:rFonts w:ascii="Abyssinica SIL" w:hAnsi="Abyssinica SIL" w:cs="Abyssinica SIL"/>
          <w:sz w:val="24"/>
          <w:szCs w:val="24"/>
        </w:rPr>
        <w:t>ፈ</w:t>
      </w:r>
      <w:r w:rsidR="009B1C7C" w:rsidRPr="000D298F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ወወደየ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ደሞ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መቅጹት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ወወሰ</w:t>
      </w:r>
      <w:proofErr w:type="spellEnd"/>
      <w:r w:rsidR="002327C1" w:rsidRPr="000D298F">
        <w:rPr>
          <w:rFonts w:ascii="Abyssinica SIL" w:hAnsi="Abyssinica SIL" w:cs="Abyssinica SIL"/>
          <w:sz w:val="24"/>
          <w:szCs w:val="24"/>
          <w:lang w:val="am-ET"/>
        </w:rPr>
        <w:t>ደ፡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35E6F" w:rsidRPr="000D298F">
        <w:rPr>
          <w:rFonts w:ascii="Abyssinica SIL" w:hAnsi="Abyssinica SIL" w:cs="Abyssinica SIL"/>
          <w:sz w:val="24"/>
          <w:szCs w:val="24"/>
        </w:rPr>
        <w:t>ዕፅ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ወአቅረበ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ወይቤሎ፡መልአከ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ንሣእ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ሥጋሁ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ወኅብስተ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35E6F" w:rsidRPr="000D298F">
        <w:rPr>
          <w:rFonts w:ascii="Abyssinica SIL" w:hAnsi="Abyssinica SIL" w:cs="Abyssinica SIL"/>
          <w:sz w:val="24"/>
          <w:szCs w:val="24"/>
        </w:rPr>
        <w:t>ናእ</w:t>
      </w:r>
      <w:r w:rsidR="009B1C7C" w:rsidRPr="000D298F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ወሲሞ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ኰኵ</w:t>
      </w:r>
      <w:proofErr w:type="spellEnd"/>
    </w:p>
    <w:p w14:paraId="567BD233" w14:textId="3414BFAF" w:rsidR="00D9650D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  <w:highlight w:val="lightGray"/>
        </w:rPr>
      </w:pPr>
      <w:r>
        <w:rPr>
          <w:rFonts w:ascii="Abyssinica SIL" w:hAnsi="Abyssinica SIL" w:cs="Abyssinica SIL"/>
          <w:sz w:val="24"/>
          <w:szCs w:val="24"/>
        </w:rPr>
        <w:t xml:space="preserve">(col. 2) </w:t>
      </w:r>
      <w:r w:rsidR="009B1C7C" w:rsidRPr="000D298F">
        <w:rPr>
          <w:rFonts w:ascii="Abyssinica SIL" w:hAnsi="Abyssinica SIL" w:cs="Abyssinica SIL"/>
          <w:sz w:val="24"/>
          <w:szCs w:val="24"/>
        </w:rPr>
        <w:t>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ወከዐው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ደሞ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ወገብረ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ከማሁ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፳፪፡</w:t>
      </w:r>
      <w:r w:rsidR="00090882" w:rsidRPr="000D298F">
        <w:rPr>
          <w:rFonts w:ascii="Abyssinica SIL" w:hAnsi="Abyssinica SIL" w:cs="Abyssinica SIL"/>
          <w:sz w:val="24"/>
          <w:szCs w:val="24"/>
        </w:rPr>
        <w:t>ወአልዓ</w:t>
      </w:r>
      <w:r w:rsidR="00770E8C" w:rsidRPr="000D298F">
        <w:rPr>
          <w:rFonts w:ascii="Abyssinica SIL" w:hAnsi="Abyssinica SIL" w:cs="Abyssinica SIL"/>
          <w:sz w:val="24"/>
          <w:szCs w:val="24"/>
        </w:rPr>
        <w:t>ለ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መልአከ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1E1CCB" w:rsidRPr="000D298F">
        <w:rPr>
          <w:rFonts w:ascii="Abyssinica SIL" w:hAnsi="Abyssinica SIL" w:cs="Abyssinica SIL"/>
          <w:sz w:val="24"/>
          <w:szCs w:val="24"/>
        </w:rPr>
        <w:t>በ</w:t>
      </w:r>
      <w:r w:rsidR="00090882" w:rsidRPr="000D298F">
        <w:rPr>
          <w:rFonts w:ascii="Abyssinica SIL" w:hAnsi="Abyssinica SIL" w:cs="Abyssinica SIL"/>
          <w:sz w:val="24"/>
          <w:szCs w:val="24"/>
          <w:lang w:val="am-ET"/>
        </w:rPr>
        <w:t>ት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ሮ።ወለከፎ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ሥጋ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ናእት፡ወፅአት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እሳት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ይእቲ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ኰኵሕ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ወበልአቶ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ሥጋ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ናእት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ወሖረ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መልአከ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እምአዕይንቲሁ፡ወአእመረ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90882" w:rsidRPr="000D298F">
        <w:rPr>
          <w:rFonts w:ascii="Abyssinica SIL" w:hAnsi="Abyssinica SIL" w:cs="Abyssinica SIL"/>
          <w:sz w:val="24"/>
          <w:szCs w:val="24"/>
        </w:rPr>
        <w:t>ጌ</w:t>
      </w:r>
      <w:r w:rsidR="009B1C7C" w:rsidRPr="000D298F">
        <w:rPr>
          <w:rFonts w:ascii="Abyssinica SIL" w:hAnsi="Abyssinica SIL" w:cs="Abyssinica SIL"/>
          <w:sz w:val="24"/>
          <w:szCs w:val="24"/>
        </w:rPr>
        <w:t>ዴዎን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B0DC6" w:rsidRPr="000D298F">
        <w:rPr>
          <w:rFonts w:ascii="Abyssinica SIL" w:hAnsi="Abyssinica SIL" w:cs="Abyssinica SIL"/>
          <w:sz w:val="24"/>
          <w:szCs w:val="24"/>
        </w:rPr>
        <w:t>መልአከ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90882" w:rsidRPr="000D298F">
        <w:rPr>
          <w:rFonts w:ascii="Abyssinica SIL" w:hAnsi="Abyssinica SIL" w:cs="Abyssinica SIL"/>
          <w:sz w:val="24"/>
          <w:szCs w:val="24"/>
        </w:rPr>
        <w:t>ጌ</w:t>
      </w:r>
      <w:r w:rsidR="00BB0DC6" w:rsidRPr="000D298F">
        <w:rPr>
          <w:rFonts w:ascii="Abyssinica SIL" w:hAnsi="Abyssinica SIL" w:cs="Abyssinica SIL"/>
          <w:sz w:val="24"/>
          <w:szCs w:val="24"/>
        </w:rPr>
        <w:t>ዴ</w:t>
      </w:r>
      <w:r w:rsidR="009B1C7C" w:rsidRPr="000D298F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90882" w:rsidRPr="000D298F">
        <w:rPr>
          <w:rFonts w:ascii="Abyssinica SIL" w:hAnsi="Abyssinica SIL" w:cs="Abyssinica SIL"/>
          <w:sz w:val="24"/>
          <w:szCs w:val="24"/>
          <w:lang w:val="am-ET"/>
        </w:rPr>
        <w:t>ኦ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</w:t>
      </w:r>
      <w:proofErr w:type="spellEnd"/>
      <w:r w:rsidR="00090882" w:rsidRPr="000D298F">
        <w:rPr>
          <w:rFonts w:ascii="Abyssinica SIL" w:hAnsi="Abyssinica SIL" w:cs="Abyssinica SIL"/>
          <w:sz w:val="24"/>
          <w:szCs w:val="24"/>
          <w:lang w:val="am-ET"/>
        </w:rPr>
        <w:t>ኦ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ርኢኩ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መልአከ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090882" w:rsidRPr="000D298F">
        <w:rPr>
          <w:rFonts w:ascii="Abyssinica SIL" w:hAnsi="Abyssinica SIL" w:cs="Abyssinica SIL"/>
          <w:sz w:val="24"/>
          <w:szCs w:val="24"/>
          <w:lang w:val="am-ET"/>
        </w:rPr>
        <w:t>ገ</w:t>
      </w:r>
      <w:r w:rsidR="009B1C7C" w:rsidRPr="000D298F">
        <w:rPr>
          <w:rFonts w:ascii="Abyssinica SIL" w:hAnsi="Abyssinica SIL" w:cs="Abyssinica SIL"/>
          <w:sz w:val="24"/>
          <w:szCs w:val="24"/>
        </w:rPr>
        <w:t>ጸ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በገጽ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ሰላም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B305C" w:rsidRPr="000D298F">
        <w:rPr>
          <w:rFonts w:ascii="Abyssinica SIL" w:hAnsi="Abyssinica SIL" w:cs="Abyssinica SIL"/>
          <w:sz w:val="24"/>
          <w:szCs w:val="24"/>
        </w:rPr>
        <w:t>ኢትፍራህ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ኢትመውት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፤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ወነደቀ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90882" w:rsidRPr="000D298F">
        <w:rPr>
          <w:rFonts w:ascii="Abyssinica SIL" w:hAnsi="Abyssinica SIL" w:cs="Abyssinica SIL"/>
          <w:sz w:val="24"/>
          <w:szCs w:val="24"/>
        </w:rPr>
        <w:t>ጌዴ</w:t>
      </w:r>
      <w:r w:rsidR="009B1C7C" w:rsidRPr="000D298F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በህየ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ምሥዋዓ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ወሰመዮ፡ሰላመ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ዛቲ፡ዕለት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ወእንዘ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ዓዲሁ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ሀለወ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90882" w:rsidRPr="000D298F">
        <w:rPr>
          <w:rFonts w:ascii="Abyssinica SIL" w:hAnsi="Abyssinica SIL" w:cs="Abyssinica SIL"/>
          <w:sz w:val="24"/>
          <w:szCs w:val="24"/>
        </w:rPr>
        <w:t>ኤ</w:t>
      </w:r>
      <w:r w:rsidR="009B1C7C" w:rsidRPr="000D298F">
        <w:rPr>
          <w:rFonts w:ascii="Abyssinica SIL" w:hAnsi="Abyssinica SIL" w:cs="Abyssinica SIL"/>
          <w:sz w:val="24"/>
          <w:szCs w:val="24"/>
        </w:rPr>
        <w:t>ፍራታ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አቡየ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ረዳእየ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ክፍል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90882" w:rsidRPr="000D298F">
        <w:rPr>
          <w:rFonts w:ascii="Abyssinica SIL" w:hAnsi="Abyssinica SIL" w:cs="Abyssinica SIL"/>
          <w:sz w:val="24"/>
          <w:szCs w:val="24"/>
        </w:rPr>
        <w:t>፳፫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ወእምዝ፡በይእቲ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90882" w:rsidRPr="000D298F">
        <w:rPr>
          <w:rFonts w:ascii="Abyssinica SIL" w:hAnsi="Abyssinica SIL" w:cs="Abyssinica SIL"/>
          <w:sz w:val="24"/>
          <w:szCs w:val="24"/>
        </w:rPr>
        <w:t>ሌ</w:t>
      </w:r>
      <w:r w:rsidR="009B1C7C" w:rsidRPr="000D298F">
        <w:rPr>
          <w:rFonts w:ascii="Abyssinica SIL" w:hAnsi="Abyssinica SIL" w:cs="Abyssinica SIL"/>
          <w:sz w:val="24"/>
          <w:szCs w:val="24"/>
        </w:rPr>
        <w:t>ሊት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እግዚአብሔር።ንሣእ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90882" w:rsidRPr="000D298F">
        <w:rPr>
          <w:rFonts w:ascii="Abyssinica SIL" w:hAnsi="Abyssinica SIL" w:cs="Abyssinica SIL"/>
          <w:sz w:val="24"/>
          <w:szCs w:val="24"/>
          <w:lang w:val="am-ET"/>
        </w:rPr>
        <w:t>ላ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ህመ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C765F" w:rsidRPr="000D298F">
        <w:rPr>
          <w:rFonts w:ascii="Abyssinica SIL" w:hAnsi="Abyssinica SIL" w:cs="Abyssinica SIL"/>
          <w:sz w:val="24"/>
          <w:szCs w:val="24"/>
        </w:rPr>
        <w:t>መግዝአ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ዘአቡከ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ወካልአ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90882" w:rsidRPr="000D298F">
        <w:rPr>
          <w:rFonts w:ascii="Abyssinica SIL" w:hAnsi="Abyssinica SIL" w:cs="Abyssinica SIL"/>
          <w:sz w:val="24"/>
          <w:szCs w:val="24"/>
          <w:lang w:val="am-ET"/>
        </w:rPr>
        <w:t>ላ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ህመ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90882" w:rsidRPr="000D298F">
        <w:rPr>
          <w:rFonts w:ascii="Abyssinica SIL" w:hAnsi="Abyssinica SIL" w:cs="Abyssinica SIL"/>
          <w:sz w:val="24"/>
          <w:szCs w:val="24"/>
        </w:rPr>
        <w:t>ዘ፯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ዓመት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ወንስት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ምሥዋዖ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ለበዓል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ዘአቡከ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ወምስለ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ዘላዕሌሁ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ስብር፡ወንድቅ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ቦቱ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ምሥዋዓ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</w:t>
      </w:r>
      <w:r w:rsidR="007C765F" w:rsidRPr="000D298F">
        <w:rPr>
          <w:rFonts w:ascii="Abyssinica SIL" w:hAnsi="Abyssinica SIL" w:cs="Abyssinica SIL"/>
          <w:sz w:val="24"/>
          <w:szCs w:val="24"/>
        </w:rPr>
        <w:t>ምላክከ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C765F" w:rsidRPr="000D298F">
        <w:rPr>
          <w:rFonts w:ascii="Abyssinica SIL" w:hAnsi="Abyssinica SIL" w:cs="Abyssinica SIL"/>
          <w:sz w:val="24"/>
          <w:szCs w:val="24"/>
        </w:rPr>
        <w:t>ዘአስተርአ</w:t>
      </w:r>
      <w:r w:rsidR="009B1C7C" w:rsidRPr="000D298F">
        <w:rPr>
          <w:rFonts w:ascii="Abyssinica SIL" w:hAnsi="Abyssinica SIL" w:cs="Abyssinica SIL"/>
          <w:sz w:val="24"/>
          <w:szCs w:val="24"/>
        </w:rPr>
        <w:t>የከ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ማዕከከ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ዘለዝንቱ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ደወል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ወንሣእ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ካልአ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90882" w:rsidRPr="000D298F">
        <w:rPr>
          <w:rFonts w:ascii="Abyssinica SIL" w:hAnsi="Abyssinica SIL" w:cs="Abyssinica SIL"/>
          <w:sz w:val="24"/>
          <w:szCs w:val="24"/>
          <w:lang w:val="am-ET"/>
        </w:rPr>
        <w:t>ላ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ህመ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90882" w:rsidRPr="000D298F">
        <w:rPr>
          <w:rFonts w:ascii="Abyssinica SIL" w:hAnsi="Abyssinica SIL" w:cs="Abyssinica SIL"/>
          <w:sz w:val="24"/>
          <w:szCs w:val="24"/>
        </w:rPr>
        <w:t>ወግ</w:t>
      </w:r>
      <w:proofErr w:type="spellEnd"/>
      <w:r w:rsidR="00090882" w:rsidRPr="000D298F">
        <w:rPr>
          <w:rFonts w:ascii="Abyssinica SIL" w:hAnsi="Abyssinica SIL" w:cs="Abyssinica SIL"/>
          <w:sz w:val="24"/>
          <w:szCs w:val="24"/>
          <w:lang w:val="am-ET"/>
        </w:rPr>
        <w:t>በ</w:t>
      </w:r>
      <w:r w:rsidR="009B1C7C" w:rsidRPr="000D298F">
        <w:rPr>
          <w:rFonts w:ascii="Abyssinica SIL" w:hAnsi="Abyssinica SIL" w:cs="Abyssinica SIL"/>
          <w:sz w:val="24"/>
          <w:szCs w:val="24"/>
        </w:rPr>
        <w:t>ሮ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መሥዋዕተ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በዕፀው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ዘሰበርከ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90882" w:rsidRPr="000D298F">
        <w:rPr>
          <w:rFonts w:ascii="Abyssinica SIL" w:hAnsi="Abyssinica SIL" w:cs="Abyssinica SIL"/>
          <w:sz w:val="24"/>
          <w:szCs w:val="24"/>
        </w:rPr>
        <w:t>ጌዴ</w:t>
      </w:r>
      <w:r w:rsidR="009B1C7C" w:rsidRPr="000D298F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፲ተ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እደወ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ወእምነአግብርቲሁ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ወገብረ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ፈርሃ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636B1E" w:rsidRPr="000D298F">
        <w:rPr>
          <w:rFonts w:ascii="Abyssinica SIL" w:hAnsi="Abyssinica SIL" w:cs="Abyssinica SIL"/>
          <w:sz w:val="24"/>
          <w:szCs w:val="24"/>
        </w:rPr>
        <w:t>አ</w:t>
      </w:r>
      <w:r w:rsidR="00636B1E" w:rsidRPr="000D298F">
        <w:rPr>
          <w:rFonts w:ascii="Abyssinica SIL" w:hAnsi="Abyssinica SIL" w:cs="Abyssinica SIL"/>
          <w:sz w:val="24"/>
          <w:szCs w:val="24"/>
          <w:lang w:val="am-ET"/>
        </w:rPr>
        <w:t>ቡ</w:t>
      </w:r>
      <w:r w:rsidR="009B1C7C" w:rsidRPr="000D298F">
        <w:rPr>
          <w:rFonts w:ascii="Abyssinica SIL" w:hAnsi="Abyssinica SIL" w:cs="Abyssinica SIL"/>
          <w:sz w:val="24"/>
          <w:szCs w:val="24"/>
        </w:rPr>
        <w:t>ሁ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ወሰብአ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ሀገሩ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827D3" w:rsidRPr="000D298F">
        <w:rPr>
          <w:rFonts w:ascii="Abyssinica SIL" w:hAnsi="Abyssinica SIL" w:cs="Abyssinica SIL"/>
          <w:sz w:val="24"/>
          <w:szCs w:val="24"/>
        </w:rPr>
        <w:t>ይግበ</w:t>
      </w:r>
      <w:r w:rsidR="009B1C7C" w:rsidRPr="000D298F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መዓልተ፡ገብረ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ሌሊተ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lastRenderedPageBreak/>
        <w:t>ወጌሱ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በጽባሕ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827D3" w:rsidRPr="000D298F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ሀገርወረከብዎ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ንሱተ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ለምሥዋዓ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በዓል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ወምስል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ዘላዕሌሁ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ስቡር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ወላህም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መግዝዕ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36B1E" w:rsidRPr="000D298F">
        <w:rPr>
          <w:rFonts w:ascii="Abyssinica SIL" w:hAnsi="Abyssinica SIL" w:cs="Abyssinica SIL"/>
          <w:sz w:val="24"/>
          <w:szCs w:val="24"/>
        </w:rPr>
        <w:t>ግ</w:t>
      </w:r>
      <w:r w:rsidR="009B1C7C" w:rsidRPr="000D298F">
        <w:rPr>
          <w:rFonts w:ascii="Abyssinica SIL" w:hAnsi="Abyssinica SIL" w:cs="Abyssinica SIL"/>
          <w:sz w:val="24"/>
          <w:szCs w:val="24"/>
        </w:rPr>
        <w:t>ቡር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ቦቱ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ምሥዋዕ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ዘነደቀ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ወተበሀሉ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በበይናቲሆሙ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46E5B" w:rsidRPr="000D298F">
        <w:rPr>
          <w:rFonts w:ascii="Abyssinica SIL" w:hAnsi="Abyssinica SIL" w:cs="Abyssinica SIL"/>
          <w:sz w:val="24"/>
          <w:szCs w:val="24"/>
        </w:rPr>
        <w:t>ግብ</w:t>
      </w:r>
      <w:r w:rsidR="009B1C7C" w:rsidRPr="000D298F">
        <w:rPr>
          <w:rFonts w:ascii="Abyssinica SIL" w:hAnsi="Abyssinica SIL" w:cs="Abyssinica SIL"/>
          <w:sz w:val="24"/>
          <w:szCs w:val="24"/>
        </w:rPr>
        <w:t>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ወኀሠሡ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ወኀተቱ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146E5B" w:rsidRPr="000D298F">
        <w:rPr>
          <w:rFonts w:ascii="Abyssinica SIL" w:hAnsi="Abyssinica SIL" w:cs="Abyssinica SIL"/>
          <w:sz w:val="24"/>
          <w:szCs w:val="24"/>
        </w:rPr>
        <w:t>ወይቤሉ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46E5B" w:rsidRPr="000D298F">
        <w:rPr>
          <w:rFonts w:ascii="Abyssinica SIL" w:hAnsi="Abyssinica SIL" w:cs="Abyssinica SIL"/>
          <w:sz w:val="24"/>
          <w:szCs w:val="24"/>
        </w:rPr>
        <w:t>ጌ</w:t>
      </w:r>
      <w:r w:rsidR="009B1C7C" w:rsidRPr="000D298F">
        <w:rPr>
          <w:rFonts w:ascii="Abyssinica SIL" w:hAnsi="Abyssinica SIL" w:cs="Abyssinica SIL"/>
          <w:sz w:val="24"/>
          <w:szCs w:val="24"/>
        </w:rPr>
        <w:t>ዴዎን፡ወልደ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150C0" w:rsidRPr="000D298F">
        <w:rPr>
          <w:rFonts w:ascii="Abyssinica SIL" w:hAnsi="Abyssinica SIL" w:cs="Abyssinica SIL"/>
          <w:sz w:val="24"/>
          <w:szCs w:val="24"/>
        </w:rPr>
        <w:t>ዮአስ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ግብረ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150C0" w:rsidRPr="000D298F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ለዮአስ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አምጽእ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ወልድከ፡ይቅትልዎ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ነሠተ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ምሥዋዓ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በዓል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ወሰበረ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ዘላዕሌሁ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ዮአስለሰብእ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ላዕሌሁ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አንትሙኑ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ይእዜ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ትትበቀሉ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ለበዓል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አንትሙ፡ታድኅንዎ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ትቅትሉ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ዘገፍአ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ወእመሰ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</w:p>
    <w:p w14:paraId="4EDE4068" w14:textId="5718EB14" w:rsidR="003E20CA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(col. 3) </w:t>
      </w:r>
      <w:proofErr w:type="spellStart"/>
      <w:r w:rsidR="00BB1B75" w:rsidRPr="000D298F">
        <w:rPr>
          <w:rFonts w:ascii="Abyssinica SIL" w:hAnsi="Abyssinica SIL" w:cs="Abyssinica SIL"/>
          <w:sz w:val="24"/>
          <w:szCs w:val="24"/>
        </w:rPr>
        <w:t>አምላከ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ይበጽሕ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B1B75" w:rsidRPr="000D298F">
        <w:rPr>
          <w:rFonts w:ascii="Abyssinica SIL" w:hAnsi="Abyssinica SIL" w:cs="Abyssinica SIL"/>
          <w:sz w:val="24"/>
          <w:szCs w:val="24"/>
        </w:rPr>
        <w:t>ለ</w:t>
      </w:r>
      <w:r w:rsidR="009B1C7C" w:rsidRPr="000D298F">
        <w:rPr>
          <w:rFonts w:ascii="Abyssinica SIL" w:hAnsi="Abyssinica SIL" w:cs="Abyssinica SIL"/>
          <w:sz w:val="24"/>
          <w:szCs w:val="24"/>
        </w:rPr>
        <w:t>ይሙት፡</w:t>
      </w:r>
      <w:r w:rsidR="00BB1B75" w:rsidRPr="000D298F">
        <w:rPr>
          <w:rFonts w:ascii="Abyssinica SIL" w:hAnsi="Abyssinica SIL" w:cs="Abyssinica SIL"/>
          <w:sz w:val="24"/>
          <w:szCs w:val="24"/>
        </w:rPr>
        <w:t>ዘገፍኦ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ወይትቤቀል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ሰሊሁ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ነሠተ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r w:rsidR="00BB1B75" w:rsidRPr="000D298F">
        <w:rPr>
          <w:rFonts w:ascii="Abyssinica SIL" w:hAnsi="Abyssinica SIL" w:cs="Abyssinica SIL"/>
          <w:sz w:val="24"/>
          <w:szCs w:val="24"/>
        </w:rPr>
        <w:t>ሥዋዒ</w:t>
      </w:r>
      <w:r w:rsidR="009B1C7C" w:rsidRPr="000D298F">
        <w:rPr>
          <w:rFonts w:ascii="Abyssinica SIL" w:hAnsi="Abyssinica SIL" w:cs="Abyssinica SIL"/>
          <w:sz w:val="24"/>
          <w:szCs w:val="24"/>
        </w:rPr>
        <w:t>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ወሰመያ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በይእቲ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ዕለት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B1B75" w:rsidRPr="000D298F">
        <w:rPr>
          <w:rFonts w:ascii="Abyssinica SIL" w:hAnsi="Abyssinica SIL" w:cs="Abyssinica SIL"/>
          <w:sz w:val="24"/>
          <w:szCs w:val="24"/>
        </w:rPr>
        <w:t>ዓባ</w:t>
      </w:r>
      <w:r w:rsidR="009B1C7C" w:rsidRPr="000D298F">
        <w:rPr>
          <w:rFonts w:ascii="Abyssinica SIL" w:hAnsi="Abyssinica SIL" w:cs="Abyssinica SIL"/>
          <w:sz w:val="24"/>
          <w:szCs w:val="24"/>
        </w:rPr>
        <w:t>ይ፡በዓል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ይብሉ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ይትቤቀል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በዓል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B1B75" w:rsidRPr="000D298F">
        <w:rPr>
          <w:rFonts w:ascii="Abyssinica SIL" w:hAnsi="Abyssinica SIL" w:cs="Abyssinica SIL"/>
          <w:sz w:val="24"/>
          <w:szCs w:val="24"/>
        </w:rPr>
        <w:t>ነሰ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ምሥዋዖ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ክፍል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636B1E" w:rsidRPr="000D298F">
        <w:rPr>
          <w:rFonts w:ascii="Abyssinica SIL" w:hAnsi="Abyssinica SIL" w:cs="Abyssinica SIL"/>
          <w:sz w:val="24"/>
          <w:szCs w:val="24"/>
        </w:rPr>
        <w:t>፳፬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ወኵሉ፡ምድያም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C0491" w:rsidRPr="000D298F">
        <w:rPr>
          <w:rFonts w:ascii="Abyssinica SIL" w:hAnsi="Abyssinica SIL" w:cs="Abyssinica SIL"/>
          <w:sz w:val="24"/>
          <w:szCs w:val="24"/>
        </w:rPr>
        <w:t>ወአማሌ</w:t>
      </w:r>
      <w:r w:rsidR="009B1C7C" w:rsidRPr="000D298F">
        <w:rPr>
          <w:rFonts w:ascii="Abyssinica SIL" w:hAnsi="Abyssinica SIL" w:cs="Abyssinica SIL"/>
          <w:sz w:val="24"/>
          <w:szCs w:val="24"/>
        </w:rPr>
        <w:t>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ጽባሕ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C0491" w:rsidRPr="000D298F">
        <w:rPr>
          <w:rFonts w:ascii="Abyssinica SIL" w:hAnsi="Abyssinica SIL" w:cs="Abyssinica SIL"/>
          <w:sz w:val="24"/>
          <w:szCs w:val="24"/>
        </w:rPr>
        <w:t>ተ</w:t>
      </w:r>
      <w:r w:rsidR="009C0491" w:rsidRPr="000D298F">
        <w:rPr>
          <w:rFonts w:ascii="Abyssinica SIL" w:hAnsi="Abyssinica SIL" w:cs="Abyssinica SIL"/>
          <w:sz w:val="24"/>
          <w:szCs w:val="24"/>
          <w:lang w:val="am-ET"/>
        </w:rPr>
        <w:t>ጋ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ላዕሌሁ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ወዓደዉ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E320F" w:rsidRPr="000D298F">
        <w:rPr>
          <w:rFonts w:ascii="Abyssinica SIL" w:hAnsi="Abyssinica SIL" w:cs="Abyssinica SIL"/>
          <w:sz w:val="24"/>
          <w:szCs w:val="24"/>
        </w:rPr>
        <w:t>ወህ</w:t>
      </w:r>
      <w:r w:rsidR="009B1C7C" w:rsidRPr="000D298F">
        <w:rPr>
          <w:rFonts w:ascii="Abyssinica SIL" w:hAnsi="Abyssinica SIL" w:cs="Abyssinica SIL"/>
          <w:sz w:val="24"/>
          <w:szCs w:val="24"/>
        </w:rPr>
        <w:t>ደሩ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C0491" w:rsidRPr="000D298F">
        <w:rPr>
          <w:rFonts w:ascii="Abyssinica SIL" w:hAnsi="Abyssinica SIL" w:cs="Abyssinica SIL"/>
          <w:sz w:val="24"/>
          <w:szCs w:val="24"/>
        </w:rPr>
        <w:t>ቈ</w:t>
      </w:r>
      <w:r w:rsidR="009B1C7C" w:rsidRPr="000D298F">
        <w:rPr>
          <w:rFonts w:ascii="Abyssinica SIL" w:hAnsi="Abyssinica SIL" w:cs="Abyssinica SIL"/>
          <w:sz w:val="24"/>
          <w:szCs w:val="24"/>
        </w:rPr>
        <w:t>ላተ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ኢያዝራኤል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ወአጽንዖ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E320F" w:rsidRPr="000D298F">
        <w:rPr>
          <w:rFonts w:ascii="Abyssinica SIL" w:hAnsi="Abyssinica SIL" w:cs="Abyssinica SIL"/>
          <w:sz w:val="24"/>
          <w:szCs w:val="24"/>
        </w:rPr>
        <w:t>መንፈሰ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E320F" w:rsidRPr="000D298F">
        <w:rPr>
          <w:rFonts w:ascii="Abyssinica SIL" w:hAnsi="Abyssinica SIL" w:cs="Abyssinica SIL"/>
          <w:sz w:val="24"/>
          <w:szCs w:val="24"/>
        </w:rPr>
        <w:t>ለጌ</w:t>
      </w:r>
      <w:r w:rsidR="009B1C7C" w:rsidRPr="000D298F">
        <w:rPr>
          <w:rFonts w:ascii="Abyssinica SIL" w:hAnsi="Abyssinica SIL" w:cs="Abyssinica SIL"/>
          <w:sz w:val="24"/>
          <w:szCs w:val="24"/>
        </w:rPr>
        <w:t>ዴዎን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ወነፍሐ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ቀርነ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ወወውዐ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E320F" w:rsidRPr="000D298F">
        <w:rPr>
          <w:rFonts w:ascii="Abyssinica SIL" w:hAnsi="Abyssinica SIL" w:cs="Abyssinica SIL"/>
          <w:sz w:val="24"/>
          <w:szCs w:val="24"/>
        </w:rPr>
        <w:t>አ</w:t>
      </w:r>
      <w:r w:rsidR="000F6C23" w:rsidRPr="000D298F">
        <w:rPr>
          <w:rFonts w:ascii="Abyssinica SIL" w:hAnsi="Abyssinica SIL" w:cs="Abyssinica SIL"/>
          <w:sz w:val="24"/>
          <w:szCs w:val="24"/>
        </w:rPr>
        <w:t>ብኤ</w:t>
      </w:r>
      <w:r w:rsidR="009B1C7C" w:rsidRPr="000D298F">
        <w:rPr>
          <w:rFonts w:ascii="Abyssinica SIL" w:hAnsi="Abyssinica SIL" w:cs="Abyssinica SIL"/>
          <w:sz w:val="24"/>
          <w:szCs w:val="24"/>
        </w:rPr>
        <w:t>ዜር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በድኅሬሁ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ወፈነወ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</w:t>
      </w:r>
      <w:r w:rsidR="000F6C23" w:rsidRPr="000D298F">
        <w:rPr>
          <w:rFonts w:ascii="Abyssinica SIL" w:hAnsi="Abyssinica SIL" w:cs="Abyssinica SIL"/>
          <w:sz w:val="24"/>
          <w:szCs w:val="24"/>
        </w:rPr>
        <w:t>ልእክተ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ምናሴ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ወአውየወ፡ውእቱኒ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F6C23" w:rsidRPr="000D298F">
        <w:rPr>
          <w:rFonts w:ascii="Abyssinica SIL" w:hAnsi="Abyssinica SIL" w:cs="Abyssinica SIL"/>
          <w:sz w:val="24"/>
          <w:szCs w:val="24"/>
        </w:rPr>
        <w:t>እምድኅሬ</w:t>
      </w:r>
      <w:r w:rsidR="009B1C7C" w:rsidRPr="000D298F">
        <w:rPr>
          <w:rFonts w:ascii="Abyssinica SIL" w:hAnsi="Abyssinica SIL" w:cs="Abyssinica SIL"/>
          <w:sz w:val="24"/>
          <w:szCs w:val="24"/>
        </w:rPr>
        <w:t>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ወፈነወ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መልእክት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አሴር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ዛብሎን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ወንፍታሌም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ወዓርጉ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ወተቃተልዎሙ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ወይቤ፡ጌዴዎን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ታድኅኖሙ፡ለእስራኤል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በእዴየ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ትቤ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F6C23" w:rsidRPr="000D298F">
        <w:rPr>
          <w:rFonts w:ascii="Abyssinica SIL" w:hAnsi="Abyssinica SIL" w:cs="Abyssinica SIL"/>
          <w:sz w:val="24"/>
          <w:szCs w:val="24"/>
        </w:rPr>
        <w:t>አነእሰ</w:t>
      </w:r>
      <w:r w:rsidR="009B1C7C" w:rsidRPr="000D298F">
        <w:rPr>
          <w:rFonts w:ascii="Abyssinica SIL" w:hAnsi="Abyssinica SIL" w:cs="Abyssinica SIL"/>
          <w:sz w:val="24"/>
          <w:szCs w:val="24"/>
        </w:rPr>
        <w:t>ፍሕ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C0491" w:rsidRPr="000D298F">
        <w:rPr>
          <w:rFonts w:ascii="Abyssinica SIL" w:hAnsi="Abyssinica SIL" w:cs="Abyssinica SIL"/>
          <w:sz w:val="24"/>
          <w:szCs w:val="24"/>
        </w:rPr>
        <w:t>ፀ</w:t>
      </w:r>
      <w:r w:rsidR="009B1C7C" w:rsidRPr="000D298F">
        <w:rPr>
          <w:rFonts w:ascii="Abyssinica SIL" w:hAnsi="Abyssinica SIL" w:cs="Abyssinica SIL"/>
          <w:sz w:val="24"/>
          <w:szCs w:val="24"/>
        </w:rPr>
        <w:t>ምረ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ብዙ</w:t>
      </w:r>
      <w:proofErr w:type="spellEnd"/>
      <w:r w:rsidR="009C0491" w:rsidRPr="000D298F">
        <w:rPr>
          <w:rFonts w:ascii="Abyssinica SIL" w:hAnsi="Abyssinica SIL" w:cs="Abyssinica SIL"/>
          <w:sz w:val="24"/>
          <w:szCs w:val="24"/>
          <w:lang w:val="am-ET"/>
        </w:rPr>
        <w:t>{.}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ዐውድወእምከመ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ወረደ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C0491" w:rsidRPr="000D298F">
        <w:rPr>
          <w:rFonts w:ascii="Abyssinica SIL" w:hAnsi="Abyssinica SIL" w:cs="Abyssinica SIL"/>
          <w:sz w:val="24"/>
          <w:szCs w:val="24"/>
          <w:lang w:val="am-ET"/>
        </w:rPr>
        <w:t>ጠ</w:t>
      </w:r>
      <w:r w:rsidR="009B1C7C" w:rsidRPr="000D298F">
        <w:rPr>
          <w:rFonts w:ascii="Abyssinica SIL" w:hAnsi="Abyssinica SIL" w:cs="Abyssinica SIL"/>
          <w:sz w:val="24"/>
          <w:szCs w:val="24"/>
        </w:rPr>
        <w:t>ል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F457A" w:rsidRPr="000D298F">
        <w:rPr>
          <w:rFonts w:ascii="Abyssinica SIL" w:hAnsi="Abyssinica SIL" w:cs="Abyssinica SIL"/>
          <w:sz w:val="24"/>
          <w:szCs w:val="24"/>
        </w:rPr>
        <w:t>ፀ</w:t>
      </w:r>
      <w:r w:rsidR="009B1C7C" w:rsidRPr="000D298F">
        <w:rPr>
          <w:rFonts w:ascii="Abyssinica SIL" w:hAnsi="Abyssinica SIL" w:cs="Abyssinica SIL"/>
          <w:sz w:val="24"/>
          <w:szCs w:val="24"/>
        </w:rPr>
        <w:t>ምር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ባሕቲቱ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C0491" w:rsidRPr="000D298F">
        <w:rPr>
          <w:rFonts w:ascii="Abyssinica SIL" w:hAnsi="Abyssinica SIL" w:cs="Abyssinica SIL"/>
          <w:sz w:val="24"/>
          <w:szCs w:val="24"/>
        </w:rPr>
        <w:t>ወኵ</w:t>
      </w:r>
      <w:proofErr w:type="spellEnd"/>
      <w:r w:rsidR="009C0491" w:rsidRPr="000D298F">
        <w:rPr>
          <w:rFonts w:ascii="Abyssinica SIL" w:hAnsi="Abyssinica SIL" w:cs="Abyssinica SIL"/>
          <w:sz w:val="24"/>
          <w:szCs w:val="24"/>
          <w:lang w:val="am-ET"/>
        </w:rPr>
        <w:t>ላ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ይቡስ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አእምር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ታድኅኖሙ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F457A" w:rsidRPr="000D298F">
        <w:rPr>
          <w:rFonts w:ascii="Abyssinica SIL" w:hAnsi="Abyssinica SIL" w:cs="Abyssinica SIL"/>
          <w:sz w:val="24"/>
          <w:szCs w:val="24"/>
        </w:rPr>
        <w:t>ለእስራ</w:t>
      </w:r>
      <w:r w:rsidR="009B1C7C" w:rsidRPr="000D298F">
        <w:rPr>
          <w:rFonts w:ascii="Abyssinica SIL" w:hAnsi="Abyssinica SIL" w:cs="Abyssinica SIL"/>
          <w:sz w:val="24"/>
          <w:szCs w:val="24"/>
        </w:rPr>
        <w:t>ኤል</w:t>
      </w:r>
      <w:proofErr w:type="spellEnd"/>
      <w:r w:rsidR="002F457A" w:rsidRPr="000D298F">
        <w:rPr>
          <w:rFonts w:ascii="Abyssinica SIL" w:hAnsi="Abyssinica SIL" w:cs="Abyssinica SIL"/>
          <w:sz w:val="24"/>
          <w:szCs w:val="24"/>
        </w:rPr>
        <w:t>{..}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</w:t>
      </w:r>
      <w:r w:rsidR="002F457A" w:rsidRPr="000D298F">
        <w:rPr>
          <w:rFonts w:ascii="Abyssinica SIL" w:hAnsi="Abyssinica SIL" w:cs="Abyssinica SIL"/>
          <w:sz w:val="24"/>
          <w:szCs w:val="24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</w:rPr>
        <w:t>ዴየ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ትቤ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ከማሁ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ወጌሰ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C0491" w:rsidRPr="000D298F">
        <w:rPr>
          <w:rFonts w:ascii="Abyssinica SIL" w:hAnsi="Abyssinica SIL" w:cs="Abyssinica SIL"/>
          <w:sz w:val="24"/>
          <w:szCs w:val="24"/>
        </w:rPr>
        <w:t>ጌዴ</w:t>
      </w:r>
      <w:r w:rsidR="009B1C7C" w:rsidRPr="000D298F">
        <w:rPr>
          <w:rFonts w:ascii="Abyssinica SIL" w:hAnsi="Abyssinica SIL" w:cs="Abyssinica SIL"/>
          <w:sz w:val="24"/>
          <w:szCs w:val="24"/>
        </w:rPr>
        <w:t>ዮን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በሳኒታ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F457A" w:rsidRPr="000D298F">
        <w:rPr>
          <w:rFonts w:ascii="Abyssinica SIL" w:hAnsi="Abyssinica SIL" w:cs="Abyssinica SIL"/>
          <w:sz w:val="24"/>
          <w:szCs w:val="24"/>
        </w:rPr>
        <w:t>ወአፆ</w:t>
      </w:r>
      <w:r w:rsidR="009B1C7C" w:rsidRPr="000D298F">
        <w:rPr>
          <w:rFonts w:ascii="Abyssinica SIL" w:hAnsi="Abyssinica SIL" w:cs="Abyssinica SIL"/>
          <w:sz w:val="24"/>
          <w:szCs w:val="24"/>
        </w:rPr>
        <w:t>ሮ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C0491" w:rsidRPr="000D298F">
        <w:rPr>
          <w:rFonts w:ascii="Abyssinica SIL" w:hAnsi="Abyssinica SIL" w:cs="Abyssinica SIL"/>
          <w:sz w:val="24"/>
          <w:szCs w:val="24"/>
        </w:rPr>
        <w:t>ፀ</w:t>
      </w:r>
      <w:r w:rsidR="009B1C7C" w:rsidRPr="000D298F">
        <w:rPr>
          <w:rFonts w:ascii="Abyssinica SIL" w:hAnsi="Abyssinica SIL" w:cs="Abyssinica SIL"/>
          <w:sz w:val="24"/>
          <w:szCs w:val="24"/>
        </w:rPr>
        <w:t>ምር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ወወፅአ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ማይ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C0491" w:rsidRPr="000D298F">
        <w:rPr>
          <w:rFonts w:ascii="Abyssinica SIL" w:hAnsi="Abyssinica SIL" w:cs="Abyssinica SIL"/>
          <w:sz w:val="24"/>
          <w:szCs w:val="24"/>
        </w:rPr>
        <w:t>ፀ</w:t>
      </w:r>
      <w:r w:rsidR="009B1C7C" w:rsidRPr="000D298F">
        <w:rPr>
          <w:rFonts w:ascii="Abyssinica SIL" w:hAnsi="Abyssinica SIL" w:cs="Abyssinica SIL"/>
          <w:sz w:val="24"/>
          <w:szCs w:val="24"/>
        </w:rPr>
        <w:t>ምር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ምልአ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አይገን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C0491" w:rsidRPr="000D298F">
        <w:rPr>
          <w:rFonts w:ascii="Abyssinica SIL" w:hAnsi="Abyssinica SIL" w:cs="Abyssinica SIL"/>
          <w:sz w:val="24"/>
          <w:szCs w:val="24"/>
        </w:rPr>
        <w:t>ጌዴ</w:t>
      </w:r>
      <w:r w:rsidR="009B1C7C" w:rsidRPr="000D298F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ኢትትመዓዕ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በመዓት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ላዕሌየ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ወእንግረከ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ካዕበ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C0491" w:rsidRPr="000D298F">
        <w:rPr>
          <w:rFonts w:ascii="Abyssinica SIL" w:hAnsi="Abyssinica SIL" w:cs="Abyssinica SIL"/>
          <w:sz w:val="24"/>
          <w:szCs w:val="24"/>
        </w:rPr>
        <w:t>፩ፀ</w:t>
      </w:r>
      <w:r w:rsidR="009B1C7C" w:rsidRPr="000D298F">
        <w:rPr>
          <w:rFonts w:ascii="Abyssinica SIL" w:hAnsi="Abyssinica SIL" w:cs="Abyssinica SIL"/>
          <w:sz w:val="24"/>
          <w:szCs w:val="24"/>
        </w:rPr>
        <w:t>ምር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ይኩን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C0491" w:rsidRPr="000D298F">
        <w:rPr>
          <w:rFonts w:ascii="Abyssinica SIL" w:hAnsi="Abyssinica SIL" w:cs="Abyssinica SIL"/>
          <w:sz w:val="24"/>
          <w:szCs w:val="24"/>
        </w:rPr>
        <w:t>ይቡ</w:t>
      </w:r>
      <w:proofErr w:type="spellEnd"/>
      <w:r w:rsidR="009C0491" w:rsidRPr="000D298F">
        <w:rPr>
          <w:rFonts w:ascii="Abyssinica SIL" w:hAnsi="Abyssinica SIL" w:cs="Abyssinica SIL"/>
          <w:sz w:val="24"/>
          <w:szCs w:val="24"/>
          <w:lang w:val="am-ET"/>
        </w:rPr>
        <w:t>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ባሕቲቱ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ይረድ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81EA9" w:rsidRPr="000D298F">
        <w:rPr>
          <w:rFonts w:ascii="Abyssinica SIL" w:hAnsi="Abyssinica SIL" w:cs="Abyssinica SIL"/>
          <w:sz w:val="24"/>
          <w:szCs w:val="24"/>
        </w:rPr>
        <w:t>ጠ</w:t>
      </w:r>
      <w:r w:rsidR="009B1C7C" w:rsidRPr="000D298F">
        <w:rPr>
          <w:rFonts w:ascii="Abyssinica SIL" w:hAnsi="Abyssinica SIL" w:cs="Abyssinica SIL"/>
          <w:sz w:val="24"/>
          <w:szCs w:val="24"/>
        </w:rPr>
        <w:t>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ወገብረ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ከማሁ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በይእቲ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3309F" w:rsidRPr="000D298F">
        <w:rPr>
          <w:rFonts w:ascii="Abyssinica SIL" w:hAnsi="Abyssinica SIL" w:cs="Abyssinica SIL"/>
          <w:sz w:val="24"/>
          <w:szCs w:val="24"/>
        </w:rPr>
        <w:t>ሌ</w:t>
      </w:r>
      <w:r w:rsidR="009B1C7C" w:rsidRPr="000D298F">
        <w:rPr>
          <w:rFonts w:ascii="Abyssinica SIL" w:hAnsi="Abyssinica SIL" w:cs="Abyssinica SIL"/>
          <w:sz w:val="24"/>
          <w:szCs w:val="24"/>
        </w:rPr>
        <w:t>ሊት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C0491" w:rsidRPr="000D298F">
        <w:rPr>
          <w:rFonts w:ascii="Abyssinica SIL" w:hAnsi="Abyssinica SIL" w:cs="Abyssinica SIL"/>
          <w:sz w:val="24"/>
          <w:szCs w:val="24"/>
        </w:rPr>
        <w:t>ወ</w:t>
      </w:r>
      <w:r w:rsidR="009C0491" w:rsidRPr="000D298F">
        <w:rPr>
          <w:rFonts w:ascii="Abyssinica SIL" w:hAnsi="Abyssinica SIL" w:cs="Abyssinica SIL"/>
          <w:sz w:val="24"/>
          <w:szCs w:val="24"/>
          <w:lang w:val="am-ET"/>
        </w:rPr>
        <w:t>ኮ</w:t>
      </w:r>
      <w:r w:rsidR="009B1C7C" w:rsidRPr="000D298F">
        <w:rPr>
          <w:rFonts w:ascii="Abyssinica SIL" w:hAnsi="Abyssinica SIL" w:cs="Abyssinica SIL"/>
          <w:sz w:val="24"/>
          <w:szCs w:val="24"/>
        </w:rPr>
        <w:t>ነ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ይቡስ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C0491" w:rsidRPr="000D298F">
        <w:rPr>
          <w:rFonts w:ascii="Abyssinica SIL" w:hAnsi="Abyssinica SIL" w:cs="Abyssinica SIL"/>
          <w:sz w:val="24"/>
          <w:szCs w:val="24"/>
        </w:rPr>
        <w:t>ፀ</w:t>
      </w:r>
      <w:r w:rsidR="009B1C7C" w:rsidRPr="000D298F">
        <w:rPr>
          <w:rFonts w:ascii="Abyssinica SIL" w:hAnsi="Abyssinica SIL" w:cs="Abyssinica SIL"/>
          <w:sz w:val="24"/>
          <w:szCs w:val="24"/>
        </w:rPr>
        <w:t>ምር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ባሕቲቱ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ወረደ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C0491" w:rsidRPr="000D298F">
        <w:rPr>
          <w:rFonts w:ascii="Abyssinica SIL" w:hAnsi="Abyssinica SIL" w:cs="Abyssinica SIL"/>
          <w:sz w:val="24"/>
          <w:szCs w:val="24"/>
          <w:lang w:val="am-ET"/>
        </w:rPr>
        <w:t>ጠ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ል</w:t>
      </w:r>
      <w:r w:rsidR="009C0491" w:rsidRPr="000D298F">
        <w:rPr>
          <w:rFonts w:ascii="Abyssinica SIL" w:hAnsi="Abyssinica SIL" w:cs="Abyssinica SIL"/>
          <w:sz w:val="24"/>
          <w:szCs w:val="24"/>
        </w:rPr>
        <w:t>ወጌ</w:t>
      </w:r>
      <w:r w:rsidR="009B1C7C" w:rsidRPr="000D298F">
        <w:rPr>
          <w:rFonts w:ascii="Abyssinica SIL" w:hAnsi="Abyssinica SIL" w:cs="Abyssinica SIL"/>
          <w:sz w:val="24"/>
          <w:szCs w:val="24"/>
        </w:rPr>
        <w:t>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C0491" w:rsidRPr="000D298F">
        <w:rPr>
          <w:rFonts w:ascii="Abyssinica SIL" w:hAnsi="Abyssinica SIL" w:cs="Abyssinica SIL"/>
          <w:sz w:val="24"/>
          <w:szCs w:val="24"/>
          <w:lang w:val="am-ET"/>
        </w:rPr>
        <w:t>ሮ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ብአም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ውእቱ፡</w:t>
      </w:r>
      <w:r w:rsidR="009C0491" w:rsidRPr="000D298F">
        <w:rPr>
          <w:rFonts w:ascii="Abyssinica SIL" w:hAnsi="Abyssinica SIL" w:cs="Abyssinica SIL"/>
          <w:sz w:val="24"/>
          <w:szCs w:val="24"/>
        </w:rPr>
        <w:t>ጌ</w:t>
      </w:r>
      <w:r w:rsidR="009B1C7C" w:rsidRPr="000D298F">
        <w:rPr>
          <w:rFonts w:ascii="Abyssinica SIL" w:hAnsi="Abyssinica SIL" w:cs="Abyssinica SIL"/>
          <w:sz w:val="24"/>
          <w:szCs w:val="24"/>
        </w:rPr>
        <w:t>ዴዎን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ሕዝብ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ዘምስሌሁ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ወኃደሩውስተ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57B6F" w:rsidRPr="000D298F">
        <w:rPr>
          <w:rFonts w:ascii="Abyssinica SIL" w:hAnsi="Abyssinica SIL" w:cs="Abyssinica SIL"/>
          <w:sz w:val="24"/>
          <w:szCs w:val="24"/>
        </w:rPr>
        <w:t>አሮ</w:t>
      </w:r>
      <w:r w:rsidR="009B1C7C" w:rsidRPr="000D298F">
        <w:rPr>
          <w:rFonts w:ascii="Abyssinica SIL" w:hAnsi="Abyssinica SIL" w:cs="Abyssinica SIL"/>
          <w:sz w:val="24"/>
          <w:szCs w:val="24"/>
        </w:rPr>
        <w:t>ኤድ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ወትዕይንቶሙ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ለምድያም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እመንገለ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86923" w:rsidRPr="000D298F">
        <w:rPr>
          <w:rFonts w:ascii="Abyssinica SIL" w:hAnsi="Abyssinica SIL" w:cs="Abyssinica SIL"/>
          <w:sz w:val="24"/>
          <w:szCs w:val="24"/>
        </w:rPr>
        <w:t>መ</w:t>
      </w:r>
      <w:r w:rsidR="00386923" w:rsidRPr="000D298F">
        <w:rPr>
          <w:rFonts w:ascii="Abyssinica SIL" w:hAnsi="Abyssinica SIL" w:cs="Abyssinica SIL"/>
          <w:sz w:val="24"/>
          <w:szCs w:val="24"/>
          <w:lang w:val="am-ET"/>
        </w:rPr>
        <w:t>ስ</w:t>
      </w:r>
      <w:r w:rsidR="009B1C7C" w:rsidRPr="000D298F">
        <w:rPr>
          <w:rFonts w:ascii="Abyssinica SIL" w:hAnsi="Abyssinica SIL" w:cs="Abyssinica SIL"/>
          <w:sz w:val="24"/>
          <w:szCs w:val="24"/>
        </w:rPr>
        <w:t>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መንገለ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ምሥዋዕ፡</w:t>
      </w:r>
      <w:r w:rsidR="00466A95" w:rsidRPr="000D298F">
        <w:rPr>
          <w:rFonts w:ascii="Abyssinica SIL" w:hAnsi="Abyssinica SIL" w:cs="Abyssinica SIL"/>
          <w:sz w:val="24"/>
          <w:szCs w:val="24"/>
        </w:rPr>
        <w:t>ዘአበሬ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ቈላ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ክፍል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466A95" w:rsidRPr="000D298F">
        <w:rPr>
          <w:rFonts w:ascii="Abyssinica SIL" w:hAnsi="Abyssinica SIL" w:cs="Abyssinica SIL"/>
          <w:sz w:val="24"/>
          <w:szCs w:val="24"/>
        </w:rPr>
        <w:t>፳፭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ወይቤሎ፡እግዚአብሔር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A4D4C" w:rsidRPr="000D298F">
        <w:rPr>
          <w:rFonts w:ascii="Abyssinica SIL" w:hAnsi="Abyssinica SIL" w:cs="Abyssinica SIL"/>
          <w:sz w:val="24"/>
          <w:szCs w:val="24"/>
        </w:rPr>
        <w:t>ለጌዴ</w:t>
      </w:r>
      <w:r w:rsidR="009B1C7C" w:rsidRPr="000D298F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ብዙኅ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ሕዝብ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ዘምስሌከ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ዘኢይክል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A4D4C" w:rsidRPr="000D298F">
        <w:rPr>
          <w:rFonts w:ascii="Abyssinica SIL" w:hAnsi="Abyssinica SIL" w:cs="Abyssinica SIL"/>
          <w:sz w:val="24"/>
          <w:szCs w:val="24"/>
        </w:rPr>
        <w:t>አግብአ</w:t>
      </w:r>
      <w:r w:rsidR="009B1C7C" w:rsidRPr="000D298F">
        <w:rPr>
          <w:rFonts w:ascii="Abyssinica SIL" w:hAnsi="Abyssinica SIL" w:cs="Abyssinica SIL"/>
          <w:sz w:val="24"/>
          <w:szCs w:val="24"/>
        </w:rPr>
        <w:t>ቶሙ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ለምድያም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እዴሆሙ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A4D4C" w:rsidRPr="000D298F">
        <w:rPr>
          <w:rFonts w:ascii="Abyssinica SIL" w:hAnsi="Abyssinica SIL" w:cs="Abyssinica SIL"/>
          <w:sz w:val="24"/>
          <w:szCs w:val="24"/>
        </w:rPr>
        <w:t>ኢይትመከ</w:t>
      </w:r>
      <w:r w:rsidR="009B1C7C" w:rsidRPr="000D298F">
        <w:rPr>
          <w:rFonts w:ascii="Abyssinica SIL" w:hAnsi="Abyssinica SIL" w:cs="Abyssinica SIL"/>
          <w:sz w:val="24"/>
          <w:szCs w:val="24"/>
        </w:rPr>
        <w:t>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ላዕሌየ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ወኢይበሉ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እዴየ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አድ</w:t>
      </w:r>
      <w:r w:rsidR="00992559" w:rsidRPr="000D298F">
        <w:rPr>
          <w:rFonts w:ascii="Abyssinica SIL" w:hAnsi="Abyssinica SIL" w:cs="Abyssinica SIL"/>
          <w:sz w:val="24"/>
          <w:szCs w:val="24"/>
        </w:rPr>
        <w:t>ኀ</w:t>
      </w:r>
      <w:r w:rsidR="009B1C7C" w:rsidRPr="000D298F">
        <w:rPr>
          <w:rFonts w:ascii="Abyssinica SIL" w:hAnsi="Abyssinica SIL" w:cs="Abyssinica SIL"/>
          <w:sz w:val="24"/>
          <w:szCs w:val="24"/>
        </w:rPr>
        <w:t>ነተኒ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86923" w:rsidRPr="000D298F">
        <w:rPr>
          <w:rFonts w:ascii="Abyssinica SIL" w:hAnsi="Abyssinica SIL" w:cs="Abyssinica SIL"/>
          <w:sz w:val="24"/>
          <w:szCs w:val="24"/>
        </w:rPr>
        <w:t>ንግ</w:t>
      </w:r>
      <w:proofErr w:type="spellEnd"/>
      <w:r w:rsidR="00386923" w:rsidRPr="000D298F">
        <w:rPr>
          <w:rFonts w:ascii="Abyssinica SIL" w:hAnsi="Abyssinica SIL" w:cs="Abyssinica SIL"/>
          <w:sz w:val="24"/>
          <w:szCs w:val="24"/>
          <w:lang w:val="am-ET"/>
        </w:rPr>
        <w:t>ሮሙ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ለሕዝብ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ወበሎሙ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92559" w:rsidRPr="000D298F">
        <w:rPr>
          <w:rFonts w:ascii="Abyssinica SIL" w:hAnsi="Abyssinica SIL" w:cs="Abyssinica SIL"/>
          <w:sz w:val="24"/>
          <w:szCs w:val="24"/>
        </w:rPr>
        <w:t>ዘይፈርህ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እምኔክሙ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</w:p>
    <w:p w14:paraId="09267E89" w14:textId="1028D78D" w:rsidR="00BE3B19" w:rsidRPr="000D298F" w:rsidRDefault="0056326F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>F.</w:t>
      </w:r>
      <w:r w:rsidR="00BE3B19" w:rsidRPr="000D298F">
        <w:rPr>
          <w:rFonts w:ascii="Abyssinica SIL" w:hAnsi="Abyssinica SIL" w:cs="Abyssinica SIL"/>
          <w:sz w:val="24"/>
          <w:szCs w:val="24"/>
        </w:rPr>
        <w:t>99v</w:t>
      </w:r>
    </w:p>
    <w:p w14:paraId="3DF044BF" w14:textId="77A85533" w:rsidR="00D9650D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(col. 1)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ወፈራሀ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ለይግባእ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ሕዝብ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ወተመይጡ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E20CA" w:rsidRPr="000D298F">
        <w:rPr>
          <w:rFonts w:ascii="Abyssinica SIL" w:hAnsi="Abyssinica SIL" w:cs="Abyssinica SIL"/>
          <w:sz w:val="24"/>
          <w:szCs w:val="24"/>
        </w:rPr>
        <w:t>ገለአ</w:t>
      </w:r>
      <w:r w:rsidR="009B1C7C" w:rsidRPr="000D298F">
        <w:rPr>
          <w:rFonts w:ascii="Abyssinica SIL" w:hAnsi="Abyssinica SIL" w:cs="Abyssinica SIL"/>
          <w:sz w:val="24"/>
          <w:szCs w:val="24"/>
        </w:rPr>
        <w:t>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E20CA" w:rsidRPr="000D298F">
        <w:rPr>
          <w:rFonts w:ascii="Abyssinica SIL" w:hAnsi="Abyssinica SIL" w:cs="Abyssinica SIL"/>
          <w:sz w:val="24"/>
          <w:szCs w:val="24"/>
        </w:rPr>
        <w:t>ወገብአ</w:t>
      </w:r>
      <w:r w:rsidR="009B1C7C" w:rsidRPr="000D298F">
        <w:rPr>
          <w:rFonts w:ascii="Abyssinica SIL" w:hAnsi="Abyssinica SIL" w:cs="Abyssinica SIL"/>
          <w:sz w:val="24"/>
          <w:szCs w:val="24"/>
        </w:rPr>
        <w:t>፡እምነ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ሕዝብ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ክልኤ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እልፍ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607BF8" w:rsidRPr="000D298F">
        <w:rPr>
          <w:rFonts w:ascii="Abyssinica SIL" w:hAnsi="Abyssinica SIL" w:cs="Abyssinica SIL"/>
          <w:sz w:val="24"/>
          <w:szCs w:val="24"/>
        </w:rPr>
        <w:t>ወ፳፻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ወተርፉ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እልፍክፍል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607BF8" w:rsidRPr="000D298F">
        <w:rPr>
          <w:rFonts w:ascii="Abyssinica SIL" w:hAnsi="Abyssinica SIL" w:cs="Abyssinica SIL"/>
          <w:sz w:val="24"/>
          <w:szCs w:val="24"/>
        </w:rPr>
        <w:t>፳</w:t>
      </w:r>
      <w:r w:rsidR="009B1C7C" w:rsidRPr="000D298F">
        <w:rPr>
          <w:rFonts w:ascii="Abyssinica SIL" w:hAnsi="Abyssinica SIL" w:cs="Abyssinica SIL"/>
          <w:sz w:val="24"/>
          <w:szCs w:val="24"/>
        </w:rPr>
        <w:t>፯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07BF8" w:rsidRPr="000D298F">
        <w:rPr>
          <w:rFonts w:ascii="Abyssinica SIL" w:hAnsi="Abyssinica SIL" w:cs="Abyssinica SIL"/>
          <w:sz w:val="24"/>
          <w:szCs w:val="24"/>
        </w:rPr>
        <w:t>ለጌዴ</w:t>
      </w:r>
      <w:r w:rsidR="009B1C7C" w:rsidRPr="000D298F">
        <w:rPr>
          <w:rFonts w:ascii="Abyssinica SIL" w:hAnsi="Abyssinica SIL" w:cs="Abyssinica SIL"/>
          <w:sz w:val="24"/>
          <w:szCs w:val="24"/>
        </w:rPr>
        <w:t>ዮን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ብዙኅ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ሕዝብ፡</w:t>
      </w:r>
      <w:r w:rsidR="00607BF8" w:rsidRPr="000D298F">
        <w:rPr>
          <w:rFonts w:ascii="Abyssinica SIL" w:hAnsi="Abyssinica SIL" w:cs="Abyssinica SIL"/>
          <w:sz w:val="24"/>
          <w:szCs w:val="24"/>
        </w:rPr>
        <w:t>አውር</w:t>
      </w:r>
      <w:proofErr w:type="spellEnd"/>
      <w:r w:rsidR="00607BF8" w:rsidRPr="000D298F">
        <w:rPr>
          <w:rFonts w:ascii="Abyssinica SIL" w:hAnsi="Abyssinica SIL" w:cs="Abyssinica SIL"/>
          <w:sz w:val="24"/>
          <w:szCs w:val="24"/>
          <w:lang w:val="am-ET"/>
        </w:rPr>
        <w:t>ዶ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ማይ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ወአመከሮሙ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ለከ፡</w:t>
      </w:r>
      <w:r w:rsidR="003E20CA" w:rsidRPr="000D298F">
        <w:rPr>
          <w:rFonts w:ascii="Abyssinica SIL" w:hAnsi="Abyssinica SIL" w:cs="Abyssinica SIL"/>
          <w:sz w:val="24"/>
          <w:szCs w:val="24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</w:rPr>
        <w:t>ምህየ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ዘአነ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እቤለከ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እሙንቱ፡ይሖሩ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ይሖሩ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ወዘእቤለከ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ኢትሰግድ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07BF8" w:rsidRPr="000D298F">
        <w:rPr>
          <w:rFonts w:ascii="Abyssinica SIL" w:hAnsi="Abyssinica SIL" w:cs="Abyssinica SIL"/>
          <w:sz w:val="24"/>
          <w:szCs w:val="24"/>
        </w:rPr>
        <w:t>ኢት</w:t>
      </w:r>
      <w:proofErr w:type="spellEnd"/>
      <w:r w:rsidR="00607BF8" w:rsidRPr="000D298F">
        <w:rPr>
          <w:rFonts w:ascii="Abyssinica SIL" w:hAnsi="Abyssinica SIL" w:cs="Abyssinica SIL"/>
          <w:sz w:val="24"/>
          <w:szCs w:val="24"/>
          <w:lang w:val="am-ET"/>
        </w:rPr>
        <w:t>ሖ</w:t>
      </w:r>
      <w:r w:rsidR="009B1C7C" w:rsidRPr="000D298F">
        <w:rPr>
          <w:rFonts w:ascii="Abyssinica SIL" w:hAnsi="Abyssinica SIL" w:cs="Abyssinica SIL"/>
          <w:sz w:val="24"/>
          <w:szCs w:val="24"/>
        </w:rPr>
        <w:t>ር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ወአውረዶሙ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ማይ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ለሕዝብ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እግዚአብሔር፡</w:t>
      </w:r>
      <w:r w:rsidR="00607BF8" w:rsidRPr="000D298F">
        <w:rPr>
          <w:rFonts w:ascii="Abyssinica SIL" w:hAnsi="Abyssinica SIL" w:cs="Abyssinica SIL"/>
          <w:sz w:val="24"/>
          <w:szCs w:val="24"/>
        </w:rPr>
        <w:t>ለጌዴ</w:t>
      </w:r>
      <w:r w:rsidR="009B1C7C" w:rsidRPr="000D298F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ዘሰትየ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07BF8" w:rsidRPr="000D298F">
        <w:rPr>
          <w:rFonts w:ascii="Abyssinica SIL" w:hAnsi="Abyssinica SIL" w:cs="Abyssinica SIL"/>
          <w:sz w:val="24"/>
          <w:szCs w:val="24"/>
        </w:rPr>
        <w:t>በል</w:t>
      </w:r>
      <w:proofErr w:type="spellEnd"/>
      <w:r w:rsidR="00607BF8" w:rsidRPr="000D298F">
        <w:rPr>
          <w:rFonts w:ascii="Abyssinica SIL" w:hAnsi="Abyssinica SIL" w:cs="Abyssinica SIL"/>
          <w:sz w:val="24"/>
          <w:szCs w:val="24"/>
          <w:lang w:val="am-ET"/>
        </w:rPr>
        <w:t>ሳ</w:t>
      </w:r>
      <w:r w:rsidR="009B1C7C" w:rsidRPr="000D298F">
        <w:rPr>
          <w:rFonts w:ascii="Abyssinica SIL" w:hAnsi="Abyssinica SIL" w:cs="Abyssinica SIL"/>
          <w:sz w:val="24"/>
          <w:szCs w:val="24"/>
        </w:rPr>
        <w:t>ኑ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እምነማይ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C599E" w:rsidRPr="000D298F">
        <w:rPr>
          <w:rFonts w:ascii="Abyssinica SIL" w:hAnsi="Abyssinica SIL" w:cs="Abyssinica SIL"/>
          <w:sz w:val="24"/>
          <w:szCs w:val="24"/>
        </w:rPr>
        <w:t>ይሰ</w:t>
      </w:r>
      <w:r w:rsidR="009B1C7C" w:rsidRPr="000D298F">
        <w:rPr>
          <w:rFonts w:ascii="Abyssinica SIL" w:hAnsi="Abyssinica SIL" w:cs="Abyssinica SIL"/>
          <w:sz w:val="24"/>
          <w:szCs w:val="24"/>
        </w:rPr>
        <w:t>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ከልብ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አቅም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እንተ፡ባሕቲቱ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ዘአስተብረከ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07BF8" w:rsidRPr="000D298F">
        <w:rPr>
          <w:rFonts w:ascii="Abyssinica SIL" w:hAnsi="Abyssinica SIL" w:cs="Abyssinica SIL"/>
          <w:sz w:val="24"/>
          <w:szCs w:val="24"/>
        </w:rPr>
        <w:t>በብረ</w:t>
      </w:r>
      <w:proofErr w:type="spellEnd"/>
      <w:r w:rsidR="00607BF8" w:rsidRPr="000D298F">
        <w:rPr>
          <w:rFonts w:ascii="Abyssinica SIL" w:hAnsi="Abyssinica SIL" w:cs="Abyssinica SIL"/>
          <w:sz w:val="24"/>
          <w:szCs w:val="24"/>
          <w:lang w:val="am-ET"/>
        </w:rPr>
        <w:t>ኪ</w:t>
      </w:r>
      <w:r w:rsidR="009B1C7C" w:rsidRPr="000D298F">
        <w:rPr>
          <w:rFonts w:ascii="Abyssinica SIL" w:hAnsi="Abyssinica SIL" w:cs="Abyssinica SIL"/>
          <w:sz w:val="24"/>
          <w:szCs w:val="24"/>
        </w:rPr>
        <w:t>ሁ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ይስተይ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አቅሞሙ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ባሕቲቶሙ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B5A54" w:rsidRPr="000D298F">
        <w:rPr>
          <w:rFonts w:ascii="Abyssinica SIL" w:hAnsi="Abyssinica SIL" w:cs="Abyssinica SIL"/>
          <w:sz w:val="24"/>
          <w:szCs w:val="24"/>
        </w:rPr>
        <w:t>ኍ</w:t>
      </w:r>
      <w:r w:rsidR="009B1C7C" w:rsidRPr="000D298F">
        <w:rPr>
          <w:rFonts w:ascii="Abyssinica SIL" w:hAnsi="Abyssinica SIL" w:cs="Abyssinica SIL"/>
          <w:sz w:val="24"/>
          <w:szCs w:val="24"/>
        </w:rPr>
        <w:t>ልቆሙ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ሰትዩ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</w:t>
      </w:r>
      <w:r w:rsidR="00607BF8" w:rsidRPr="000D298F">
        <w:rPr>
          <w:rFonts w:ascii="Abyssinica SIL" w:hAnsi="Abyssinica SIL" w:cs="Abyssinica SIL"/>
          <w:sz w:val="24"/>
          <w:szCs w:val="24"/>
        </w:rPr>
        <w:t>ል</w:t>
      </w:r>
      <w:proofErr w:type="spellEnd"/>
      <w:r w:rsidR="00607BF8" w:rsidRPr="000D298F">
        <w:rPr>
          <w:rFonts w:ascii="Abyssinica SIL" w:hAnsi="Abyssinica SIL" w:cs="Abyssinica SIL"/>
          <w:sz w:val="24"/>
          <w:szCs w:val="24"/>
          <w:lang w:val="am-ET"/>
        </w:rPr>
        <w:t>ሳ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ኖሙ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607BF8" w:rsidRPr="000D298F">
        <w:rPr>
          <w:rFonts w:ascii="Abyssinica SIL" w:hAnsi="Abyssinica SIL" w:cs="Abyssinica SIL"/>
          <w:sz w:val="24"/>
          <w:szCs w:val="24"/>
        </w:rPr>
        <w:t>፫፻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B5A54" w:rsidRPr="000D298F">
        <w:rPr>
          <w:rFonts w:ascii="Abyssinica SIL" w:hAnsi="Abyssinica SIL" w:cs="Abyssinica SIL"/>
          <w:sz w:val="24"/>
          <w:szCs w:val="24"/>
        </w:rPr>
        <w:t>ወእለሰ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ተርፉ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ሕዝብ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ወአስተብረኩ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ይስተዩ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ማየ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EE03B6" w:rsidRPr="000D298F">
        <w:rPr>
          <w:rFonts w:ascii="Abyssinica SIL" w:hAnsi="Abyssinica SIL" w:cs="Abyssinica SIL"/>
          <w:sz w:val="24"/>
          <w:szCs w:val="24"/>
        </w:rPr>
        <w:t>ክ</w:t>
      </w:r>
      <w:r w:rsidR="009B1C7C" w:rsidRPr="000D298F">
        <w:rPr>
          <w:rFonts w:ascii="Abyssinica SIL" w:hAnsi="Abyssinica SIL" w:cs="Abyssinica SIL"/>
          <w:sz w:val="24"/>
          <w:szCs w:val="24"/>
        </w:rPr>
        <w:t>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EE03B6" w:rsidRPr="000D298F">
        <w:rPr>
          <w:rFonts w:ascii="Abyssinica SIL" w:hAnsi="Abyssinica SIL" w:cs="Abyssinica SIL"/>
          <w:sz w:val="24"/>
          <w:szCs w:val="24"/>
          <w:lang w:val="am-ET"/>
        </w:rPr>
        <w:t>፳፮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E03B6" w:rsidRPr="000D298F">
        <w:rPr>
          <w:rFonts w:ascii="Abyssinica SIL" w:hAnsi="Abyssinica SIL" w:cs="Abyssinica SIL"/>
          <w:sz w:val="24"/>
          <w:szCs w:val="24"/>
        </w:rPr>
        <w:lastRenderedPageBreak/>
        <w:t>ለጌ</w:t>
      </w:r>
      <w:r w:rsidR="009B1C7C" w:rsidRPr="000D298F">
        <w:rPr>
          <w:rFonts w:ascii="Abyssinica SIL" w:hAnsi="Abyssinica SIL" w:cs="Abyssinica SIL"/>
          <w:sz w:val="24"/>
          <w:szCs w:val="24"/>
        </w:rPr>
        <w:t>ዴዮን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በእሉ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607BF8" w:rsidRPr="000D298F">
        <w:rPr>
          <w:rFonts w:ascii="Abyssinica SIL" w:hAnsi="Abyssinica SIL" w:cs="Abyssinica SIL"/>
          <w:sz w:val="24"/>
          <w:szCs w:val="24"/>
        </w:rPr>
        <w:t>፫፻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እለ፡ከመዝ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ሰትዩ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አድኅነክሙ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E03B6" w:rsidRPr="000D298F">
        <w:rPr>
          <w:rFonts w:ascii="Abyssinica SIL" w:hAnsi="Abyssinica SIL" w:cs="Abyssinica SIL"/>
          <w:sz w:val="24"/>
          <w:szCs w:val="24"/>
        </w:rPr>
        <w:t>ወአገብኦ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ለምድያም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E03B6" w:rsidRPr="000D298F">
        <w:rPr>
          <w:rFonts w:ascii="Abyssinica SIL" w:hAnsi="Abyssinica SIL" w:cs="Abyssinica SIL"/>
          <w:sz w:val="24"/>
          <w:szCs w:val="24"/>
        </w:rPr>
        <w:t>እዴከ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ሕዝብ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ይእተዉ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አብያቲሆሙ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ወይንሥኡ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ምስሌክሙ፡</w:t>
      </w:r>
      <w:r w:rsidR="005671EB" w:rsidRPr="000D298F">
        <w:rPr>
          <w:rFonts w:ascii="Abyssinica SIL" w:hAnsi="Abyssinica SIL" w:cs="Abyssinica SIL"/>
          <w:sz w:val="24"/>
          <w:szCs w:val="24"/>
        </w:rPr>
        <w:t>ስንቀ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ሕዝብ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እዴሆሙ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ወአቅርንቲሆሙ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C0099" w:rsidRPr="000D298F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C0099" w:rsidRPr="000D298F">
        <w:rPr>
          <w:rFonts w:ascii="Abyssinica SIL" w:hAnsi="Abyssinica SIL" w:cs="Abyssinica SIL"/>
          <w:sz w:val="24"/>
          <w:szCs w:val="24"/>
        </w:rPr>
        <w:t>እስራ</w:t>
      </w:r>
      <w:r w:rsidR="009B1C7C" w:rsidRPr="000D298F">
        <w:rPr>
          <w:rFonts w:ascii="Abyssinica SIL" w:hAnsi="Abyssinica SIL" w:cs="Abyssinica SIL"/>
          <w:sz w:val="24"/>
          <w:szCs w:val="24"/>
        </w:rPr>
        <w:t>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ፈ</w:t>
      </w:r>
      <w:r w:rsidR="00607BF8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አብያቲሆሙ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ይእትዉ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ወለእልክቱ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607BF8" w:rsidRPr="000D298F">
        <w:rPr>
          <w:rFonts w:ascii="Abyssinica SIL" w:hAnsi="Abyssinica SIL" w:cs="Abyssinica SIL"/>
          <w:sz w:val="24"/>
          <w:szCs w:val="24"/>
        </w:rPr>
        <w:t>፫፻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አቅም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ወትዕይን</w:t>
      </w:r>
      <w:proofErr w:type="spellEnd"/>
      <w:r w:rsidR="00301A4C" w:rsidRPr="000D298F">
        <w:rPr>
          <w:rFonts w:ascii="Abyssinica SIL" w:hAnsi="Abyssinica SIL" w:cs="Abyssinica SIL"/>
          <w:sz w:val="24"/>
          <w:szCs w:val="24"/>
          <w:lang w:val="am-ET"/>
        </w:rPr>
        <w:t>ቶ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ለምድያም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ሀሎ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01A4C" w:rsidRPr="000D298F">
        <w:rPr>
          <w:rFonts w:ascii="Abyssinica SIL" w:hAnsi="Abyssinica SIL" w:cs="Abyssinica SIL"/>
          <w:sz w:val="24"/>
          <w:szCs w:val="24"/>
        </w:rPr>
        <w:t>ቈ</w:t>
      </w:r>
      <w:r w:rsidR="00301A4C" w:rsidRPr="000D298F">
        <w:rPr>
          <w:rFonts w:ascii="Abyssinica SIL" w:hAnsi="Abyssinica SIL" w:cs="Abyssinica SIL"/>
          <w:sz w:val="24"/>
          <w:szCs w:val="24"/>
          <w:lang w:val="am-ET"/>
        </w:rPr>
        <w:t>ላ</w:t>
      </w:r>
      <w:r w:rsidR="009B1C7C" w:rsidRPr="000D298F">
        <w:rPr>
          <w:rFonts w:ascii="Abyssinica SIL" w:hAnsi="Abyssinica SIL" w:cs="Abyssinica SIL"/>
          <w:sz w:val="24"/>
          <w:szCs w:val="24"/>
        </w:rPr>
        <w:t>።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FC77B1" w:rsidRPr="000D298F">
        <w:rPr>
          <w:rFonts w:ascii="Abyssinica SIL" w:hAnsi="Abyssinica SIL" w:cs="Abyssinica SIL"/>
          <w:sz w:val="24"/>
          <w:szCs w:val="24"/>
        </w:rPr>
        <w:t>ክ</w:t>
      </w:r>
      <w:r w:rsidR="00301A4C" w:rsidRPr="000D298F">
        <w:rPr>
          <w:rFonts w:ascii="Abyssinica SIL" w:hAnsi="Abyssinica SIL" w:cs="Abyssinica SIL"/>
          <w:sz w:val="24"/>
          <w:szCs w:val="24"/>
        </w:rPr>
        <w:t>ፍ፳፰</w:t>
      </w:r>
      <w:r w:rsidR="009B1C7C" w:rsidRPr="000D298F">
        <w:rPr>
          <w:rFonts w:ascii="Abyssinica SIL" w:hAnsi="Abyssinica SIL" w:cs="Abyssinica SIL"/>
          <w:sz w:val="24"/>
          <w:szCs w:val="24"/>
        </w:rPr>
        <w:t>ወእምዝ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በይእቲ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96D00" w:rsidRPr="000D298F">
        <w:rPr>
          <w:rFonts w:ascii="Abyssinica SIL" w:hAnsi="Abyssinica SIL" w:cs="Abyssinica SIL"/>
          <w:sz w:val="24"/>
          <w:szCs w:val="24"/>
        </w:rPr>
        <w:t>ሌ</w:t>
      </w:r>
      <w:r w:rsidR="009B1C7C" w:rsidRPr="000D298F">
        <w:rPr>
          <w:rFonts w:ascii="Abyssinica SIL" w:hAnsi="Abyssinica SIL" w:cs="Abyssinica SIL"/>
          <w:sz w:val="24"/>
          <w:szCs w:val="24"/>
        </w:rPr>
        <w:t>ሊት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ተንሥእ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ወረድ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ፍጡነ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96D00" w:rsidRPr="000D298F">
        <w:rPr>
          <w:rFonts w:ascii="Abyssinica SIL" w:hAnsi="Abyssinica SIL" w:cs="Abyssinica SIL"/>
          <w:sz w:val="24"/>
          <w:szCs w:val="24"/>
        </w:rPr>
        <w:t>ትእ</w:t>
      </w:r>
      <w:r w:rsidR="009B1C7C" w:rsidRPr="000D298F">
        <w:rPr>
          <w:rFonts w:ascii="Abyssinica SIL" w:hAnsi="Abyssinica SIL" w:cs="Abyssinica SIL"/>
          <w:sz w:val="24"/>
          <w:szCs w:val="24"/>
        </w:rPr>
        <w:t>ይንት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96D00" w:rsidRPr="000D298F">
        <w:rPr>
          <w:rFonts w:ascii="Abyssinica SIL" w:hAnsi="Abyssinica SIL" w:cs="Abyssinica SIL"/>
          <w:sz w:val="24"/>
          <w:szCs w:val="24"/>
        </w:rPr>
        <w:t>አ</w:t>
      </w:r>
      <w:r w:rsidR="009B1C7C" w:rsidRPr="000D298F">
        <w:rPr>
          <w:rFonts w:ascii="Abyssinica SIL" w:hAnsi="Abyssinica SIL" w:cs="Abyssinica SIL"/>
          <w:sz w:val="24"/>
          <w:szCs w:val="24"/>
        </w:rPr>
        <w:t>ግባእክዋ፡ውስተ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96D00" w:rsidRPr="000D298F">
        <w:rPr>
          <w:rFonts w:ascii="Abyssinica SIL" w:hAnsi="Abyssinica SIL" w:cs="Abyssinica SIL"/>
          <w:sz w:val="24"/>
          <w:szCs w:val="24"/>
        </w:rPr>
        <w:t>እዴ</w:t>
      </w:r>
      <w:r w:rsidR="009B1C7C" w:rsidRPr="000D298F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ወእመሰ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ትፈርሀ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ባሕቲትከ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ወሪደ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01A4C" w:rsidRPr="000D298F">
        <w:rPr>
          <w:rFonts w:ascii="Abyssinica SIL" w:hAnsi="Abyssinica SIL" w:cs="Abyssinica SIL"/>
          <w:sz w:val="24"/>
          <w:szCs w:val="24"/>
        </w:rPr>
        <w:t>ወ</w:t>
      </w:r>
      <w:r w:rsidR="00301A4C" w:rsidRPr="000D298F">
        <w:rPr>
          <w:rFonts w:ascii="Abyssinica SIL" w:hAnsi="Abyssinica SIL" w:cs="Abyssinica SIL"/>
          <w:sz w:val="24"/>
          <w:szCs w:val="24"/>
          <w:lang w:val="am-ET"/>
        </w:rPr>
        <w:t>ፉ</w:t>
      </w:r>
      <w:r w:rsidR="009B1C7C" w:rsidRPr="000D298F">
        <w:rPr>
          <w:rFonts w:ascii="Abyssinica SIL" w:hAnsi="Abyssinica SIL" w:cs="Abyssinica SIL"/>
          <w:sz w:val="24"/>
          <w:szCs w:val="24"/>
        </w:rPr>
        <w:t>ራ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ቍልዔከ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06FAE" w:rsidRPr="000D298F">
        <w:rPr>
          <w:rFonts w:ascii="Abyssinica SIL" w:hAnsi="Abyssinica SIL" w:cs="Abyssinica SIL"/>
          <w:sz w:val="24"/>
          <w:szCs w:val="24"/>
        </w:rPr>
        <w:t>ትእ</w:t>
      </w:r>
      <w:r w:rsidR="009B1C7C" w:rsidRPr="000D298F">
        <w:rPr>
          <w:rFonts w:ascii="Abyssinica SIL" w:hAnsi="Abyssinica SIL" w:cs="Abyssinica SIL"/>
          <w:sz w:val="24"/>
          <w:szCs w:val="24"/>
        </w:rPr>
        <w:t>ይንት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ወአጽምኦሙ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ዘይትናገሩ።ወእምዝ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2683E" w:rsidRPr="000D298F">
        <w:rPr>
          <w:rFonts w:ascii="Abyssinica SIL" w:hAnsi="Abyssinica SIL" w:cs="Abyssinica SIL"/>
          <w:sz w:val="24"/>
          <w:szCs w:val="24"/>
        </w:rPr>
        <w:t>{</w:t>
      </w:r>
      <w:proofErr w:type="gramStart"/>
      <w:r w:rsidR="00A2683E" w:rsidRPr="000D298F">
        <w:rPr>
          <w:rFonts w:ascii="Abyssinica SIL" w:hAnsi="Abyssinica SIL" w:cs="Abyssinica SIL"/>
          <w:sz w:val="24"/>
          <w:szCs w:val="24"/>
        </w:rPr>
        <w:t>…}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እንከ</w:t>
      </w:r>
      <w:proofErr w:type="spellEnd"/>
      <w:proofErr w:type="gram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ይጸንዓ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እደዊከ።ወረድ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65590" w:rsidRPr="000D298F">
        <w:rPr>
          <w:rFonts w:ascii="Abyssinica SIL" w:hAnsi="Abyssinica SIL" w:cs="Abyssinica SIL"/>
          <w:sz w:val="24"/>
          <w:szCs w:val="24"/>
        </w:rPr>
        <w:t>ትእ</w:t>
      </w:r>
      <w:r w:rsidR="009B1C7C" w:rsidRPr="000D298F">
        <w:rPr>
          <w:rFonts w:ascii="Abyssinica SIL" w:hAnsi="Abyssinica SIL" w:cs="Abyssinica SIL"/>
          <w:sz w:val="24"/>
          <w:szCs w:val="24"/>
        </w:rPr>
        <w:t>ይንት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ወወረደ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ውእቱ፡ወፍራ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65590" w:rsidRPr="000D298F">
        <w:rPr>
          <w:rFonts w:ascii="Abyssinica SIL" w:hAnsi="Abyssinica SIL" w:cs="Abyssinica SIL"/>
          <w:sz w:val="24"/>
          <w:szCs w:val="24"/>
        </w:rPr>
        <w:t>{ወ}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ቍልዔሁ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166BCE" w:rsidRPr="000D298F">
        <w:rPr>
          <w:rFonts w:ascii="Abyssinica SIL" w:hAnsi="Abyssinica SIL" w:cs="Abyssinica SIL"/>
          <w:sz w:val="24"/>
          <w:szCs w:val="24"/>
        </w:rPr>
        <w:t>፩ኅ</w:t>
      </w:r>
      <w:r w:rsidR="009B1C7C" w:rsidRPr="000D298F">
        <w:rPr>
          <w:rFonts w:ascii="Abyssinica SIL" w:hAnsi="Abyssinica SIL" w:cs="Abyssinica SIL"/>
          <w:sz w:val="24"/>
          <w:szCs w:val="24"/>
        </w:rPr>
        <w:t>ብር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ዘኀምሳ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ትእይንት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ወምድያም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ወዓ</w:t>
      </w:r>
      <w:r w:rsidR="00301A4C" w:rsidRPr="000D298F">
        <w:rPr>
          <w:rFonts w:ascii="Abyssinica SIL" w:hAnsi="Abyssinica SIL" w:cs="Abyssinica SIL"/>
          <w:sz w:val="24"/>
          <w:szCs w:val="24"/>
        </w:rPr>
        <w:t>ማሌ</w:t>
      </w:r>
      <w:r w:rsidR="009B1C7C" w:rsidRPr="000D298F">
        <w:rPr>
          <w:rFonts w:ascii="Abyssinica SIL" w:hAnsi="Abyssinica SIL" w:cs="Abyssinica SIL"/>
          <w:sz w:val="24"/>
          <w:szCs w:val="24"/>
        </w:rPr>
        <w:t>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ወኵሎሙ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ጽባሕ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ሕዱራን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01A4C" w:rsidRPr="000D298F">
        <w:rPr>
          <w:rFonts w:ascii="Abyssinica SIL" w:hAnsi="Abyssinica SIL" w:cs="Abyssinica SIL"/>
          <w:sz w:val="24"/>
          <w:szCs w:val="24"/>
        </w:rPr>
        <w:t>ቈ</w:t>
      </w:r>
      <w:r w:rsidR="00301A4C" w:rsidRPr="000D298F">
        <w:rPr>
          <w:rFonts w:ascii="Abyssinica SIL" w:hAnsi="Abyssinica SIL" w:cs="Abyssinica SIL"/>
          <w:sz w:val="24"/>
          <w:szCs w:val="24"/>
          <w:lang w:val="am-ET"/>
        </w:rPr>
        <w:t>ላ</w:t>
      </w:r>
      <w:r w:rsidR="009B1C7C" w:rsidRPr="000D298F">
        <w:rPr>
          <w:rFonts w:ascii="Abyssinica SIL" w:hAnsi="Abyssinica SIL" w:cs="Abyssinica SIL"/>
          <w:sz w:val="24"/>
          <w:szCs w:val="24"/>
        </w:rPr>
        <w:t>ት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አንበጣ፡</w:t>
      </w:r>
      <w:r w:rsidR="002C0B39" w:rsidRPr="000D298F">
        <w:rPr>
          <w:rFonts w:ascii="Abyssinica SIL" w:hAnsi="Abyssinica SIL" w:cs="Abyssinica SIL"/>
          <w:sz w:val="24"/>
          <w:szCs w:val="24"/>
        </w:rPr>
        <w:t>ብዝኆ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C0B39" w:rsidRPr="000D298F">
        <w:rPr>
          <w:rFonts w:ascii="Abyssinica SIL" w:hAnsi="Abyssinica SIL" w:cs="Abyssinica SIL"/>
          <w:sz w:val="24"/>
          <w:szCs w:val="24"/>
        </w:rPr>
        <w:t>ወአግማሊ</w:t>
      </w:r>
      <w:r w:rsidR="009B1C7C" w:rsidRPr="000D298F">
        <w:rPr>
          <w:rFonts w:ascii="Abyssinica SIL" w:hAnsi="Abyssinica SIL" w:cs="Abyssinica SIL"/>
          <w:sz w:val="24"/>
          <w:szCs w:val="24"/>
        </w:rPr>
        <w:t>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አልቦ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01A4C" w:rsidRPr="000D298F">
        <w:rPr>
          <w:rFonts w:ascii="Abyssinica SIL" w:hAnsi="Abyssinica SIL" w:cs="Abyssinica SIL"/>
          <w:sz w:val="24"/>
          <w:szCs w:val="24"/>
        </w:rPr>
        <w:t>ኈ</w:t>
      </w:r>
      <w:r w:rsidR="009B1C7C" w:rsidRPr="000D298F">
        <w:rPr>
          <w:rFonts w:ascii="Abyssinica SIL" w:hAnsi="Abyssinica SIL" w:cs="Abyssinica SIL"/>
          <w:sz w:val="24"/>
          <w:szCs w:val="24"/>
        </w:rPr>
        <w:t>ል</w:t>
      </w:r>
      <w:proofErr w:type="spellEnd"/>
    </w:p>
    <w:p w14:paraId="034F51E2" w14:textId="7A6DBDB0" w:rsidR="00BE3B19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(col. 2) </w:t>
      </w:r>
      <w:r w:rsidR="00301A4C" w:rsidRPr="000D298F">
        <w:rPr>
          <w:rFonts w:ascii="Abyssinica SIL" w:hAnsi="Abyssinica SIL" w:cs="Abyssinica SIL"/>
          <w:sz w:val="24"/>
          <w:szCs w:val="24"/>
        </w:rPr>
        <w:t>ቈ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01A4C" w:rsidRPr="000D298F">
        <w:rPr>
          <w:rFonts w:ascii="Abyssinica SIL" w:hAnsi="Abyssinica SIL" w:cs="Abyssinica SIL"/>
          <w:sz w:val="24"/>
          <w:szCs w:val="24"/>
        </w:rPr>
        <w:t>ኆፃ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ጽንፈ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ባሕር፡እሙንቱ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01A4C" w:rsidRPr="000D298F">
        <w:rPr>
          <w:rFonts w:ascii="Abyssinica SIL" w:hAnsi="Abyssinica SIL" w:cs="Abyssinica SIL"/>
          <w:sz w:val="24"/>
          <w:szCs w:val="24"/>
        </w:rPr>
        <w:t>ብዝኆ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ወቦአ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C0B39" w:rsidRPr="000D298F">
        <w:rPr>
          <w:rFonts w:ascii="Abyssinica SIL" w:hAnsi="Abyssinica SIL" w:cs="Abyssinica SIL"/>
          <w:sz w:val="24"/>
          <w:szCs w:val="24"/>
        </w:rPr>
        <w:t>ጌ</w:t>
      </w:r>
      <w:r w:rsidR="009B1C7C" w:rsidRPr="000D298F">
        <w:rPr>
          <w:rFonts w:ascii="Abyssinica SIL" w:hAnsi="Abyssinica SIL" w:cs="Abyssinica SIL"/>
          <w:sz w:val="24"/>
          <w:szCs w:val="24"/>
        </w:rPr>
        <w:t>ዴዮን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ወናሁ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ብእሴ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ይነግሮ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ለካልኡ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ሕልሞ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ወእሬኢ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ኅብስተ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ሰገም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ወታንኰረኵር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041F2" w:rsidRPr="000D298F">
        <w:rPr>
          <w:rFonts w:ascii="Abyssinica SIL" w:hAnsi="Abyssinica SIL" w:cs="Abyssinica SIL"/>
          <w:sz w:val="24"/>
          <w:szCs w:val="24"/>
        </w:rPr>
        <w:t>ትእ</w:t>
      </w:r>
      <w:r w:rsidR="009B1C7C" w:rsidRPr="000D298F">
        <w:rPr>
          <w:rFonts w:ascii="Abyssinica SIL" w:hAnsi="Abyssinica SIL" w:cs="Abyssinica SIL"/>
          <w:sz w:val="24"/>
          <w:szCs w:val="24"/>
        </w:rPr>
        <w:t>ይንተ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ምድያም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ወቀ</w:t>
      </w:r>
      <w:proofErr w:type="spellEnd"/>
      <w:r w:rsidR="00301A4C" w:rsidRPr="000D298F">
        <w:rPr>
          <w:rFonts w:ascii="Abyssinica SIL" w:hAnsi="Abyssinica SIL" w:cs="Abyssinica SIL"/>
          <w:sz w:val="24"/>
          <w:szCs w:val="24"/>
          <w:lang w:val="am-ET"/>
        </w:rPr>
        <w:t>ተላ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ወወድቀት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ትእይንት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፤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ወአውሥአ፡ካልኡ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ኢኮነ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ዘእንበለ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01A4C" w:rsidRPr="000D298F">
        <w:rPr>
          <w:rFonts w:ascii="Abyssinica SIL" w:hAnsi="Abyssinica SIL" w:cs="Abyssinica SIL"/>
          <w:sz w:val="24"/>
          <w:szCs w:val="24"/>
        </w:rPr>
        <w:t>ኲ</w:t>
      </w:r>
      <w:r w:rsidR="009B1C7C" w:rsidRPr="000D298F">
        <w:rPr>
          <w:rFonts w:ascii="Abyssinica SIL" w:hAnsi="Abyssinica SIL" w:cs="Abyssinica SIL"/>
          <w:sz w:val="24"/>
          <w:szCs w:val="24"/>
        </w:rPr>
        <w:t>ናተ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42F1D" w:rsidRPr="000D298F">
        <w:rPr>
          <w:rFonts w:ascii="Abyssinica SIL" w:hAnsi="Abyssinica SIL" w:cs="Abyssinica SIL"/>
          <w:sz w:val="24"/>
          <w:szCs w:val="24"/>
        </w:rPr>
        <w:t>ጌ</w:t>
      </w:r>
      <w:r w:rsidR="009B1C7C" w:rsidRPr="000D298F">
        <w:rPr>
          <w:rFonts w:ascii="Abyssinica SIL" w:hAnsi="Abyssinica SIL" w:cs="Abyssinica SIL"/>
          <w:sz w:val="24"/>
          <w:szCs w:val="24"/>
        </w:rPr>
        <w:t>ዴዎን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ዮአስ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42F1D" w:rsidRPr="000D298F">
        <w:rPr>
          <w:rFonts w:ascii="Abyssinica SIL" w:hAnsi="Abyssinica SIL" w:cs="Abyssinica SIL"/>
          <w:sz w:val="24"/>
          <w:szCs w:val="24"/>
        </w:rPr>
        <w:t>አግብኦ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እዴሁ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ለምድያም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42F1D" w:rsidRPr="000D298F">
        <w:rPr>
          <w:rFonts w:ascii="Abyssinica SIL" w:hAnsi="Abyssinica SIL" w:cs="Abyssinica SIL"/>
          <w:sz w:val="24"/>
          <w:szCs w:val="24"/>
        </w:rPr>
        <w:t>ትእ</w:t>
      </w:r>
      <w:r w:rsidR="009B1C7C" w:rsidRPr="000D298F">
        <w:rPr>
          <w:rFonts w:ascii="Abyssinica SIL" w:hAnsi="Abyssinica SIL" w:cs="Abyssinica SIL"/>
          <w:sz w:val="24"/>
          <w:szCs w:val="24"/>
        </w:rPr>
        <w:t>ይንት።ክፍል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01A4C" w:rsidRPr="000D298F">
        <w:rPr>
          <w:rFonts w:ascii="Abyssinica SIL" w:hAnsi="Abyssinica SIL" w:cs="Abyssinica SIL"/>
          <w:sz w:val="24"/>
          <w:szCs w:val="24"/>
        </w:rPr>
        <w:t>፳፱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ሰምዓ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1429D" w:rsidRPr="000D298F">
        <w:rPr>
          <w:rFonts w:ascii="Abyssinica SIL" w:hAnsi="Abyssinica SIL" w:cs="Abyssinica SIL"/>
          <w:sz w:val="24"/>
          <w:szCs w:val="24"/>
        </w:rPr>
        <w:t>ጌዴ</w:t>
      </w:r>
      <w:r w:rsidR="009B1C7C" w:rsidRPr="000D298F">
        <w:rPr>
          <w:rFonts w:ascii="Abyssinica SIL" w:hAnsi="Abyssinica SIL" w:cs="Abyssinica SIL"/>
          <w:sz w:val="24"/>
          <w:szCs w:val="24"/>
        </w:rPr>
        <w:t>ዮን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1429D" w:rsidRPr="000D298F">
        <w:rPr>
          <w:rFonts w:ascii="Abyssinica SIL" w:hAnsi="Abyssinica SIL" w:cs="Abyssinica SIL"/>
          <w:sz w:val="24"/>
          <w:szCs w:val="24"/>
        </w:rPr>
        <w:t>ፍ</w:t>
      </w:r>
      <w:r w:rsidR="00A1429D" w:rsidRPr="000D298F">
        <w:rPr>
          <w:rFonts w:ascii="Abyssinica SIL" w:hAnsi="Abyssinica SIL" w:cs="Abyssinica SIL"/>
          <w:sz w:val="24"/>
          <w:szCs w:val="24"/>
          <w:lang w:val="am-ET"/>
        </w:rPr>
        <w:t>ካ</w:t>
      </w:r>
      <w:r w:rsidR="009B1C7C" w:rsidRPr="000D298F">
        <w:rPr>
          <w:rFonts w:ascii="Abyssinica SIL" w:hAnsi="Abyssinica SIL" w:cs="Abyssinica SIL"/>
          <w:sz w:val="24"/>
          <w:szCs w:val="24"/>
        </w:rPr>
        <w:t>ሬ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ሕልም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ወዘከመ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ነገሮ፡</w:t>
      </w:r>
      <w:r w:rsidR="00C839EE" w:rsidRPr="000D298F">
        <w:rPr>
          <w:rFonts w:ascii="Abyssinica SIL" w:hAnsi="Abyssinica SIL" w:cs="Abyssinica SIL"/>
          <w:sz w:val="24"/>
          <w:szCs w:val="24"/>
        </w:rPr>
        <w:t>ሕልሞ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ሰገደ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ወገብአ፡ውስተ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839EE" w:rsidRPr="000D298F">
        <w:rPr>
          <w:rFonts w:ascii="Abyssinica SIL" w:hAnsi="Abyssinica SIL" w:cs="Abyssinica SIL"/>
          <w:sz w:val="24"/>
          <w:szCs w:val="24"/>
        </w:rPr>
        <w:t>ትእ</w:t>
      </w:r>
      <w:r w:rsidR="009B1C7C" w:rsidRPr="000D298F">
        <w:rPr>
          <w:rFonts w:ascii="Abyssinica SIL" w:hAnsi="Abyssinica SIL" w:cs="Abyssinica SIL"/>
          <w:sz w:val="24"/>
          <w:szCs w:val="24"/>
        </w:rPr>
        <w:t>ይንተ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ተንሥኡ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44B1D" w:rsidRPr="000D298F">
        <w:rPr>
          <w:rFonts w:ascii="Abyssinica SIL" w:hAnsi="Abyssinica SIL" w:cs="Abyssinica SIL"/>
          <w:sz w:val="24"/>
          <w:szCs w:val="24"/>
        </w:rPr>
        <w:t>አግብኦ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እዴነ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F291B" w:rsidRPr="000D298F">
        <w:rPr>
          <w:rFonts w:ascii="Abyssinica SIL" w:hAnsi="Abyssinica SIL" w:cs="Abyssinica SIL"/>
          <w:sz w:val="24"/>
          <w:szCs w:val="24"/>
        </w:rPr>
        <w:t>ለትእ</w:t>
      </w:r>
      <w:r w:rsidR="009B1C7C" w:rsidRPr="000D298F">
        <w:rPr>
          <w:rFonts w:ascii="Abyssinica SIL" w:hAnsi="Abyssinica SIL" w:cs="Abyssinica SIL"/>
          <w:sz w:val="24"/>
          <w:szCs w:val="24"/>
        </w:rPr>
        <w:t>ይንተ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ምድያም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1429D" w:rsidRPr="000D298F">
        <w:rPr>
          <w:rFonts w:ascii="Abyssinica SIL" w:hAnsi="Abyssinica SIL" w:cs="Abyssinica SIL"/>
          <w:sz w:val="24"/>
          <w:szCs w:val="24"/>
        </w:rPr>
        <w:t>ወ</w:t>
      </w:r>
      <w:r w:rsidR="00A1429D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ፈሎሙ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1429D" w:rsidRPr="000D298F">
        <w:rPr>
          <w:rFonts w:ascii="Abyssinica SIL" w:hAnsi="Abyssinica SIL" w:cs="Abyssinica SIL"/>
          <w:sz w:val="24"/>
          <w:szCs w:val="24"/>
        </w:rPr>
        <w:t>፫፻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ለ፫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ሠራዊት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ወወሀቦሙ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ቀርነ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ለኵሎሙ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1429D" w:rsidRPr="000D298F">
        <w:rPr>
          <w:rFonts w:ascii="Abyssinica SIL" w:hAnsi="Abyssinica SIL" w:cs="Abyssinica SIL"/>
          <w:sz w:val="24"/>
          <w:szCs w:val="24"/>
          <w:lang w:val="am-ET"/>
        </w:rPr>
        <w:t>ው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እዴሆሙ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E0C02" w:rsidRPr="000D298F">
        <w:rPr>
          <w:rFonts w:ascii="Abyssinica SIL" w:hAnsi="Abyssinica SIL" w:cs="Abyssinica SIL"/>
          <w:sz w:val="24"/>
          <w:szCs w:val="24"/>
        </w:rPr>
        <w:t>ወመሳ</w:t>
      </w:r>
      <w:r w:rsidR="009B1C7C" w:rsidRPr="000D298F">
        <w:rPr>
          <w:rFonts w:ascii="Abyssinica SIL" w:hAnsi="Abyssinica SIL" w:cs="Abyssinica SIL"/>
          <w:sz w:val="24"/>
          <w:szCs w:val="24"/>
        </w:rPr>
        <w:t>ብክተ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1429D" w:rsidRPr="000D298F">
        <w:rPr>
          <w:rFonts w:ascii="Abyssinica SIL" w:hAnsi="Abyssinica SIL" w:cs="Abyssinica SIL"/>
          <w:sz w:val="24"/>
          <w:szCs w:val="24"/>
        </w:rPr>
        <w:t>ዕሩቃ</w:t>
      </w:r>
      <w:proofErr w:type="spellEnd"/>
      <w:r w:rsidR="00A1429D" w:rsidRPr="000D298F">
        <w:rPr>
          <w:rFonts w:ascii="Abyssinica SIL" w:hAnsi="Abyssinica SIL" w:cs="Abyssinica SIL"/>
          <w:sz w:val="24"/>
          <w:szCs w:val="24"/>
          <w:lang w:val="am-ET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ወመሐትወ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ማእ</w:t>
      </w:r>
      <w:r w:rsidR="005E0C02" w:rsidRPr="000D298F">
        <w:rPr>
          <w:rFonts w:ascii="Abyssinica SIL" w:hAnsi="Abyssinica SIL" w:cs="Abyssinica SIL"/>
          <w:sz w:val="24"/>
          <w:szCs w:val="24"/>
        </w:rPr>
        <w:t>ከ</w:t>
      </w:r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1429D" w:rsidRPr="000D298F">
        <w:rPr>
          <w:rFonts w:ascii="Abyssinica SIL" w:hAnsi="Abyssinica SIL" w:cs="Abyssinica SIL"/>
          <w:sz w:val="24"/>
          <w:szCs w:val="24"/>
        </w:rPr>
        <w:t>መ</w:t>
      </w:r>
      <w:r w:rsidR="00A1429D" w:rsidRPr="000D298F">
        <w:rPr>
          <w:rFonts w:ascii="Abyssinica SIL" w:hAnsi="Abyssinica SIL" w:cs="Abyssinica SIL"/>
          <w:sz w:val="24"/>
          <w:szCs w:val="24"/>
          <w:lang w:val="am-ET"/>
        </w:rPr>
        <w:t>ሳ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ብክት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እምኔየ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ርእዩ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ወከማሁ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ግበሩ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እበውእ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</w:t>
      </w:r>
      <w:r w:rsidR="005E0C02" w:rsidRPr="000D298F">
        <w:rPr>
          <w:rFonts w:ascii="Abyssinica SIL" w:hAnsi="Abyssinica SIL" w:cs="Abyssinica SIL"/>
          <w:sz w:val="24"/>
          <w:szCs w:val="24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</w:rPr>
        <w:t>ይንት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ወዘገበርኩ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705CF" w:rsidRPr="000D298F">
        <w:rPr>
          <w:rFonts w:ascii="Abyssinica SIL" w:hAnsi="Abyssinica SIL" w:cs="Abyssinica SIL"/>
          <w:sz w:val="24"/>
          <w:szCs w:val="24"/>
        </w:rPr>
        <w:t>ግበ</w:t>
      </w:r>
      <w:r w:rsidR="009B1C7C" w:rsidRPr="000D298F">
        <w:rPr>
          <w:rFonts w:ascii="Abyssinica SIL" w:hAnsi="Abyssinica SIL" w:cs="Abyssinica SIL"/>
          <w:sz w:val="24"/>
          <w:szCs w:val="24"/>
        </w:rPr>
        <w:t>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ወእነፍሕበ፡ቀርን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1429D" w:rsidRPr="000D298F">
        <w:rPr>
          <w:rFonts w:ascii="Abyssinica SIL" w:hAnsi="Abyssinica SIL" w:cs="Abyssinica SIL"/>
          <w:sz w:val="24"/>
          <w:szCs w:val="24"/>
        </w:rPr>
        <w:t>ወ</w:t>
      </w:r>
      <w:r w:rsidR="00A1429D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ፍሑ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በቀርን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አንትሙኒ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ዐውደ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ትዕይንት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ወበሉ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1429D" w:rsidRPr="000D298F">
        <w:rPr>
          <w:rFonts w:ascii="Abyssinica SIL" w:hAnsi="Abyssinica SIL" w:cs="Abyssinica SIL"/>
          <w:sz w:val="24"/>
          <w:szCs w:val="24"/>
        </w:rPr>
        <w:t>ወለጌዴ</w:t>
      </w:r>
      <w:r w:rsidR="009B1C7C" w:rsidRPr="000D298F">
        <w:rPr>
          <w:rFonts w:ascii="Abyssinica SIL" w:hAnsi="Abyssinica SIL" w:cs="Abyssinica SIL"/>
          <w:sz w:val="24"/>
          <w:szCs w:val="24"/>
        </w:rPr>
        <w:t>ዮን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4576CA" w:rsidRPr="000D298F">
        <w:rPr>
          <w:rFonts w:ascii="Abyssinica SIL" w:hAnsi="Abyssinica SIL" w:cs="Abyssinica SIL"/>
          <w:sz w:val="24"/>
          <w:szCs w:val="24"/>
        </w:rPr>
        <w:t>ክ</w:t>
      </w:r>
      <w:r w:rsidR="009B1C7C" w:rsidRPr="000D298F">
        <w:rPr>
          <w:rFonts w:ascii="Abyssinica SIL" w:hAnsi="Abyssinica SIL" w:cs="Abyssinica SIL"/>
          <w:sz w:val="24"/>
          <w:szCs w:val="24"/>
        </w:rPr>
        <w:t>ፍል</w:t>
      </w:r>
      <w:proofErr w:type="spellEnd"/>
      <w:r w:rsidR="00A1429D" w:rsidRPr="000D298F">
        <w:rPr>
          <w:rFonts w:ascii="Abyssinica SIL" w:hAnsi="Abyssinica SIL" w:cs="Abyssinica SIL"/>
          <w:sz w:val="24"/>
          <w:szCs w:val="24"/>
        </w:rPr>
        <w:t>፴</w:t>
      </w:r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ወቦአ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1429D" w:rsidRPr="000D298F">
        <w:rPr>
          <w:rFonts w:ascii="Abyssinica SIL" w:hAnsi="Abyssinica SIL" w:cs="Abyssinica SIL"/>
          <w:sz w:val="24"/>
          <w:szCs w:val="24"/>
        </w:rPr>
        <w:t>ጌዴ</w:t>
      </w:r>
      <w:r w:rsidR="009B1C7C" w:rsidRPr="000D298F">
        <w:rPr>
          <w:rFonts w:ascii="Abyssinica SIL" w:hAnsi="Abyssinica SIL" w:cs="Abyssinica SIL"/>
          <w:sz w:val="24"/>
          <w:szCs w:val="24"/>
        </w:rPr>
        <w:t>ዮን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1429D" w:rsidRPr="000D298F">
        <w:rPr>
          <w:rFonts w:ascii="Abyssinica SIL" w:hAnsi="Abyssinica SIL" w:cs="Abyssinica SIL"/>
          <w:sz w:val="24"/>
          <w:szCs w:val="24"/>
        </w:rPr>
        <w:t>ወ፻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ብእሴ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አሐዱ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ኅብር፡ትዕይንት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በቀዳሚ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ሰዓተ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መንፈቀ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87F40" w:rsidRPr="000D298F">
        <w:rPr>
          <w:rFonts w:ascii="Abyssinica SIL" w:hAnsi="Abyssinica SIL" w:cs="Abyssinica SIL"/>
          <w:sz w:val="24"/>
          <w:szCs w:val="24"/>
        </w:rPr>
        <w:t>ሌሊ</w:t>
      </w:r>
      <w:r w:rsidR="009B1C7C" w:rsidRPr="000D298F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እንበለ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ይንቅሁ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1429D" w:rsidRPr="000D298F">
        <w:rPr>
          <w:rFonts w:ascii="Abyssinica SIL" w:hAnsi="Abyssinica SIL" w:cs="Abyssinica SIL"/>
          <w:sz w:val="24"/>
          <w:szCs w:val="24"/>
          <w:lang w:val="am-ET"/>
        </w:rPr>
        <w:t>{</w:t>
      </w:r>
      <w:r w:rsidR="009B1C7C" w:rsidRPr="000D298F">
        <w:rPr>
          <w:rFonts w:ascii="Abyssinica SIL" w:hAnsi="Abyssinica SIL" w:cs="Abyssinica SIL"/>
          <w:sz w:val="24"/>
          <w:szCs w:val="24"/>
        </w:rPr>
        <w:t>ወ</w:t>
      </w:r>
      <w:r w:rsidR="00A1429D" w:rsidRPr="000D298F">
        <w:rPr>
          <w:rFonts w:ascii="Abyssinica SIL" w:hAnsi="Abyssinica SIL" w:cs="Abyssinica SIL"/>
          <w:sz w:val="24"/>
          <w:szCs w:val="24"/>
          <w:lang w:val="am-ET"/>
        </w:rPr>
        <w:t>}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መዓቅብ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ወነፍሑ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በቀርን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ወነጽሑ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A1F46" w:rsidRPr="000D298F">
        <w:rPr>
          <w:rFonts w:ascii="Abyssinica SIL" w:hAnsi="Abyssinica SIL" w:cs="Abyssinica SIL"/>
          <w:sz w:val="24"/>
          <w:szCs w:val="24"/>
        </w:rPr>
        <w:t>መሳ</w:t>
      </w:r>
      <w:r w:rsidR="009B1C7C" w:rsidRPr="000D298F">
        <w:rPr>
          <w:rFonts w:ascii="Abyssinica SIL" w:hAnsi="Abyssinica SIL" w:cs="Abyssinica SIL"/>
          <w:sz w:val="24"/>
          <w:szCs w:val="24"/>
        </w:rPr>
        <w:t>ብክተ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እዴሆሙ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ወነፍሑ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ቀርነ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እልክቱ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1429D" w:rsidRPr="000D298F">
        <w:rPr>
          <w:rFonts w:ascii="Abyssinica SIL" w:hAnsi="Abyssinica SIL" w:cs="Abyssinica SIL"/>
          <w:sz w:val="24"/>
          <w:szCs w:val="24"/>
        </w:rPr>
        <w:t>፫</w:t>
      </w:r>
      <w:r w:rsidR="009B1C7C" w:rsidRPr="000D298F">
        <w:rPr>
          <w:rFonts w:ascii="Abyssinica SIL" w:hAnsi="Abyssinica SIL" w:cs="Abyssinica SIL"/>
          <w:sz w:val="24"/>
          <w:szCs w:val="24"/>
        </w:rPr>
        <w:t>ሠራዊት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ወነጽሑ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44A1B" w:rsidRPr="000D298F">
        <w:rPr>
          <w:rFonts w:ascii="Abyssinica SIL" w:hAnsi="Abyssinica SIL" w:cs="Abyssinica SIL"/>
          <w:sz w:val="24"/>
          <w:szCs w:val="24"/>
        </w:rPr>
        <w:t>መሳ</w:t>
      </w:r>
      <w:r w:rsidR="009B1C7C" w:rsidRPr="000D298F">
        <w:rPr>
          <w:rFonts w:ascii="Abyssinica SIL" w:hAnsi="Abyssinica SIL" w:cs="Abyssinica SIL"/>
          <w:sz w:val="24"/>
          <w:szCs w:val="24"/>
        </w:rPr>
        <w:t>ብክቲሆሙ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ወዓልአሉ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መኀትዊሆሙ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ዘፀጋም፡ወውስተ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እደዊሆሙ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ዘየማን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ዘቦቱ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ይነፍሑ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ወጸርሑ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44A1B" w:rsidRPr="000D298F">
        <w:rPr>
          <w:rFonts w:ascii="Abyssinica SIL" w:hAnsi="Abyssinica SIL" w:cs="Abyssinica SIL"/>
          <w:sz w:val="24"/>
          <w:szCs w:val="24"/>
        </w:rPr>
        <w:t>ኲ</w:t>
      </w:r>
      <w:r w:rsidR="009B1C7C" w:rsidRPr="000D298F">
        <w:rPr>
          <w:rFonts w:ascii="Abyssinica SIL" w:hAnsi="Abyssinica SIL" w:cs="Abyssinica SIL"/>
          <w:sz w:val="24"/>
          <w:szCs w:val="24"/>
        </w:rPr>
        <w:t>ናተ፨እግዚአብሔር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9532D" w:rsidRPr="000D298F">
        <w:rPr>
          <w:rFonts w:ascii="Abyssinica SIL" w:hAnsi="Abyssinica SIL" w:cs="Abyssinica SIL"/>
          <w:sz w:val="24"/>
          <w:szCs w:val="24"/>
        </w:rPr>
        <w:t>ወዘጌዴ</w:t>
      </w:r>
      <w:r w:rsidR="009B1C7C" w:rsidRPr="000D298F">
        <w:rPr>
          <w:rFonts w:ascii="Abyssinica SIL" w:hAnsi="Abyssinica SIL" w:cs="Abyssinica SIL"/>
          <w:sz w:val="24"/>
          <w:szCs w:val="24"/>
        </w:rPr>
        <w:t>ዮን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ትዕይንት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በበብሔሮሙ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ዐውደ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ትዕይንት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ወጐየ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ትዕይንት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ወደንገፀ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ወነፍሑ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BE7295" w:rsidRPr="000D298F">
        <w:rPr>
          <w:rFonts w:ascii="Abyssinica SIL" w:hAnsi="Abyssinica SIL" w:cs="Abyssinica SIL"/>
          <w:sz w:val="24"/>
          <w:szCs w:val="24"/>
        </w:rPr>
        <w:t>በ፫፻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አቅርንት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</w:p>
    <w:p w14:paraId="05626C0D" w14:textId="66AAFA65" w:rsidR="00D74A2A" w:rsidRDefault="00D74A2A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(col. 3) </w:t>
      </w:r>
      <w:proofErr w:type="spellStart"/>
      <w:r w:rsidR="00A56152" w:rsidRPr="000D298F">
        <w:rPr>
          <w:rFonts w:ascii="Abyssinica SIL" w:hAnsi="Abyssinica SIL" w:cs="Abyssinica SIL"/>
          <w:sz w:val="24"/>
          <w:szCs w:val="24"/>
        </w:rPr>
        <w:t>ወአግብአ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መጥባሕተ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ካልኡ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74723" w:rsidRPr="000D298F">
        <w:rPr>
          <w:rFonts w:ascii="Abyssinica SIL" w:hAnsi="Abyssinica SIL" w:cs="Abyssinica SIL"/>
          <w:sz w:val="24"/>
          <w:szCs w:val="24"/>
        </w:rPr>
        <w:t>ትእይንት</w:t>
      </w:r>
      <w:r w:rsidR="009B1C7C" w:rsidRPr="000D298F">
        <w:rPr>
          <w:rFonts w:ascii="Abyssinica SIL" w:hAnsi="Abyssinica SIL" w:cs="Abyssinica SIL"/>
          <w:sz w:val="24"/>
          <w:szCs w:val="24"/>
        </w:rPr>
        <w:t>ጐዩ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ትዕይንቶሙ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BE7295" w:rsidRPr="000D298F">
        <w:rPr>
          <w:rFonts w:ascii="Abyssinica SIL" w:hAnsi="Abyssinica SIL" w:cs="Abyssinica SIL"/>
          <w:sz w:val="24"/>
          <w:szCs w:val="24"/>
        </w:rPr>
        <w:t>ሤ</w:t>
      </w:r>
      <w:r w:rsidR="00BE7295" w:rsidRPr="000D298F">
        <w:rPr>
          <w:rFonts w:ascii="Abyssinica SIL" w:hAnsi="Abyssinica SIL" w:cs="Abyssinica SIL"/>
          <w:sz w:val="24"/>
          <w:szCs w:val="24"/>
          <w:lang w:val="am-ET"/>
        </w:rPr>
        <w:t>ጣ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ወተጋብኡ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ጽንፈ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F18E0" w:rsidRPr="000D298F">
        <w:rPr>
          <w:rFonts w:ascii="Abyssinica SIL" w:hAnsi="Abyssinica SIL" w:cs="Abyssinica SIL"/>
          <w:sz w:val="24"/>
          <w:szCs w:val="24"/>
        </w:rPr>
        <w:t>አ</w:t>
      </w:r>
      <w:r w:rsidR="009B1C7C" w:rsidRPr="000D298F">
        <w:rPr>
          <w:rFonts w:ascii="Abyssinica SIL" w:hAnsi="Abyssinica SIL" w:cs="Abyssinica SIL"/>
          <w:sz w:val="24"/>
          <w:szCs w:val="24"/>
        </w:rPr>
        <w:t>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ገ</w:t>
      </w:r>
      <w:r w:rsidR="00BE7295" w:rsidRPr="000D298F">
        <w:rPr>
          <w:rFonts w:ascii="Abyssinica SIL" w:hAnsi="Abyssinica SIL" w:cs="Abyssinica SIL"/>
          <w:sz w:val="24"/>
          <w:szCs w:val="24"/>
          <w:lang w:val="am-ET"/>
        </w:rPr>
        <w:t>ላ</w:t>
      </w:r>
      <w:r w:rsidR="009B1C7C" w:rsidRPr="000D298F">
        <w:rPr>
          <w:rFonts w:ascii="Abyssinica SIL" w:hAnsi="Abyssinica SIL" w:cs="Abyssinica SIL"/>
          <w:sz w:val="24"/>
          <w:szCs w:val="24"/>
        </w:rPr>
        <w:t>አ</w:t>
      </w:r>
      <w:r w:rsidR="00BE7295" w:rsidRPr="000D298F">
        <w:rPr>
          <w:rFonts w:ascii="Abyssinica SIL" w:hAnsi="Abyssinica SIL" w:cs="Abyssinica SIL"/>
          <w:sz w:val="24"/>
          <w:szCs w:val="24"/>
          <w:lang w:val="am-ET"/>
        </w:rPr>
        <w:t>(ድ)</w:t>
      </w:r>
      <w:r w:rsidR="009B1C7C" w:rsidRPr="000D298F">
        <w:rPr>
          <w:rFonts w:ascii="Abyssinica SIL" w:hAnsi="Abyssinica SIL" w:cs="Abyssinica SIL"/>
          <w:sz w:val="24"/>
          <w:szCs w:val="24"/>
        </w:rPr>
        <w:t>ቅ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ወአውየዉ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41539" w:rsidRPr="000D298F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ንፍታሌም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አሴር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ኵሉምናሴ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E7295" w:rsidRPr="000D298F">
        <w:rPr>
          <w:rFonts w:ascii="Abyssinica SIL" w:hAnsi="Abyssinica SIL" w:cs="Abyssinica SIL"/>
          <w:sz w:val="24"/>
          <w:szCs w:val="24"/>
        </w:rPr>
        <w:t>ወዴ</w:t>
      </w:r>
      <w:r w:rsidR="009B1C7C" w:rsidRPr="000D298F">
        <w:rPr>
          <w:rFonts w:ascii="Abyssinica SIL" w:hAnsi="Abyssinica SIL" w:cs="Abyssinica SIL"/>
          <w:sz w:val="24"/>
          <w:szCs w:val="24"/>
        </w:rPr>
        <w:t>ገንዎሙ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ለምድያም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ወፈነወ፡መላእክተ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E7295" w:rsidRPr="000D298F">
        <w:rPr>
          <w:rFonts w:ascii="Abyssinica SIL" w:hAnsi="Abyssinica SIL" w:cs="Abyssinica SIL"/>
          <w:sz w:val="24"/>
          <w:szCs w:val="24"/>
        </w:rPr>
        <w:t>ጌዴ</w:t>
      </w:r>
      <w:r w:rsidR="009B1C7C" w:rsidRPr="000D298F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F25BD" w:rsidRPr="000D298F">
        <w:rPr>
          <w:rFonts w:ascii="Abyssinica SIL" w:hAnsi="Abyssinica SIL" w:cs="Abyssinica SIL"/>
          <w:sz w:val="24"/>
          <w:szCs w:val="24"/>
        </w:rPr>
        <w:t>ኤ</w:t>
      </w:r>
      <w:r w:rsidR="00BE7295" w:rsidRPr="000D298F">
        <w:rPr>
          <w:rFonts w:ascii="Abyssinica SIL" w:hAnsi="Abyssinica SIL" w:cs="Abyssinica SIL"/>
          <w:sz w:val="24"/>
          <w:szCs w:val="24"/>
        </w:rPr>
        <w:t>ፍሬ</w:t>
      </w:r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ይብል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F25BD" w:rsidRPr="000D298F">
        <w:rPr>
          <w:rFonts w:ascii="Abyssinica SIL" w:hAnsi="Abyssinica SIL" w:cs="Abyssinica SIL"/>
          <w:sz w:val="24"/>
          <w:szCs w:val="24"/>
        </w:rPr>
        <w:t>ረዱአ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ተቀበልዎሙ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ለምድያም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ወአኃዙ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ማየ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ባራ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E7295" w:rsidRPr="000D298F">
        <w:rPr>
          <w:rFonts w:ascii="Abyssinica SIL" w:hAnsi="Abyssinica SIL" w:cs="Abyssinica SIL"/>
          <w:sz w:val="24"/>
          <w:szCs w:val="24"/>
        </w:rPr>
        <w:t>ወአኃ</w:t>
      </w:r>
      <w:proofErr w:type="spellEnd"/>
      <w:r w:rsidR="00BE7295" w:rsidRPr="000D298F">
        <w:rPr>
          <w:rFonts w:ascii="Abyssinica SIL" w:hAnsi="Abyssinica SIL" w:cs="Abyssinica SIL"/>
          <w:sz w:val="24"/>
          <w:szCs w:val="24"/>
          <w:lang w:val="am-ET"/>
        </w:rPr>
        <w:t>ዝ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ለ፪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መላእክተ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BE7295" w:rsidRPr="000D298F">
        <w:rPr>
          <w:rFonts w:ascii="Abyssinica SIL" w:hAnsi="Abyssinica SIL" w:cs="Abyssinica SIL"/>
          <w:sz w:val="24"/>
          <w:szCs w:val="24"/>
          <w:lang w:val="am-ET"/>
        </w:rPr>
        <w:t>ም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ድያም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E7295" w:rsidRPr="000D298F">
        <w:rPr>
          <w:rFonts w:ascii="Abyssinica SIL" w:hAnsi="Abyssinica SIL" w:cs="Abyssinica SIL"/>
          <w:sz w:val="24"/>
          <w:szCs w:val="24"/>
        </w:rPr>
        <w:t>ለሔሬ</w:t>
      </w:r>
      <w:r w:rsidR="009B1C7C" w:rsidRPr="000D298F">
        <w:rPr>
          <w:rFonts w:ascii="Abyssinica SIL" w:hAnsi="Abyssinica SIL" w:cs="Abyssinica SIL"/>
          <w:sz w:val="24"/>
          <w:szCs w:val="24"/>
        </w:rPr>
        <w:t>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ወዜብ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ለሔሬብ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E7295" w:rsidRPr="000D298F">
        <w:rPr>
          <w:rFonts w:ascii="Abyssinica SIL" w:hAnsi="Abyssinica SIL" w:cs="Abyssinica SIL"/>
          <w:sz w:val="24"/>
          <w:szCs w:val="24"/>
        </w:rPr>
        <w:t>ቀተ</w:t>
      </w:r>
      <w:proofErr w:type="spellEnd"/>
      <w:r w:rsidR="00BE7295" w:rsidRPr="000D298F">
        <w:rPr>
          <w:rFonts w:ascii="Abyssinica SIL" w:hAnsi="Abyssinica SIL" w:cs="Abyssinica SIL"/>
          <w:sz w:val="24"/>
          <w:szCs w:val="24"/>
          <w:lang w:val="am-ET"/>
        </w:rPr>
        <w:t>ል</w:t>
      </w:r>
      <w:r w:rsidR="009B1C7C" w:rsidRPr="000D298F">
        <w:rPr>
          <w:rFonts w:ascii="Abyssinica SIL" w:hAnsi="Abyssinica SIL" w:cs="Abyssinica SIL"/>
          <w:sz w:val="24"/>
          <w:szCs w:val="24"/>
        </w:rPr>
        <w:t>ዎ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በሱራን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ወለዜብ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ቀተልዎ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60373" w:rsidRPr="000D298F">
        <w:rPr>
          <w:rFonts w:ascii="Abyssinica SIL" w:hAnsi="Abyssinica SIL" w:cs="Abyssinica SIL"/>
          <w:sz w:val="24"/>
          <w:szCs w:val="24"/>
        </w:rPr>
        <w:t>በኢያፌ</w:t>
      </w:r>
      <w:proofErr w:type="spellEnd"/>
      <w:r w:rsidR="00BE7295" w:rsidRPr="000D298F">
        <w:rPr>
          <w:rFonts w:ascii="Abyssinica SIL" w:hAnsi="Abyssinica SIL" w:cs="Abyssinica SIL"/>
          <w:sz w:val="24"/>
          <w:szCs w:val="24"/>
          <w:lang w:val="am-ET"/>
        </w:rPr>
        <w:t>ቅ</w:t>
      </w:r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ወዴገንዎሙ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ለምድያም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ወአምጽኡ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60373" w:rsidRPr="000D298F">
        <w:rPr>
          <w:rFonts w:ascii="Abyssinica SIL" w:hAnsi="Abyssinica SIL" w:cs="Abyssinica SIL"/>
          <w:sz w:val="24"/>
          <w:szCs w:val="24"/>
        </w:rPr>
        <w:t>አ</w:t>
      </w:r>
      <w:r w:rsidR="009B1C7C" w:rsidRPr="000D298F">
        <w:rPr>
          <w:rFonts w:ascii="Abyssinica SIL" w:hAnsi="Abyssinica SIL" w:cs="Abyssinica SIL"/>
          <w:sz w:val="24"/>
          <w:szCs w:val="24"/>
        </w:rPr>
        <w:t>ርእስቲሆሙ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E7295" w:rsidRPr="000D298F">
        <w:rPr>
          <w:rFonts w:ascii="Abyssinica SIL" w:hAnsi="Abyssinica SIL" w:cs="Abyssinica SIL"/>
          <w:sz w:val="24"/>
          <w:szCs w:val="24"/>
        </w:rPr>
        <w:t>ለሔ</w:t>
      </w:r>
      <w:r w:rsidR="009B1C7C" w:rsidRPr="000D298F">
        <w:rPr>
          <w:rFonts w:ascii="Abyssinica SIL" w:hAnsi="Abyssinica SIL" w:cs="Abyssinica SIL"/>
          <w:sz w:val="24"/>
          <w:szCs w:val="24"/>
        </w:rPr>
        <w:t>ረብ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E7295" w:rsidRPr="000D298F">
        <w:rPr>
          <w:rFonts w:ascii="Abyssinica SIL" w:hAnsi="Abyssinica SIL" w:cs="Abyssinica SIL"/>
          <w:sz w:val="24"/>
          <w:szCs w:val="24"/>
        </w:rPr>
        <w:t>ወለዜ</w:t>
      </w:r>
      <w:r w:rsidR="009B1C7C" w:rsidRPr="000D298F">
        <w:rPr>
          <w:rFonts w:ascii="Abyssinica SIL" w:hAnsi="Abyssinica SIL" w:cs="Abyssinica SIL"/>
          <w:sz w:val="24"/>
          <w:szCs w:val="24"/>
        </w:rPr>
        <w:t>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E7295" w:rsidRPr="000D298F">
        <w:rPr>
          <w:rFonts w:ascii="Abyssinica SIL" w:hAnsi="Abyssinica SIL" w:cs="Abyssinica SIL"/>
          <w:sz w:val="24"/>
          <w:szCs w:val="24"/>
        </w:rPr>
        <w:t>ጌ</w:t>
      </w:r>
      <w:r w:rsidR="009B1C7C" w:rsidRPr="000D298F">
        <w:rPr>
          <w:rFonts w:ascii="Abyssinica SIL" w:hAnsi="Abyssinica SIL" w:cs="Abyssinica SIL"/>
          <w:sz w:val="24"/>
          <w:szCs w:val="24"/>
        </w:rPr>
        <w:t>ዴዎን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E7295" w:rsidRPr="000D298F">
        <w:rPr>
          <w:rFonts w:ascii="Abyssinica SIL" w:hAnsi="Abyssinica SIL" w:cs="Abyssinica SIL"/>
          <w:sz w:val="24"/>
          <w:szCs w:val="24"/>
        </w:rPr>
        <w:t>ማዕ</w:t>
      </w:r>
      <w:proofErr w:type="spellEnd"/>
      <w:r w:rsidR="00BE7295" w:rsidRPr="000D298F">
        <w:rPr>
          <w:rFonts w:ascii="Abyssinica SIL" w:hAnsi="Abyssinica SIL" w:cs="Abyssinica SIL"/>
          <w:sz w:val="24"/>
          <w:szCs w:val="24"/>
          <w:lang w:val="am-ET"/>
        </w:rPr>
        <w:t>ዶ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ዮርዳኖስ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7487F" w:rsidRPr="000D298F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7487F" w:rsidRPr="000D298F">
        <w:rPr>
          <w:rFonts w:ascii="Abyssinica SIL" w:hAnsi="Abyssinica SIL" w:cs="Abyssinica SIL"/>
          <w:sz w:val="24"/>
          <w:szCs w:val="24"/>
        </w:rPr>
        <w:t>ኤ</w:t>
      </w:r>
      <w:r w:rsidR="009B1C7C" w:rsidRPr="000D298F">
        <w:rPr>
          <w:rFonts w:ascii="Abyssinica SIL" w:hAnsi="Abyssinica SIL" w:cs="Abyssinica SIL"/>
          <w:sz w:val="24"/>
          <w:szCs w:val="24"/>
        </w:rPr>
        <w:t>ፍሬም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ምንትኑ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lastRenderedPageBreak/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BE7295" w:rsidRPr="000D298F">
        <w:rPr>
          <w:rFonts w:ascii="Abyssinica SIL" w:hAnsi="Abyssinica SIL" w:cs="Abyssinica SIL"/>
          <w:sz w:val="24"/>
          <w:szCs w:val="24"/>
          <w:lang w:val="am-ET"/>
        </w:rPr>
        <w:t>ዝ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ነገር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ዘገበርከ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ላዕሌነ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ኢትጸውዓነ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ተሐውር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E7295" w:rsidRPr="000D298F">
        <w:rPr>
          <w:rFonts w:ascii="Abyssinica SIL" w:hAnsi="Abyssinica SIL" w:cs="Abyssinica SIL"/>
          <w:sz w:val="24"/>
          <w:szCs w:val="24"/>
        </w:rPr>
        <w:t>ትትቃ</w:t>
      </w:r>
      <w:proofErr w:type="spellEnd"/>
      <w:r w:rsidR="00BE7295" w:rsidRPr="000D298F">
        <w:rPr>
          <w:rFonts w:ascii="Abyssinica SIL" w:hAnsi="Abyssinica SIL" w:cs="Abyssinica SIL"/>
          <w:sz w:val="24"/>
          <w:szCs w:val="24"/>
          <w:lang w:val="am-ET"/>
        </w:rPr>
        <w:t>ተ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ለም</w:t>
      </w:r>
      <w:proofErr w:type="spellEnd"/>
      <w:r w:rsidR="00083AB1" w:rsidRPr="000D298F">
        <w:rPr>
          <w:rFonts w:ascii="Abyssinica SIL" w:hAnsi="Abyssinica SIL" w:cs="Abyssinica SIL"/>
          <w:sz w:val="24"/>
          <w:szCs w:val="24"/>
          <w:lang w:val="am-ET"/>
        </w:rPr>
        <w:t>ድ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ያም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35D5D" w:rsidRPr="000D298F">
        <w:rPr>
          <w:rFonts w:ascii="Abyssinica SIL" w:hAnsi="Abyssinica SIL" w:cs="Abyssinica SIL"/>
          <w:sz w:val="24"/>
          <w:szCs w:val="24"/>
        </w:rPr>
        <w:t>ወተሳ</w:t>
      </w:r>
      <w:r w:rsidR="009B1C7C" w:rsidRPr="000D298F">
        <w:rPr>
          <w:rFonts w:ascii="Abyssinica SIL" w:hAnsi="Abyssinica SIL" w:cs="Abyssinica SIL"/>
          <w:sz w:val="24"/>
          <w:szCs w:val="24"/>
        </w:rPr>
        <w:t>ነኑ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ዓቢየ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ተስናነ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ምስሌሁ፡ወይቤሎሙ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ገበርኩ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ይእዜ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ከማ</w:t>
      </w:r>
      <w:proofErr w:type="spellEnd"/>
      <w:r w:rsidR="00083AB1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አኮኑ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አንትሙ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ትሔይሱ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83AB1" w:rsidRPr="000D298F">
        <w:rPr>
          <w:rFonts w:ascii="Abyssinica SIL" w:hAnsi="Abyssinica SIL" w:cs="Abyssinica SIL"/>
          <w:sz w:val="24"/>
          <w:szCs w:val="24"/>
        </w:rPr>
        <w:t>ቈ</w:t>
      </w:r>
      <w:r w:rsidR="009B1C7C" w:rsidRPr="000D298F">
        <w:rPr>
          <w:rFonts w:ascii="Abyssinica SIL" w:hAnsi="Abyssinica SIL" w:cs="Abyssinica SIL"/>
          <w:sz w:val="24"/>
          <w:szCs w:val="24"/>
        </w:rPr>
        <w:t>ጽለ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35D5D" w:rsidRPr="000D298F">
        <w:rPr>
          <w:rFonts w:ascii="Abyssinica SIL" w:hAnsi="Abyssinica SIL" w:cs="Abyssinica SIL"/>
          <w:sz w:val="24"/>
          <w:szCs w:val="24"/>
        </w:rPr>
        <w:t>ኤ</w:t>
      </w:r>
      <w:r w:rsidR="009B1C7C" w:rsidRPr="000D298F">
        <w:rPr>
          <w:rFonts w:ascii="Abyssinica SIL" w:hAnsi="Abyssinica SIL" w:cs="Abyssinica SIL"/>
          <w:sz w:val="24"/>
          <w:szCs w:val="24"/>
        </w:rPr>
        <w:t>ፍ</w:t>
      </w:r>
      <w:r w:rsidR="00083AB1" w:rsidRPr="000D298F">
        <w:rPr>
          <w:rFonts w:ascii="Abyssinica SIL" w:hAnsi="Abyssinica SIL" w:cs="Abyssinica SIL"/>
          <w:sz w:val="24"/>
          <w:szCs w:val="24"/>
        </w:rPr>
        <w:t>ሬ</w:t>
      </w:r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እምቀስመ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አቤዜር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83AB1" w:rsidRPr="000D298F">
        <w:rPr>
          <w:rFonts w:ascii="Abyssinica SIL" w:hAnsi="Abyssinica SIL" w:cs="Abyssinica SIL"/>
          <w:sz w:val="24"/>
          <w:szCs w:val="24"/>
        </w:rPr>
        <w:t>እዴ</w:t>
      </w:r>
      <w:r w:rsidR="00635D5D" w:rsidRPr="000D298F">
        <w:rPr>
          <w:rFonts w:ascii="Abyssinica SIL" w:hAnsi="Abyssinica SIL" w:cs="Abyssinica SIL"/>
          <w:sz w:val="24"/>
          <w:szCs w:val="24"/>
        </w:rPr>
        <w:t>ክሙ</w:t>
      </w:r>
      <w:r w:rsidR="009B1C7C" w:rsidRPr="000D298F">
        <w:rPr>
          <w:rFonts w:ascii="Abyssinica SIL" w:hAnsi="Abyssinica SIL" w:cs="Abyssinica SIL"/>
          <w:sz w:val="24"/>
          <w:szCs w:val="24"/>
        </w:rPr>
        <w:t>፡አግብኦሙ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ለመላእክተ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r w:rsidR="00083AB1" w:rsidRPr="000D298F">
        <w:rPr>
          <w:rFonts w:ascii="Abyssinica SIL" w:hAnsi="Abyssinica SIL" w:cs="Abyssinica SIL"/>
          <w:sz w:val="24"/>
          <w:szCs w:val="24"/>
          <w:lang w:val="am-ET"/>
        </w:rPr>
        <w:t>ድ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ያም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C276C" w:rsidRPr="000D298F">
        <w:rPr>
          <w:rFonts w:ascii="Abyssinica SIL" w:hAnsi="Abyssinica SIL" w:cs="Abyssinica SIL"/>
          <w:sz w:val="24"/>
          <w:szCs w:val="24"/>
        </w:rPr>
        <w:t>ሔሬ</w:t>
      </w:r>
      <w:r w:rsidR="009B1C7C" w:rsidRPr="000D298F">
        <w:rPr>
          <w:rFonts w:ascii="Abyssinica SIL" w:hAnsi="Abyssinica SIL" w:cs="Abyssinica SIL"/>
          <w:sz w:val="24"/>
          <w:szCs w:val="24"/>
        </w:rPr>
        <w:t>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ወዜብ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ወምንተ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83AB1" w:rsidRPr="000D298F">
        <w:rPr>
          <w:rFonts w:ascii="Abyssinica SIL" w:hAnsi="Abyssinica SIL" w:cs="Abyssinica SIL"/>
          <w:sz w:val="24"/>
          <w:szCs w:val="24"/>
        </w:rPr>
        <w:t>ክ</w:t>
      </w:r>
      <w:r w:rsidR="00083AB1" w:rsidRPr="000D298F">
        <w:rPr>
          <w:rFonts w:ascii="Abyssinica SIL" w:hAnsi="Abyssinica SIL" w:cs="Abyssinica SIL"/>
          <w:sz w:val="24"/>
          <w:szCs w:val="24"/>
          <w:lang w:val="am-ET"/>
        </w:rPr>
        <w:t>ህል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ኩ፡ገቢረ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ከማክሙ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83AB1" w:rsidRPr="000D298F">
        <w:rPr>
          <w:rFonts w:ascii="Abyssinica SIL" w:hAnsi="Abyssinica SIL" w:cs="Abyssinica SIL"/>
          <w:sz w:val="24"/>
          <w:szCs w:val="24"/>
        </w:rPr>
        <w:t>ኃደግ</w:t>
      </w:r>
      <w:proofErr w:type="spellEnd"/>
      <w:r w:rsidR="002C276C" w:rsidRPr="000D298F">
        <w:rPr>
          <w:rFonts w:ascii="Abyssinica SIL" w:hAnsi="Abyssinica SIL" w:cs="Abyssinica SIL"/>
          <w:sz w:val="24"/>
          <w:szCs w:val="24"/>
        </w:rPr>
        <w:t>{</w:t>
      </w:r>
      <w:r w:rsidR="00083AB1" w:rsidRPr="000D298F">
        <w:rPr>
          <w:rFonts w:ascii="Abyssinica SIL" w:hAnsi="Abyssinica SIL" w:cs="Abyssinica SIL"/>
          <w:sz w:val="24"/>
          <w:szCs w:val="24"/>
          <w:lang w:val="am-ET"/>
        </w:rPr>
        <w:t>ም</w:t>
      </w:r>
      <w:r w:rsidR="002C276C" w:rsidRPr="000D298F">
        <w:rPr>
          <w:rFonts w:ascii="Abyssinica SIL" w:hAnsi="Abyssinica SIL" w:cs="Abyssinica SIL"/>
          <w:sz w:val="24"/>
          <w:szCs w:val="24"/>
          <w:lang w:val="am-ET"/>
        </w:rPr>
        <w:t>}</w:t>
      </w:r>
      <w:r w:rsidR="009B1C7C" w:rsidRPr="000D298F">
        <w:rPr>
          <w:rFonts w:ascii="Abyssinica SIL" w:hAnsi="Abyssinica SIL" w:cs="Abyssinica SIL"/>
          <w:sz w:val="24"/>
          <w:szCs w:val="24"/>
        </w:rPr>
        <w:t>ዎ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ወአዕረፈት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E158D" w:rsidRPr="000D298F">
        <w:rPr>
          <w:rFonts w:ascii="Abyssinica SIL" w:hAnsi="Abyssinica SIL" w:cs="Abyssinica SIL"/>
          <w:sz w:val="24"/>
          <w:szCs w:val="24"/>
        </w:rPr>
        <w:t>ነፍሶ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እምኔሁ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ይቤሎ፡ሙ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ወመጽአ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E158D" w:rsidRPr="000D298F">
        <w:rPr>
          <w:rFonts w:ascii="Abyssinica SIL" w:hAnsi="Abyssinica SIL" w:cs="Abyssinica SIL"/>
          <w:sz w:val="24"/>
          <w:szCs w:val="24"/>
        </w:rPr>
        <w:t>ጌ</w:t>
      </w:r>
      <w:r w:rsidR="009B1C7C" w:rsidRPr="000D298F">
        <w:rPr>
          <w:rFonts w:ascii="Abyssinica SIL" w:hAnsi="Abyssinica SIL" w:cs="Abyssinica SIL"/>
          <w:sz w:val="24"/>
          <w:szCs w:val="24"/>
        </w:rPr>
        <w:t>ዴዮን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83AB1" w:rsidRPr="000D298F">
        <w:rPr>
          <w:rFonts w:ascii="Abyssinica SIL" w:hAnsi="Abyssinica SIL" w:cs="Abyssinica SIL"/>
          <w:sz w:val="24"/>
          <w:szCs w:val="24"/>
          <w:lang w:val="am-ET"/>
        </w:rPr>
        <w:t>ዮ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ርዳኖስ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ወዓደወ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83AB1" w:rsidRPr="000D298F">
        <w:rPr>
          <w:rFonts w:ascii="Abyssinica SIL" w:hAnsi="Abyssinica SIL" w:cs="Abyssinica SIL"/>
          <w:sz w:val="24"/>
          <w:szCs w:val="24"/>
        </w:rPr>
        <w:t>፫</w:t>
      </w:r>
      <w:r w:rsidR="005E158D" w:rsidRPr="000D298F">
        <w:rPr>
          <w:rFonts w:ascii="Abyssinica SIL" w:hAnsi="Abyssinica SIL" w:cs="Abyssinica SIL"/>
          <w:sz w:val="24"/>
          <w:szCs w:val="24"/>
        </w:rPr>
        <w:t>፻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ብእሴ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83AB1" w:rsidRPr="000D298F">
        <w:rPr>
          <w:rFonts w:ascii="Abyssinica SIL" w:hAnsi="Abyssinica SIL" w:cs="Abyssinica SIL"/>
          <w:sz w:val="24"/>
          <w:szCs w:val="24"/>
          <w:lang w:val="am-ET"/>
        </w:rPr>
        <w:t>ም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ስሌሁ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E158D" w:rsidRPr="000D298F">
        <w:rPr>
          <w:rFonts w:ascii="Abyssinica SIL" w:hAnsi="Abyssinica SIL" w:cs="Abyssinica SIL"/>
          <w:sz w:val="24"/>
          <w:szCs w:val="24"/>
        </w:rPr>
        <w:t>ወአ</w:t>
      </w:r>
      <w:r w:rsidR="009B1C7C" w:rsidRPr="000D298F">
        <w:rPr>
          <w:rFonts w:ascii="Abyssinica SIL" w:hAnsi="Abyssinica SIL" w:cs="Abyssinica SIL"/>
          <w:sz w:val="24"/>
          <w:szCs w:val="24"/>
        </w:rPr>
        <w:t>ንበዙ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፨</w:t>
      </w:r>
      <w:r w:rsidR="000D621D" w:rsidRPr="000D298F">
        <w:rPr>
          <w:rFonts w:ascii="Abyssinica SIL" w:hAnsi="Abyssinica SIL" w:cs="Abyssinica SIL"/>
          <w:sz w:val="24"/>
          <w:szCs w:val="24"/>
        </w:rPr>
        <w:t>{…}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ርኅቡ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83AB1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አንሰ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እተልዎሙ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ለዘብሔ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ወለስልማ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83AB1" w:rsidRPr="000D298F">
        <w:rPr>
          <w:rFonts w:ascii="Abyssinica SIL" w:hAnsi="Abyssinica SIL" w:cs="Abyssinica SIL"/>
          <w:sz w:val="24"/>
          <w:szCs w:val="24"/>
          <w:lang w:val="am-ET"/>
        </w:rPr>
        <w:t>ነገሥ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ምድያም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መላእክተ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91BAE" w:rsidRPr="000D298F">
        <w:rPr>
          <w:rFonts w:ascii="Abyssinica SIL" w:hAnsi="Abyssinica SIL" w:cs="Abyssinica SIL"/>
          <w:sz w:val="24"/>
          <w:szCs w:val="24"/>
        </w:rPr>
        <w:t>ስኮ</w:t>
      </w:r>
      <w:r w:rsidR="009B1C7C" w:rsidRPr="000D298F">
        <w:rPr>
          <w:rFonts w:ascii="Abyssinica SIL" w:hAnsi="Abyssinica SIL" w:cs="Abyssinica SIL"/>
          <w:sz w:val="24"/>
          <w:szCs w:val="24"/>
        </w:rPr>
        <w:t>ትቦኑ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እዴሆሙ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ለዘብሔ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ወለሰልማ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እዴየ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07FBB" w:rsidRPr="000D298F">
        <w:rPr>
          <w:rFonts w:ascii="Abyssinica SIL" w:hAnsi="Abyssinica SIL" w:cs="Abyssinica SIL"/>
          <w:sz w:val="24"/>
          <w:szCs w:val="24"/>
        </w:rPr>
        <w:t>እሰ</w:t>
      </w:r>
      <w:r w:rsidR="009B1C7C" w:rsidRPr="000D298F">
        <w:rPr>
          <w:rFonts w:ascii="Abyssinica SIL" w:hAnsi="Abyssinica SIL" w:cs="Abyssinica SIL"/>
          <w:sz w:val="24"/>
          <w:szCs w:val="24"/>
        </w:rPr>
        <w:t>ቅል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ሥጋክሙ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ዓቀብተ፡ገዳም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83AB1" w:rsidRPr="000D298F">
        <w:rPr>
          <w:rFonts w:ascii="Abyssinica SIL" w:hAnsi="Abyssinica SIL" w:cs="Abyssinica SIL"/>
          <w:sz w:val="24"/>
          <w:szCs w:val="24"/>
        </w:rPr>
        <w:t>ዓር</w:t>
      </w:r>
      <w:proofErr w:type="spellEnd"/>
      <w:r w:rsidR="00083AB1" w:rsidRPr="000D298F">
        <w:rPr>
          <w:rFonts w:ascii="Abyssinica SIL" w:hAnsi="Abyssinica SIL" w:cs="Abyssinica SIL"/>
          <w:sz w:val="24"/>
          <w:szCs w:val="24"/>
          <w:lang w:val="am-ET"/>
        </w:rPr>
        <w:t>ቂ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ሞን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ወዓርገ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እምህየ፡ውስተ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ፈኑል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992EC8" w:rsidRPr="000D298F">
        <w:rPr>
          <w:rFonts w:ascii="Abyssinica SIL" w:hAnsi="Abyssinica SIL" w:cs="Abyssinica SIL"/>
          <w:sz w:val="24"/>
          <w:szCs w:val="24"/>
        </w:rPr>
        <w:t>{ሙ}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6380F" w:rsidRPr="000D298F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83AB1" w:rsidRPr="000D298F">
        <w:rPr>
          <w:rFonts w:ascii="Abyssinica SIL" w:hAnsi="Abyssinica SIL" w:cs="Abyssinica SIL"/>
          <w:sz w:val="24"/>
          <w:szCs w:val="24"/>
          <w:lang w:val="am-ET"/>
        </w:rPr>
        <w:t>ፋ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ኑሔል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ይቤልዎ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83AB1" w:rsidRPr="000D298F">
        <w:rPr>
          <w:rFonts w:ascii="Abyssinica SIL" w:hAnsi="Abyssinica SIL" w:cs="Abyssinica SIL"/>
          <w:sz w:val="24"/>
          <w:szCs w:val="24"/>
        </w:rPr>
        <w:t>ሰ</w:t>
      </w:r>
      <w:r w:rsidR="00083AB1" w:rsidRPr="000D298F">
        <w:rPr>
          <w:rFonts w:ascii="Abyssinica SIL" w:hAnsi="Abyssinica SIL" w:cs="Abyssinica SIL"/>
          <w:sz w:val="24"/>
          <w:szCs w:val="24"/>
          <w:lang w:val="am-ET"/>
        </w:rPr>
        <w:t>ብ</w:t>
      </w:r>
      <w:r w:rsidR="009B1C7C" w:rsidRPr="000D298F">
        <w:rPr>
          <w:rFonts w:ascii="Abyssinica SIL" w:hAnsi="Abyssinica SIL" w:cs="Abyssinica SIL"/>
          <w:sz w:val="24"/>
          <w:szCs w:val="24"/>
        </w:rPr>
        <w:t>አ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83AB1" w:rsidRPr="000D298F">
        <w:rPr>
          <w:rFonts w:ascii="Abyssinica SIL" w:hAnsi="Abyssinica SIL" w:cs="Abyssinica SIL"/>
          <w:sz w:val="24"/>
          <w:szCs w:val="24"/>
          <w:lang w:val="am-ET"/>
        </w:rPr>
        <w:t>{...}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A5C63" w:rsidRPr="000D298F">
        <w:rPr>
          <w:rFonts w:ascii="Abyssinica SIL" w:hAnsi="Abyssinica SIL" w:cs="Abyssinica SIL"/>
          <w:sz w:val="24"/>
          <w:szCs w:val="24"/>
        </w:rPr>
        <w:t>ሰኮ</w:t>
      </w:r>
      <w:r w:rsidR="009B1C7C" w:rsidRPr="000D298F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A5C63" w:rsidRPr="000D298F">
        <w:rPr>
          <w:rFonts w:ascii="Abyssinica SIL" w:hAnsi="Abyssinica SIL" w:cs="Abyssinica SIL"/>
          <w:sz w:val="24"/>
          <w:szCs w:val="24"/>
        </w:rPr>
        <w:t>ለሰብአ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ፋ</w:t>
      </w:r>
      <w:r w:rsidR="00083AB1" w:rsidRPr="000D298F">
        <w:rPr>
          <w:rFonts w:ascii="Abyssinica SIL" w:hAnsi="Abyssinica SIL" w:cs="Abyssinica SIL"/>
          <w:sz w:val="24"/>
          <w:szCs w:val="24"/>
        </w:rPr>
        <w:t>ነሄ</w:t>
      </w:r>
      <w:r w:rsidR="009B1C7C" w:rsidRPr="000D298F">
        <w:rPr>
          <w:rFonts w:ascii="Abyssinica SIL" w:hAnsi="Abyssinica SIL" w:cs="Abyssinica SIL"/>
          <w:sz w:val="24"/>
          <w:szCs w:val="24"/>
        </w:rPr>
        <w:t>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A5C63" w:rsidRPr="000D298F">
        <w:rPr>
          <w:rFonts w:ascii="Abyssinica SIL" w:hAnsi="Abyssinica SIL" w:cs="Abyssinica SIL"/>
          <w:sz w:val="24"/>
          <w:szCs w:val="24"/>
        </w:rPr>
        <w:t>ሶ</w:t>
      </w:r>
      <w:r w:rsidR="009B1C7C" w:rsidRPr="000D298F">
        <w:rPr>
          <w:rFonts w:ascii="Abyssinica SIL" w:hAnsi="Abyssinica SIL" w:cs="Abyssinica SIL"/>
          <w:sz w:val="24"/>
          <w:szCs w:val="24"/>
        </w:rPr>
        <w:t>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ገባእኩ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በዳኅን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እነሥቶ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ለዝ</w:t>
      </w:r>
      <w:r w:rsidR="001A5C63" w:rsidRPr="000D298F">
        <w:rPr>
          <w:rFonts w:ascii="Abyssinica SIL" w:hAnsi="Abyssinica SIL" w:cs="Abyssinica SIL"/>
          <w:sz w:val="24"/>
          <w:szCs w:val="24"/>
        </w:rPr>
        <w:t>ን</w:t>
      </w:r>
      <w:r w:rsidR="009B1C7C" w:rsidRPr="000D298F">
        <w:rPr>
          <w:rFonts w:ascii="Abyssinica SIL" w:hAnsi="Abyssinica SIL" w:cs="Abyssinica SIL"/>
          <w:sz w:val="24"/>
          <w:szCs w:val="24"/>
        </w:rPr>
        <w:t>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ማኅፈድ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83AB1" w:rsidRPr="000D298F">
        <w:rPr>
          <w:rFonts w:ascii="Abyssinica SIL" w:hAnsi="Abyssinica SIL" w:cs="Abyssinica SIL"/>
          <w:sz w:val="24"/>
          <w:szCs w:val="24"/>
        </w:rPr>
        <w:t>ወዘብ</w:t>
      </w:r>
      <w:proofErr w:type="spellEnd"/>
      <w:r w:rsidR="00083AB1" w:rsidRPr="000D298F">
        <w:rPr>
          <w:rFonts w:ascii="Abyssinica SIL" w:hAnsi="Abyssinica SIL" w:cs="Abyssinica SIL"/>
          <w:sz w:val="24"/>
          <w:szCs w:val="24"/>
          <w:lang w:val="am-ET"/>
        </w:rPr>
        <w:t>ሒ</w:t>
      </w:r>
      <w:r w:rsidR="009B1C7C" w:rsidRPr="000D298F">
        <w:rPr>
          <w:rFonts w:ascii="Abyssinica SIL" w:hAnsi="Abyssinica SIL" w:cs="Abyssinica SIL"/>
          <w:sz w:val="24"/>
          <w:szCs w:val="24"/>
        </w:rPr>
        <w:t>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ወስልማና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</w:p>
    <w:p w14:paraId="39934E00" w14:textId="3BE9355F" w:rsidR="00BE3B19" w:rsidRPr="000D298F" w:rsidRDefault="0056326F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>F.</w:t>
      </w:r>
      <w:r w:rsidR="00BE3B19" w:rsidRPr="000D298F">
        <w:rPr>
          <w:rFonts w:ascii="Abyssinica SIL" w:hAnsi="Abyssinica SIL" w:cs="Abyssinica SIL"/>
          <w:sz w:val="24"/>
          <w:szCs w:val="24"/>
        </w:rPr>
        <w:t>100r</w:t>
      </w:r>
    </w:p>
    <w:p w14:paraId="12C3BE6A" w14:textId="249363C9" w:rsidR="00D9650D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(col. 1)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ቀርቃር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ወትዕይንቶሙ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የአክሉ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እልፍ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92056" w:rsidRPr="000D298F">
        <w:rPr>
          <w:rFonts w:ascii="Abyssinica SIL" w:hAnsi="Abyssinica SIL" w:cs="Abyssinica SIL"/>
          <w:sz w:val="24"/>
          <w:szCs w:val="24"/>
        </w:rPr>
        <w:t>ወ፶፻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ተርፉ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እምነ፡ኵሎሙ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92056" w:rsidRPr="000D298F">
        <w:rPr>
          <w:rFonts w:ascii="Abyssinica SIL" w:hAnsi="Abyssinica SIL" w:cs="Abyssinica SIL"/>
          <w:sz w:val="24"/>
          <w:szCs w:val="24"/>
        </w:rPr>
        <w:t>ተዓይ</w:t>
      </w:r>
      <w:proofErr w:type="spellEnd"/>
      <w:r w:rsidR="00392056" w:rsidRPr="000D298F">
        <w:rPr>
          <w:rFonts w:ascii="Abyssinica SIL" w:hAnsi="Abyssinica SIL" w:cs="Abyssinica SIL"/>
          <w:sz w:val="24"/>
          <w:szCs w:val="24"/>
          <w:lang w:val="am-ET"/>
        </w:rPr>
        <w:t>ኒ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ጽባሕ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ወእለሰ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ወድቁ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92056" w:rsidRPr="000D298F">
        <w:rPr>
          <w:rFonts w:ascii="Abyssinica SIL" w:hAnsi="Abyssinica SIL" w:cs="Abyssinica SIL"/>
          <w:sz w:val="24"/>
          <w:szCs w:val="24"/>
        </w:rPr>
        <w:t>፲፼ወ፳፻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ይፀውሩ</w:t>
      </w:r>
      <w:r w:rsidR="00A845BD" w:rsidRPr="000D298F">
        <w:rPr>
          <w:rFonts w:ascii="Abyssinica SIL" w:hAnsi="Abyssinica SIL" w:cs="Abyssinica SIL"/>
          <w:sz w:val="24"/>
          <w:szCs w:val="24"/>
        </w:rPr>
        <w:t>ኲ</w:t>
      </w:r>
      <w:r w:rsidR="009B1C7C" w:rsidRPr="000D298F">
        <w:rPr>
          <w:rFonts w:ascii="Abyssinica SIL" w:hAnsi="Abyssinica SIL" w:cs="Abyssinica SIL"/>
          <w:sz w:val="24"/>
          <w:szCs w:val="24"/>
        </w:rPr>
        <w:t>ናተ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ክፍል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92056" w:rsidRPr="000D298F">
        <w:rPr>
          <w:rFonts w:ascii="Abyssinica SIL" w:hAnsi="Abyssinica SIL" w:cs="Abyssinica SIL"/>
          <w:sz w:val="24"/>
          <w:szCs w:val="24"/>
        </w:rPr>
        <w:t>፴</w:t>
      </w:r>
      <w:r w:rsidR="009B1C7C" w:rsidRPr="000D298F">
        <w:rPr>
          <w:rFonts w:ascii="Abyssinica SIL" w:hAnsi="Abyssinica SIL" w:cs="Abyssinica SIL"/>
          <w:sz w:val="24"/>
          <w:szCs w:val="24"/>
        </w:rPr>
        <w:t>፩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ወዓርገ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845BD" w:rsidRPr="000D298F">
        <w:rPr>
          <w:rFonts w:ascii="Abyssinica SIL" w:hAnsi="Abyssinica SIL" w:cs="Abyssinica SIL"/>
          <w:sz w:val="24"/>
          <w:szCs w:val="24"/>
        </w:rPr>
        <w:t>ጌ</w:t>
      </w:r>
      <w:r w:rsidR="009B1C7C" w:rsidRPr="000D298F">
        <w:rPr>
          <w:rFonts w:ascii="Abyssinica SIL" w:hAnsi="Abyssinica SIL" w:cs="Abyssinica SIL"/>
          <w:sz w:val="24"/>
          <w:szCs w:val="24"/>
        </w:rPr>
        <w:t>ዴዮን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ፍኖተ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ኵስኒ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በደባትር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መንገለ፡ጽባሕ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24315" w:rsidRPr="000D298F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24315" w:rsidRPr="000D298F">
        <w:rPr>
          <w:rFonts w:ascii="Abyssinica SIL" w:hAnsi="Abyssinica SIL" w:cs="Abyssinica SIL"/>
          <w:sz w:val="24"/>
          <w:szCs w:val="24"/>
        </w:rPr>
        <w:t>ናቡቴ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ዛብሔ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ወቀተለ፡ትዕይንቶሙ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ይትአመኑ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ወጐዩ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92056" w:rsidRPr="000D298F">
        <w:rPr>
          <w:rFonts w:ascii="Abyssinica SIL" w:hAnsi="Abyssinica SIL" w:cs="Abyssinica SIL"/>
          <w:sz w:val="24"/>
          <w:szCs w:val="24"/>
          <w:lang w:val="am-ET"/>
        </w:rPr>
        <w:t>ዛ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ወሰልማና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A78AC" w:rsidRPr="000D298F">
        <w:rPr>
          <w:rFonts w:ascii="Abyssinica SIL" w:hAnsi="Abyssinica SIL" w:cs="Abyssinica SIL"/>
          <w:sz w:val="24"/>
          <w:szCs w:val="24"/>
        </w:rPr>
        <w:t>ወዴ</w:t>
      </w:r>
      <w:r w:rsidR="009B1C7C" w:rsidRPr="000D298F">
        <w:rPr>
          <w:rFonts w:ascii="Abyssinica SIL" w:hAnsi="Abyssinica SIL" w:cs="Abyssinica SIL"/>
          <w:sz w:val="24"/>
          <w:szCs w:val="24"/>
        </w:rPr>
        <w:t>ገንዎሙ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ወትለውዎሙ፡ወአሐዝዎሙ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ለክልኤሆሙ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ነገሥተ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ምድያም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ለዘብሔ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402DD" w:rsidRPr="000D298F">
        <w:rPr>
          <w:rFonts w:ascii="Abyssinica SIL" w:hAnsi="Abyssinica SIL" w:cs="Abyssinica SIL"/>
          <w:sz w:val="24"/>
          <w:szCs w:val="24"/>
        </w:rPr>
        <w:t>ለስልማና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ትዕይንቶሙ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402DD" w:rsidRPr="000D298F">
        <w:rPr>
          <w:rFonts w:ascii="Abyssinica SIL" w:hAnsi="Abyssinica SIL" w:cs="Abyssinica SIL"/>
          <w:sz w:val="24"/>
          <w:szCs w:val="24"/>
        </w:rPr>
        <w:t>ቀ</w:t>
      </w:r>
      <w:r w:rsidR="009B1C7C" w:rsidRPr="000D298F">
        <w:rPr>
          <w:rFonts w:ascii="Abyssinica SIL" w:hAnsi="Abyssinica SIL" w:cs="Abyssinica SIL"/>
          <w:sz w:val="24"/>
          <w:szCs w:val="24"/>
        </w:rPr>
        <w:t>ጥቀጦሙ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ወተመይጠ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402DD" w:rsidRPr="000D298F">
        <w:rPr>
          <w:rFonts w:ascii="Abyssinica SIL" w:hAnsi="Abyssinica SIL" w:cs="Abyssinica SIL"/>
          <w:sz w:val="24"/>
          <w:szCs w:val="24"/>
        </w:rPr>
        <w:t>ጌ</w:t>
      </w:r>
      <w:r w:rsidR="009B1C7C" w:rsidRPr="000D298F">
        <w:rPr>
          <w:rFonts w:ascii="Abyssinica SIL" w:hAnsi="Abyssinica SIL" w:cs="Abyssinica SIL"/>
          <w:sz w:val="24"/>
          <w:szCs w:val="24"/>
        </w:rPr>
        <w:t>ዴዎን፡ወልደ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ዮእስ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ጸብእ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</w:t>
      </w:r>
      <w:r w:rsidR="0026524C" w:rsidRPr="000D298F">
        <w:rPr>
          <w:rFonts w:ascii="Abyssinica SIL" w:hAnsi="Abyssinica SIL" w:cs="Abyssinica SIL"/>
          <w:sz w:val="24"/>
          <w:szCs w:val="24"/>
        </w:rPr>
        <w:t>እሰ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ወእኅዙ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አሐደ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6524C" w:rsidRPr="000D298F">
        <w:rPr>
          <w:rFonts w:ascii="Abyssinica SIL" w:hAnsi="Abyssinica SIL" w:cs="Abyssinica SIL"/>
          <w:sz w:val="24"/>
          <w:szCs w:val="24"/>
        </w:rPr>
        <w:t>ሰብአ</w:t>
      </w:r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26524C" w:rsidRPr="000D298F">
        <w:rPr>
          <w:rFonts w:ascii="Abyssinica SIL" w:hAnsi="Abyssinica SIL" w:cs="Abyssinica SIL"/>
          <w:sz w:val="24"/>
          <w:szCs w:val="24"/>
        </w:rPr>
        <w:t>ሰኮ</w:t>
      </w:r>
      <w:r w:rsidR="009B1C7C" w:rsidRPr="000D298F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ወኃቀቶ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ወጸሐፈ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መኳንንተ፡</w:t>
      </w:r>
      <w:r w:rsidR="0026524C" w:rsidRPr="000D298F">
        <w:rPr>
          <w:rFonts w:ascii="Abyssinica SIL" w:hAnsi="Abyssinica SIL" w:cs="Abyssinica SIL"/>
          <w:sz w:val="24"/>
          <w:szCs w:val="24"/>
        </w:rPr>
        <w:t>ስ</w:t>
      </w:r>
      <w:r w:rsidR="009B1C7C" w:rsidRPr="000D298F">
        <w:rPr>
          <w:rFonts w:ascii="Abyssinica SIL" w:hAnsi="Abyssinica SIL" w:cs="Abyssinica SIL"/>
          <w:sz w:val="24"/>
          <w:szCs w:val="24"/>
        </w:rPr>
        <w:t>ኰት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ወሊቃናቲሃ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፸፡</w:t>
      </w:r>
      <w:r w:rsidR="00392056" w:rsidRPr="000D298F">
        <w:rPr>
          <w:rFonts w:ascii="Abyssinica SIL" w:hAnsi="Abyssinica SIL" w:cs="Abyssinica SIL"/>
          <w:sz w:val="24"/>
          <w:szCs w:val="24"/>
        </w:rPr>
        <w:t>ወ፯</w:t>
      </w:r>
      <w:r w:rsidR="009B1C7C" w:rsidRPr="000D298F">
        <w:rPr>
          <w:rFonts w:ascii="Abyssinica SIL" w:hAnsi="Abyssinica SIL" w:cs="Abyssinica SIL"/>
          <w:sz w:val="24"/>
          <w:szCs w:val="24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ወበጽሐ</w:t>
      </w:r>
      <w:r w:rsidR="0040095A" w:rsidRPr="000D298F">
        <w:rPr>
          <w:rFonts w:ascii="Abyssinica SIL" w:hAnsi="Abyssinica SIL" w:cs="Abyssinica SIL"/>
          <w:sz w:val="24"/>
          <w:szCs w:val="24"/>
        </w:rPr>
        <w:t>ሰ</w:t>
      </w:r>
      <w:r w:rsidR="009B1C7C" w:rsidRPr="000D298F">
        <w:rPr>
          <w:rFonts w:ascii="Abyssinica SIL" w:hAnsi="Abyssinica SIL" w:cs="Abyssinica SIL"/>
          <w:sz w:val="24"/>
          <w:szCs w:val="24"/>
        </w:rPr>
        <w:t>ኮት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0095A" w:rsidRPr="000D298F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0095A" w:rsidRPr="000D298F">
        <w:rPr>
          <w:rFonts w:ascii="Abyssinica SIL" w:hAnsi="Abyssinica SIL" w:cs="Abyssinica SIL"/>
          <w:sz w:val="24"/>
          <w:szCs w:val="24"/>
        </w:rPr>
        <w:t>ሰኮ</w:t>
      </w:r>
      <w:r w:rsidR="009B1C7C" w:rsidRPr="000D298F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ነዮሙ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ዘብሔ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92056" w:rsidRPr="000D298F">
        <w:rPr>
          <w:rFonts w:ascii="Abyssinica SIL" w:hAnsi="Abyssinica SIL" w:cs="Abyssinica SIL"/>
          <w:sz w:val="24"/>
          <w:szCs w:val="24"/>
        </w:rPr>
        <w:t>ወ</w:t>
      </w:r>
      <w:r w:rsidR="00392056" w:rsidRPr="000D298F">
        <w:rPr>
          <w:rFonts w:ascii="Abyssinica SIL" w:hAnsi="Abyssinica SIL" w:cs="Abyssinica SIL"/>
          <w:sz w:val="24"/>
          <w:szCs w:val="24"/>
          <w:lang w:val="am-ET"/>
        </w:rPr>
        <w:t>ሰ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ልማና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ቦእለ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ቦሙ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ተዓየር</w:t>
      </w:r>
      <w:r w:rsidR="0040095A" w:rsidRPr="000D298F">
        <w:rPr>
          <w:rFonts w:ascii="Abyssinica SIL" w:hAnsi="Abyssinica SIL" w:cs="Abyssinica SIL"/>
          <w:sz w:val="24"/>
          <w:szCs w:val="24"/>
        </w:rPr>
        <w:t>ክ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ወትቤሉኒ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ቦኑ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እዴሆሙ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ለዘብሔ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ወለሰልማና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ይእዜ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92056" w:rsidRPr="000D298F">
        <w:rPr>
          <w:rFonts w:ascii="Abyssinica SIL" w:hAnsi="Abyssinica SIL" w:cs="Abyssinica SIL"/>
          <w:sz w:val="24"/>
          <w:szCs w:val="24"/>
        </w:rPr>
        <w:t>እዴ</w:t>
      </w:r>
      <w:r w:rsidR="009B1C7C" w:rsidRPr="000D298F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92056" w:rsidRPr="000D298F">
        <w:rPr>
          <w:rFonts w:ascii="Abyssinica SIL" w:hAnsi="Abyssinica SIL" w:cs="Abyssinica SIL"/>
          <w:sz w:val="24"/>
          <w:szCs w:val="24"/>
        </w:rPr>
        <w:t>ነ</w:t>
      </w:r>
      <w:r w:rsidR="00392056" w:rsidRPr="000D298F">
        <w:rPr>
          <w:rFonts w:ascii="Abyssinica SIL" w:hAnsi="Abyssinica SIL" w:cs="Abyssinica SIL"/>
          <w:sz w:val="24"/>
          <w:szCs w:val="24"/>
          <w:lang w:val="am-ET"/>
        </w:rPr>
        <w:t>ሀቦ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እክለ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ለሰብእክ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ርኅቡ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ወነሥኦሙ፡</w:t>
      </w:r>
      <w:r w:rsidR="00437FF3" w:rsidRPr="000D298F">
        <w:rPr>
          <w:rFonts w:ascii="Abyssinica SIL" w:hAnsi="Abyssinica SIL" w:cs="Abyssinica SIL"/>
          <w:sz w:val="24"/>
          <w:szCs w:val="24"/>
        </w:rPr>
        <w:t>ለሰብአ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92056" w:rsidRPr="000D298F">
        <w:rPr>
          <w:rFonts w:ascii="Abyssinica SIL" w:hAnsi="Abyssinica SIL" w:cs="Abyssinica SIL"/>
          <w:sz w:val="24"/>
          <w:szCs w:val="24"/>
        </w:rPr>
        <w:t>ሰኮ</w:t>
      </w:r>
      <w:r w:rsidR="009B1C7C" w:rsidRPr="000D298F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ለሊቃናቲሆሙ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92056" w:rsidRPr="000D298F">
        <w:rPr>
          <w:rFonts w:ascii="Abyssinica SIL" w:hAnsi="Abyssinica SIL" w:cs="Abyssinica SIL"/>
          <w:sz w:val="24"/>
          <w:szCs w:val="24"/>
        </w:rPr>
        <w:t>ወቦ</w:t>
      </w:r>
      <w:proofErr w:type="spellEnd"/>
      <w:r w:rsidR="00392056" w:rsidRPr="000D298F">
        <w:rPr>
          <w:rFonts w:ascii="Abyssinica SIL" w:hAnsi="Abyssinica SIL" w:cs="Abyssinica SIL"/>
          <w:sz w:val="24"/>
          <w:szCs w:val="24"/>
          <w:lang w:val="am-ET"/>
        </w:rPr>
        <w:t>ኦ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ገዳም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በራቂሚን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proofErr w:type="gramStart"/>
      <w:r w:rsidR="009B1C7C" w:rsidRPr="000D298F">
        <w:rPr>
          <w:rFonts w:ascii="Abyssinica SIL" w:hAnsi="Abyssinica SIL" w:cs="Abyssinica SIL"/>
          <w:sz w:val="24"/>
          <w:szCs w:val="24"/>
        </w:rPr>
        <w:t>ወአእመር</w:t>
      </w:r>
      <w:proofErr w:type="spellEnd"/>
      <w:r w:rsidR="00392056" w:rsidRPr="000D298F">
        <w:rPr>
          <w:rFonts w:ascii="Abyssinica SIL" w:hAnsi="Abyssinica SIL" w:cs="Abyssinica SIL"/>
          <w:sz w:val="24"/>
          <w:szCs w:val="24"/>
          <w:lang w:val="am-ET"/>
        </w:rPr>
        <w:t>ም</w:t>
      </w:r>
      <w:r w:rsidR="005B12E0" w:rsidRPr="000D298F">
        <w:rPr>
          <w:rFonts w:ascii="Abyssinica SIL" w:hAnsi="Abyssinica SIL" w:cs="Abyssinica SIL"/>
          <w:sz w:val="24"/>
          <w:szCs w:val="24"/>
          <w:lang w:val="am-ET"/>
        </w:rPr>
        <w:t>(</w:t>
      </w:r>
      <w:proofErr w:type="gramEnd"/>
      <w:r w:rsidR="005B12E0" w:rsidRPr="000D298F">
        <w:rPr>
          <w:rFonts w:ascii="Abyssinica SIL" w:hAnsi="Abyssinica SIL" w:cs="Abyssinica SIL"/>
          <w:sz w:val="24"/>
          <w:szCs w:val="24"/>
          <w:lang w:val="am-ET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B12E0" w:rsidRPr="000D298F">
        <w:rPr>
          <w:rFonts w:ascii="Abyssinica SIL" w:hAnsi="Abyssinica SIL" w:cs="Abyssinica SIL"/>
          <w:sz w:val="24"/>
          <w:szCs w:val="24"/>
        </w:rPr>
        <w:t>ሰብ</w:t>
      </w:r>
      <w:r w:rsidR="00B432C2" w:rsidRPr="000D298F">
        <w:rPr>
          <w:rFonts w:ascii="Abyssinica SIL" w:hAnsi="Abyssinica SIL" w:cs="Abyssinica SIL"/>
          <w:sz w:val="24"/>
          <w:szCs w:val="24"/>
        </w:rPr>
        <w:t>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ሳኮት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B12E0" w:rsidRPr="000D298F">
        <w:rPr>
          <w:rFonts w:ascii="Abyssinica SIL" w:hAnsi="Abyssinica SIL" w:cs="Abyssinica SIL"/>
          <w:sz w:val="24"/>
          <w:szCs w:val="24"/>
        </w:rPr>
        <w:t>ወነስ</w:t>
      </w:r>
      <w:proofErr w:type="spellEnd"/>
      <w:r w:rsidR="005B12E0" w:rsidRPr="000D298F">
        <w:rPr>
          <w:rFonts w:ascii="Abyssinica SIL" w:hAnsi="Abyssinica SIL" w:cs="Abyssinica SIL"/>
          <w:sz w:val="24"/>
          <w:szCs w:val="24"/>
          <w:lang w:val="am-ET"/>
        </w:rPr>
        <w:t>ቶ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ለማኅፈደ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B12E0" w:rsidRPr="000D298F">
        <w:rPr>
          <w:rFonts w:ascii="Abyssinica SIL" w:hAnsi="Abyssinica SIL" w:cs="Abyssinica SIL"/>
          <w:sz w:val="24"/>
          <w:szCs w:val="24"/>
          <w:lang w:val="am-ET"/>
        </w:rPr>
        <w:t>ፋ</w:t>
      </w:r>
      <w:proofErr w:type="spellStart"/>
      <w:r w:rsidR="00B432C2" w:rsidRPr="000D298F">
        <w:rPr>
          <w:rFonts w:ascii="Abyssinica SIL" w:hAnsi="Abyssinica SIL" w:cs="Abyssinica SIL"/>
          <w:sz w:val="24"/>
          <w:szCs w:val="24"/>
        </w:rPr>
        <w:t>ኑሔ</w:t>
      </w:r>
      <w:r w:rsidR="009B1C7C" w:rsidRPr="000D298F">
        <w:rPr>
          <w:rFonts w:ascii="Abyssinica SIL" w:hAnsi="Abyssinica SIL" w:cs="Abyssinica SIL"/>
          <w:sz w:val="24"/>
          <w:szCs w:val="24"/>
        </w:rPr>
        <w:t>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B12E0" w:rsidRPr="000D298F">
        <w:rPr>
          <w:rFonts w:ascii="Abyssinica SIL" w:hAnsi="Abyssinica SIL" w:cs="Abyssinica SIL"/>
          <w:sz w:val="24"/>
          <w:szCs w:val="24"/>
        </w:rPr>
        <w:t>ወቀ</w:t>
      </w:r>
      <w:proofErr w:type="spellEnd"/>
      <w:r w:rsidR="005B12E0" w:rsidRPr="000D298F">
        <w:rPr>
          <w:rFonts w:ascii="Abyssinica SIL" w:hAnsi="Abyssinica SIL" w:cs="Abyssinica SIL"/>
          <w:sz w:val="24"/>
          <w:szCs w:val="24"/>
          <w:lang w:val="am-ET"/>
        </w:rPr>
        <w:t>ተ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432C2" w:rsidRPr="000D298F">
        <w:rPr>
          <w:rFonts w:ascii="Abyssinica SIL" w:hAnsi="Abyssinica SIL" w:cs="Abyssinica SIL"/>
          <w:sz w:val="24"/>
          <w:szCs w:val="24"/>
        </w:rPr>
        <w:t>ለሰብአ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B12E0" w:rsidRPr="000D298F">
        <w:rPr>
          <w:rFonts w:ascii="Abyssinica SIL" w:hAnsi="Abyssinica SIL" w:cs="Abyssinica SIL"/>
          <w:sz w:val="24"/>
          <w:szCs w:val="24"/>
          <w:lang w:val="am-ET"/>
        </w:rPr>
        <w:t>ሳኮ</w:t>
      </w:r>
      <w:r w:rsidR="009B1C7C" w:rsidRPr="000D298F">
        <w:rPr>
          <w:rFonts w:ascii="Abyssinica SIL" w:hAnsi="Abyssinica SIL" w:cs="Abyssinica SIL"/>
          <w:sz w:val="24"/>
          <w:szCs w:val="24"/>
        </w:rPr>
        <w:t>ት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B12E0" w:rsidRPr="000D298F">
        <w:rPr>
          <w:rFonts w:ascii="Abyssinica SIL" w:hAnsi="Abyssinica SIL" w:cs="Abyssinica SIL"/>
          <w:sz w:val="24"/>
          <w:szCs w:val="24"/>
        </w:rPr>
        <w:t>ወ</w:t>
      </w:r>
      <w:r w:rsidR="005B12E0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ሀገሮሙ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ለዛብሔ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</w:t>
      </w:r>
      <w:r w:rsidR="00707FCA" w:rsidRPr="000D298F">
        <w:rPr>
          <w:rFonts w:ascii="Abyssinica SIL" w:hAnsi="Abyssinica SIL" w:cs="Abyssinica SIL"/>
          <w:sz w:val="24"/>
          <w:szCs w:val="24"/>
        </w:rPr>
        <w:t>ለ</w:t>
      </w:r>
      <w:r w:rsidR="009B1C7C" w:rsidRPr="000D298F">
        <w:rPr>
          <w:rFonts w:ascii="Abyssinica SIL" w:hAnsi="Abyssinica SIL" w:cs="Abyssinica SIL"/>
          <w:sz w:val="24"/>
          <w:szCs w:val="24"/>
        </w:rPr>
        <w:t>ስልማና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07FCA" w:rsidRPr="000D298F">
        <w:rPr>
          <w:rFonts w:ascii="Abyssinica SIL" w:hAnsi="Abyssinica SIL" w:cs="Abyssinica SIL"/>
          <w:sz w:val="24"/>
          <w:szCs w:val="24"/>
        </w:rPr>
        <w:t>አይቴ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እደው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B12E0" w:rsidRPr="000D298F">
        <w:rPr>
          <w:rFonts w:ascii="Abyssinica SIL" w:hAnsi="Abyssinica SIL" w:cs="Abyssinica SIL"/>
          <w:sz w:val="24"/>
          <w:szCs w:val="24"/>
          <w:lang w:val="am-ET"/>
        </w:rPr>
        <w:t>ቀ)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ተልክሙ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በታቦር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ከማከ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ወኪያከ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ይመስሉ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ርእየተ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ነገሥት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ርእየቶሙ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ወይቤሎ፡ሙ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B12E0" w:rsidRPr="000D298F">
        <w:rPr>
          <w:rFonts w:ascii="Abyssinica SIL" w:hAnsi="Abyssinica SIL" w:cs="Abyssinica SIL"/>
          <w:sz w:val="24"/>
          <w:szCs w:val="24"/>
        </w:rPr>
        <w:t>ጌዴ</w:t>
      </w:r>
      <w:r w:rsidR="009B1C7C" w:rsidRPr="000D298F">
        <w:rPr>
          <w:rFonts w:ascii="Abyssinica SIL" w:hAnsi="Abyssinica SIL" w:cs="Abyssinica SIL"/>
          <w:sz w:val="24"/>
          <w:szCs w:val="24"/>
        </w:rPr>
        <w:t>ዮን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አኀውየ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ወመሐለ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ሕያው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43F08" w:rsidRPr="000D298F">
        <w:rPr>
          <w:rFonts w:ascii="Abyssinica SIL" w:hAnsi="Abyssinica SIL" w:cs="Abyssinica SIL"/>
          <w:sz w:val="24"/>
          <w:szCs w:val="24"/>
        </w:rPr>
        <w:t>አኀየውክ</w:t>
      </w:r>
      <w:r w:rsidR="009B1C7C" w:rsidRPr="000D298F">
        <w:rPr>
          <w:rFonts w:ascii="Abyssinica SIL" w:hAnsi="Abyssinica SIL" w:cs="Abyssinica SIL"/>
          <w:sz w:val="24"/>
          <w:szCs w:val="24"/>
        </w:rPr>
        <w:t>ምዎሙ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እምኢቀተልኩክሙ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ለዮቶር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B12E0" w:rsidRPr="000D298F">
        <w:rPr>
          <w:rFonts w:ascii="Abyssinica SIL" w:hAnsi="Abyssinica SIL" w:cs="Abyssinica SIL"/>
          <w:sz w:val="24"/>
          <w:szCs w:val="24"/>
        </w:rPr>
        <w:t>በኵ</w:t>
      </w:r>
      <w:r w:rsidR="009B1C7C" w:rsidRPr="000D298F">
        <w:rPr>
          <w:rFonts w:ascii="Abyssinica SIL" w:hAnsi="Abyssinica SIL" w:cs="Abyssinica SIL"/>
          <w:sz w:val="24"/>
          <w:szCs w:val="24"/>
        </w:rPr>
        <w:t>ሩተንሥአ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ቅትሎሙ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ወኢመልሐ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ሰይፎ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</w:t>
      </w:r>
      <w:r w:rsidR="00E91487" w:rsidRPr="000D298F">
        <w:rPr>
          <w:rFonts w:ascii="Abyssinica SIL" w:hAnsi="Abyssinica SIL" w:cs="Abyssinica SIL"/>
          <w:sz w:val="24"/>
          <w:szCs w:val="24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</w:rPr>
        <w:t>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ሕፃን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፤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ንኡስ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ወፈርኀ፡ወይቤልዎ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ዘብሔ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ወመስልማና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ተንሥእ</w:t>
      </w:r>
      <w:r w:rsidR="007E39A5" w:rsidRPr="000D298F">
        <w:rPr>
          <w:rFonts w:ascii="Abyssinica SIL" w:hAnsi="Abyssinica SIL" w:cs="Abyssinica SIL"/>
          <w:sz w:val="24"/>
          <w:szCs w:val="24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</w:rPr>
        <w:t>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ወተራከበነ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E39A5" w:rsidRPr="000D298F">
        <w:rPr>
          <w:rFonts w:ascii="Abyssinica SIL" w:hAnsi="Abyssinica SIL" w:cs="Abyssinica SIL"/>
          <w:sz w:val="24"/>
          <w:szCs w:val="24"/>
        </w:rPr>
        <w:t>ኀይልከ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ወተንሥአ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E39A5" w:rsidRPr="000D298F">
        <w:rPr>
          <w:rFonts w:ascii="Abyssinica SIL" w:hAnsi="Abyssinica SIL" w:cs="Abyssinica SIL"/>
          <w:sz w:val="24"/>
          <w:szCs w:val="24"/>
        </w:rPr>
        <w:t>ጌ</w:t>
      </w:r>
      <w:r w:rsidR="009B1C7C" w:rsidRPr="000D298F">
        <w:rPr>
          <w:rFonts w:ascii="Abyssinica SIL" w:hAnsi="Abyssinica SIL" w:cs="Abyssinica SIL"/>
          <w:sz w:val="24"/>
          <w:szCs w:val="24"/>
        </w:rPr>
        <w:t>ዴዎን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ወተቃሎሙ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ለዜብሔ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E39A5" w:rsidRPr="000D298F">
        <w:rPr>
          <w:rFonts w:ascii="Abyssinica SIL" w:hAnsi="Abyssinica SIL" w:cs="Abyssinica SIL"/>
          <w:sz w:val="24"/>
          <w:szCs w:val="24"/>
        </w:rPr>
        <w:t>ወለስ</w:t>
      </w:r>
      <w:r w:rsidR="009B1C7C" w:rsidRPr="000D298F">
        <w:rPr>
          <w:rFonts w:ascii="Abyssinica SIL" w:hAnsi="Abyssinica SIL" w:cs="Abyssinica SIL"/>
          <w:sz w:val="24"/>
          <w:szCs w:val="24"/>
        </w:rPr>
        <w:t>ልማና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ወነሥአ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5B12E0" w:rsidRPr="000D298F">
        <w:rPr>
          <w:rFonts w:ascii="Abyssinica SIL" w:hAnsi="Abyssinica SIL" w:cs="Abyssinica SIL"/>
          <w:sz w:val="24"/>
          <w:szCs w:val="24"/>
          <w:lang w:val="am-ET"/>
        </w:rPr>
        <w:t>ባ</w:t>
      </w:r>
      <w:proofErr w:type="spellStart"/>
      <w:r w:rsidR="007E39A5" w:rsidRPr="000D298F">
        <w:rPr>
          <w:rFonts w:ascii="Abyssinica SIL" w:hAnsi="Abyssinica SIL" w:cs="Abyssinica SIL"/>
          <w:sz w:val="24"/>
          <w:szCs w:val="24"/>
        </w:rPr>
        <w:t>ዝግና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B12E0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B4BD0" w:rsidRPr="000D298F">
        <w:rPr>
          <w:rFonts w:ascii="Abyssinica SIL" w:hAnsi="Abyssinica SIL" w:cs="Abyssinica SIL"/>
          <w:sz w:val="24"/>
          <w:szCs w:val="24"/>
        </w:rPr>
        <w:t>አ</w:t>
      </w:r>
      <w:r w:rsidR="009B1C7C" w:rsidRPr="000D298F">
        <w:rPr>
          <w:rFonts w:ascii="Abyssinica SIL" w:hAnsi="Abyssinica SIL" w:cs="Abyssinica SIL"/>
          <w:sz w:val="24"/>
          <w:szCs w:val="24"/>
        </w:rPr>
        <w:t>ግማሊሆሙ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B4BD0" w:rsidRPr="000D298F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B12E0" w:rsidRPr="000D298F">
        <w:rPr>
          <w:rFonts w:ascii="Abyssinica SIL" w:hAnsi="Abyssinica SIL" w:cs="Abyssinica SIL"/>
          <w:sz w:val="24"/>
          <w:szCs w:val="24"/>
        </w:rPr>
        <w:t>ለጌዴ</w:t>
      </w:r>
      <w:r w:rsidR="009B1C7C" w:rsidRPr="000D298F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መል</w:t>
      </w:r>
      <w:proofErr w:type="spellEnd"/>
    </w:p>
    <w:p w14:paraId="7A6C96E3" w14:textId="75BA799F" w:rsidR="00D9650D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(col. 2)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ወደቂቅከ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አድኃንከነ፡እምእደ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ምድያም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B12E0" w:rsidRPr="000D298F">
        <w:rPr>
          <w:rFonts w:ascii="Abyssinica SIL" w:hAnsi="Abyssinica SIL" w:cs="Abyssinica SIL"/>
          <w:sz w:val="24"/>
          <w:szCs w:val="24"/>
        </w:rPr>
        <w:t>ጌዴ</w:t>
      </w:r>
      <w:r w:rsidR="009B1C7C" w:rsidRPr="000D298F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ኢ</w:t>
      </w:r>
      <w:r w:rsidR="005B12E0" w:rsidRPr="000D298F">
        <w:rPr>
          <w:rFonts w:ascii="Abyssinica SIL" w:hAnsi="Abyssinica SIL" w:cs="Abyssinica SIL"/>
          <w:sz w:val="24"/>
          <w:szCs w:val="24"/>
          <w:lang w:val="am-ET"/>
        </w:rPr>
        <w:t>እ</w:t>
      </w:r>
      <w:proofErr w:type="spellStart"/>
      <w:r w:rsidR="002433D3" w:rsidRPr="000D298F">
        <w:rPr>
          <w:rFonts w:ascii="Abyssinica SIL" w:hAnsi="Abyssinica SIL" w:cs="Abyssinica SIL"/>
          <w:sz w:val="24"/>
          <w:szCs w:val="24"/>
        </w:rPr>
        <w:t>ትመለክ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433D3" w:rsidRPr="000D298F">
        <w:rPr>
          <w:rFonts w:ascii="Abyssinica SIL" w:hAnsi="Abyssinica SIL" w:cs="Abyssinica SIL"/>
          <w:sz w:val="24"/>
          <w:szCs w:val="24"/>
        </w:rPr>
        <w:t>ለ</w:t>
      </w:r>
      <w:r w:rsidR="009B1C7C" w:rsidRPr="000D298F">
        <w:rPr>
          <w:rFonts w:ascii="Abyssinica SIL" w:hAnsi="Abyssinica SIL" w:cs="Abyssinica SIL"/>
          <w:sz w:val="24"/>
          <w:szCs w:val="24"/>
        </w:rPr>
        <w:t>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ወልድየኒ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ኢይትመለ</w:t>
      </w:r>
      <w:proofErr w:type="spellEnd"/>
      <w:r w:rsidR="002433D3" w:rsidRPr="000D298F">
        <w:rPr>
          <w:rFonts w:ascii="Abyssinica SIL" w:hAnsi="Abyssinica SIL" w:cs="Abyssinica SIL"/>
          <w:sz w:val="24"/>
          <w:szCs w:val="24"/>
        </w:rPr>
        <w:t>(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አክ</w:t>
      </w:r>
      <w:proofErr w:type="spellEnd"/>
      <w:r w:rsidR="002433D3" w:rsidRPr="000D298F">
        <w:rPr>
          <w:rFonts w:ascii="Abyssinica SIL" w:hAnsi="Abyssinica SIL" w:cs="Abyssinica SIL"/>
          <w:sz w:val="24"/>
          <w:szCs w:val="24"/>
        </w:rPr>
        <w:t>)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433D3" w:rsidRPr="000D298F">
        <w:rPr>
          <w:rFonts w:ascii="Abyssinica SIL" w:hAnsi="Abyssinica SIL" w:cs="Abyssinica SIL"/>
          <w:sz w:val="24"/>
          <w:szCs w:val="24"/>
        </w:rPr>
        <w:t>ይትመለ</w:t>
      </w:r>
      <w:proofErr w:type="spellEnd"/>
      <w:r w:rsidR="002433D3" w:rsidRPr="000D298F">
        <w:rPr>
          <w:rFonts w:ascii="Abyssinica SIL" w:hAnsi="Abyssinica SIL" w:cs="Abyssinica SIL"/>
          <w:sz w:val="24"/>
          <w:szCs w:val="24"/>
        </w:rPr>
        <w:t>(</w:t>
      </w:r>
      <w:proofErr w:type="spellStart"/>
      <w:r w:rsidR="002433D3" w:rsidRPr="000D298F">
        <w:rPr>
          <w:rFonts w:ascii="Abyssinica SIL" w:hAnsi="Abyssinica SIL" w:cs="Abyssinica SIL"/>
          <w:sz w:val="24"/>
          <w:szCs w:val="24"/>
        </w:rPr>
        <w:t>አ</w:t>
      </w:r>
      <w:r w:rsidR="009B1C7C" w:rsidRPr="000D298F">
        <w:rPr>
          <w:rFonts w:ascii="Abyssinica SIL" w:hAnsi="Abyssinica SIL" w:cs="Abyssinica SIL"/>
          <w:sz w:val="24"/>
          <w:szCs w:val="24"/>
        </w:rPr>
        <w:t>ክ</w:t>
      </w:r>
      <w:proofErr w:type="spellEnd"/>
      <w:proofErr w:type="gramStart"/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2433D3" w:rsidRPr="000D298F">
        <w:rPr>
          <w:rFonts w:ascii="Abyssinica SIL" w:hAnsi="Abyssinica SIL" w:cs="Abyssinica SIL"/>
          <w:sz w:val="24"/>
          <w:szCs w:val="24"/>
        </w:rPr>
        <w:t>)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ለክሙ</w:t>
      </w:r>
      <w:proofErr w:type="spellEnd"/>
      <w:proofErr w:type="gram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B12E0" w:rsidRPr="000D298F">
        <w:rPr>
          <w:rFonts w:ascii="Abyssinica SIL" w:hAnsi="Abyssinica SIL" w:cs="Abyssinica SIL"/>
          <w:sz w:val="24"/>
          <w:szCs w:val="24"/>
        </w:rPr>
        <w:t>ጌዴ</w:t>
      </w:r>
      <w:r w:rsidR="009B1C7C" w:rsidRPr="000D298F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እስእል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እምኔክሙ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ስእለተ፡ወሀቡኒ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058B8" w:rsidRPr="000D298F">
        <w:rPr>
          <w:rFonts w:ascii="Abyssinica SIL" w:hAnsi="Abyssinica SIL" w:cs="Abyssinica SIL"/>
          <w:sz w:val="24"/>
          <w:szCs w:val="24"/>
        </w:rPr>
        <w:t>አእኑገ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ዘወርቅ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lastRenderedPageBreak/>
        <w:t>ቦሙ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B12E0" w:rsidRPr="000D298F">
        <w:rPr>
          <w:rFonts w:ascii="Abyssinica SIL" w:hAnsi="Abyssinica SIL" w:cs="Abyssinica SIL"/>
          <w:sz w:val="24"/>
          <w:szCs w:val="24"/>
        </w:rPr>
        <w:t>እስማኤ</w:t>
      </w:r>
      <w:proofErr w:type="spellEnd"/>
      <w:r w:rsidR="005B12E0" w:rsidRPr="000D298F">
        <w:rPr>
          <w:rFonts w:ascii="Abyssinica SIL" w:hAnsi="Abyssinica SIL" w:cs="Abyssinica SIL"/>
          <w:sz w:val="24"/>
          <w:szCs w:val="24"/>
          <w:lang w:val="am-ET"/>
        </w:rPr>
        <w:t>ላ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ውያን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57E9" w:rsidRPr="000D298F">
        <w:rPr>
          <w:rFonts w:ascii="Abyssinica SIL" w:hAnsi="Abyssinica SIL" w:cs="Abyssinica SIL"/>
          <w:sz w:val="24"/>
          <w:szCs w:val="24"/>
        </w:rPr>
        <w:t>ወይቤሉ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ውሂበ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ንሁብ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ወሰፍሐ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ልብሰ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ወገደፈ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ብእሲ፡አእኑገ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ስሉበ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ድልወተ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ወርቅ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51839" w:rsidRPr="000D298F">
        <w:rPr>
          <w:rFonts w:ascii="Abyssinica SIL" w:hAnsi="Abyssinica SIL" w:cs="Abyssinica SIL"/>
          <w:sz w:val="24"/>
          <w:szCs w:val="24"/>
        </w:rPr>
        <w:t>ዘ</w:t>
      </w:r>
      <w:r w:rsidR="00251839" w:rsidRPr="000D298F">
        <w:rPr>
          <w:rFonts w:ascii="Abyssinica SIL" w:hAnsi="Abyssinica SIL" w:cs="Abyssinica SIL"/>
          <w:sz w:val="24"/>
          <w:szCs w:val="24"/>
          <w:lang w:val="am-ET"/>
        </w:rPr>
        <w:t>ሰአ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አእኑጊሁ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፲</w:t>
      </w:r>
      <w:r w:rsidR="00251839" w:rsidRPr="000D298F">
        <w:rPr>
          <w:rFonts w:ascii="Abyssinica SIL" w:hAnsi="Abyssinica SIL" w:cs="Abyssinica SIL"/>
          <w:sz w:val="24"/>
          <w:szCs w:val="24"/>
        </w:rPr>
        <w:t>፻ወ፯፻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በስቅለ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ወርቅ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ወርቁ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እንበለ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51839" w:rsidRPr="000D298F">
        <w:rPr>
          <w:rFonts w:ascii="Abyssinica SIL" w:hAnsi="Abyssinica SIL" w:cs="Abyssinica SIL"/>
          <w:sz w:val="24"/>
          <w:szCs w:val="24"/>
        </w:rPr>
        <w:t>አውፃ</w:t>
      </w:r>
      <w:proofErr w:type="spellEnd"/>
      <w:r w:rsidR="00251839" w:rsidRPr="000D298F">
        <w:rPr>
          <w:rFonts w:ascii="Abyssinica SIL" w:hAnsi="Abyssinica SIL" w:cs="Abyssinica SIL"/>
          <w:sz w:val="24"/>
          <w:szCs w:val="24"/>
          <w:lang w:val="am-ET"/>
        </w:rPr>
        <w:t>ባ</w:t>
      </w:r>
      <w:r w:rsidR="009B1C7C" w:rsidRPr="000D298F">
        <w:rPr>
          <w:rFonts w:ascii="Abyssinica SIL" w:hAnsi="Abyssinica SIL" w:cs="Abyssinica SIL"/>
          <w:sz w:val="24"/>
          <w:szCs w:val="24"/>
        </w:rPr>
        <w:t>ት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51839" w:rsidRPr="000D298F">
        <w:rPr>
          <w:rFonts w:ascii="Abyssinica SIL" w:hAnsi="Abyssinica SIL" w:cs="Abyssinica SIL"/>
          <w:sz w:val="24"/>
          <w:szCs w:val="24"/>
        </w:rPr>
        <w:t>ወ</w:t>
      </w:r>
      <w:r w:rsidR="00251839" w:rsidRPr="000D298F">
        <w:rPr>
          <w:rFonts w:ascii="Abyssinica SIL" w:hAnsi="Abyssinica SIL" w:cs="Abyssinica SIL"/>
          <w:sz w:val="24"/>
          <w:szCs w:val="24"/>
          <w:lang w:val="am-ET"/>
        </w:rPr>
        <w:t>ባ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ዝግናት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ዘኢ</w:t>
      </w:r>
      <w:proofErr w:type="spellEnd"/>
      <w:r w:rsidR="00251839" w:rsidRPr="000D298F">
        <w:rPr>
          <w:rFonts w:ascii="Abyssinica SIL" w:hAnsi="Abyssinica SIL" w:cs="Abyssinica SIL"/>
          <w:sz w:val="24"/>
          <w:szCs w:val="24"/>
          <w:lang w:val="am-ET"/>
        </w:rPr>
        <w:t>ፎ</w:t>
      </w:r>
      <w:r w:rsidR="009B1C7C" w:rsidRPr="000D298F">
        <w:rPr>
          <w:rFonts w:ascii="Abyssinica SIL" w:hAnsi="Abyssinica SIL" w:cs="Abyssinica SIL"/>
          <w:sz w:val="24"/>
          <w:szCs w:val="24"/>
        </w:rPr>
        <w:t>ት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ወመዋጥሐ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ዘሜላት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ዘላዕለ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ነገሥተ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ምድያም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ወእንበለ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ሐብላተ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ወርቅ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ዘውስተ፡</w:t>
      </w:r>
      <w:r w:rsidR="00DC0BCA" w:rsidRPr="000D298F">
        <w:rPr>
          <w:rFonts w:ascii="Abyssinica SIL" w:hAnsi="Abyssinica SIL" w:cs="Abyssinica SIL"/>
          <w:sz w:val="24"/>
          <w:szCs w:val="24"/>
        </w:rPr>
        <w:t>ክሳውዳ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51839" w:rsidRPr="000D298F">
        <w:rPr>
          <w:rFonts w:ascii="Abyssinica SIL" w:hAnsi="Abyssinica SIL" w:cs="Abyssinica SIL"/>
          <w:sz w:val="24"/>
          <w:szCs w:val="24"/>
        </w:rPr>
        <w:t>አግማ</w:t>
      </w:r>
      <w:proofErr w:type="spellEnd"/>
      <w:r w:rsidR="00251839" w:rsidRPr="000D298F">
        <w:rPr>
          <w:rFonts w:ascii="Abyssinica SIL" w:hAnsi="Abyssinica SIL" w:cs="Abyssinica SIL"/>
          <w:sz w:val="24"/>
          <w:szCs w:val="24"/>
          <w:lang w:val="am-ET"/>
        </w:rPr>
        <w:t>ሊ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ወገብረ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251839" w:rsidRPr="000D298F">
        <w:rPr>
          <w:rFonts w:ascii="Abyssinica SIL" w:hAnsi="Abyssinica SIL" w:cs="Abyssinica SIL"/>
          <w:sz w:val="24"/>
          <w:szCs w:val="24"/>
        </w:rPr>
        <w:t>ጌዴ</w:t>
      </w:r>
      <w:r w:rsidR="009B1C7C" w:rsidRPr="000D298F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ወዓቀመ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ሀገሩ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51839" w:rsidRPr="000D298F">
        <w:rPr>
          <w:rFonts w:ascii="Abyssinica SIL" w:hAnsi="Abyssinica SIL" w:cs="Abyssinica SIL"/>
          <w:sz w:val="24"/>
          <w:szCs w:val="24"/>
        </w:rPr>
        <w:t>ኤ</w:t>
      </w:r>
      <w:r w:rsidR="009B1C7C" w:rsidRPr="000D298F">
        <w:rPr>
          <w:rFonts w:ascii="Abyssinica SIL" w:hAnsi="Abyssinica SIL" w:cs="Abyssinica SIL"/>
          <w:sz w:val="24"/>
          <w:szCs w:val="24"/>
        </w:rPr>
        <w:t>ፍራ</w:t>
      </w:r>
      <w:proofErr w:type="spellEnd"/>
      <w:r w:rsidR="00251839" w:rsidRPr="000D298F">
        <w:rPr>
          <w:rFonts w:ascii="Abyssinica SIL" w:hAnsi="Abyssinica SIL" w:cs="Abyssinica SIL"/>
          <w:sz w:val="24"/>
          <w:szCs w:val="24"/>
          <w:lang w:val="am-ET"/>
        </w:rPr>
        <w:t>(ታ)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ወዘመዉ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ቦቱ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51839" w:rsidRPr="000D298F">
        <w:rPr>
          <w:rFonts w:ascii="Abyssinica SIL" w:hAnsi="Abyssinica SIL" w:cs="Abyssinica SIL"/>
          <w:sz w:val="24"/>
          <w:szCs w:val="24"/>
        </w:rPr>
        <w:t>ወተለ</w:t>
      </w:r>
      <w:proofErr w:type="spellEnd"/>
      <w:r w:rsidR="00251839" w:rsidRPr="000D298F">
        <w:rPr>
          <w:rFonts w:ascii="Abyssinica SIL" w:hAnsi="Abyssinica SIL" w:cs="Abyssinica SIL"/>
          <w:sz w:val="24"/>
          <w:szCs w:val="24"/>
          <w:lang w:val="am-ET"/>
        </w:rPr>
        <w:t>ው</w:t>
      </w:r>
      <w:r w:rsidR="009B1C7C" w:rsidRPr="000D298F">
        <w:rPr>
          <w:rFonts w:ascii="Abyssinica SIL" w:hAnsi="Abyssinica SIL" w:cs="Abyssinica SIL"/>
          <w:sz w:val="24"/>
          <w:szCs w:val="24"/>
        </w:rPr>
        <w:t>ዎ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በህየ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02276" w:rsidRPr="000D298F">
        <w:rPr>
          <w:rFonts w:ascii="Abyssinica SIL" w:hAnsi="Abyssinica SIL" w:cs="Abyssinica SIL"/>
          <w:sz w:val="24"/>
          <w:szCs w:val="24"/>
        </w:rPr>
        <w:t>ወኮኖ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51839" w:rsidRPr="000D298F">
        <w:rPr>
          <w:rFonts w:ascii="Abyssinica SIL" w:hAnsi="Abyssinica SIL" w:cs="Abyssinica SIL"/>
          <w:sz w:val="24"/>
          <w:szCs w:val="24"/>
        </w:rPr>
        <w:t>ጌ</w:t>
      </w:r>
      <w:r w:rsidR="009B1C7C" w:rsidRPr="000D298F">
        <w:rPr>
          <w:rFonts w:ascii="Abyssinica SIL" w:hAnsi="Abyssinica SIL" w:cs="Abyssinica SIL"/>
          <w:sz w:val="24"/>
          <w:szCs w:val="24"/>
        </w:rPr>
        <w:t>ጋየ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51839" w:rsidRPr="000D298F">
        <w:rPr>
          <w:rFonts w:ascii="Abyssinica SIL" w:hAnsi="Abyssinica SIL" w:cs="Abyssinica SIL"/>
          <w:sz w:val="24"/>
          <w:szCs w:val="24"/>
        </w:rPr>
        <w:t>ለጌ</w:t>
      </w:r>
      <w:r w:rsidR="009B1C7C" w:rsidRPr="000D298F">
        <w:rPr>
          <w:rFonts w:ascii="Abyssinica SIL" w:hAnsi="Abyssinica SIL" w:cs="Abyssinica SIL"/>
          <w:sz w:val="24"/>
          <w:szCs w:val="24"/>
        </w:rPr>
        <w:t>ዴዮን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51839" w:rsidRPr="000D298F">
        <w:rPr>
          <w:rFonts w:ascii="Abyssinica SIL" w:hAnsi="Abyssinica SIL" w:cs="Abyssinica SIL"/>
          <w:sz w:val="24"/>
          <w:szCs w:val="24"/>
        </w:rPr>
        <w:t>ወ</w:t>
      </w:r>
      <w:r w:rsidR="00251839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ቤቱ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ወተትሕቱ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ምድያም፨ቅድሜሆሙ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ለእስራኤል፡ወኢደገሙ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አልዕሎ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ርእሶሙ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ወአዕረፈት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51839" w:rsidRPr="000D298F">
        <w:rPr>
          <w:rFonts w:ascii="Abyssinica SIL" w:hAnsi="Abyssinica SIL" w:cs="Abyssinica SIL"/>
          <w:sz w:val="24"/>
          <w:szCs w:val="24"/>
        </w:rPr>
        <w:t>፵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ዓመተ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በመዋዕለ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51839" w:rsidRPr="000D298F">
        <w:rPr>
          <w:rFonts w:ascii="Abyssinica SIL" w:hAnsi="Abyssinica SIL" w:cs="Abyssinica SIL"/>
          <w:sz w:val="24"/>
          <w:szCs w:val="24"/>
        </w:rPr>
        <w:t>ጌዴ</w:t>
      </w:r>
      <w:r w:rsidR="009B1C7C" w:rsidRPr="000D298F">
        <w:rPr>
          <w:rFonts w:ascii="Abyssinica SIL" w:hAnsi="Abyssinica SIL" w:cs="Abyssinica SIL"/>
          <w:sz w:val="24"/>
          <w:szCs w:val="24"/>
        </w:rPr>
        <w:t>ዮን።ክፍል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51839" w:rsidRPr="000D298F">
        <w:rPr>
          <w:rFonts w:ascii="Abyssinica SIL" w:hAnsi="Abyssinica SIL" w:cs="Abyssinica SIL"/>
          <w:sz w:val="24"/>
          <w:szCs w:val="24"/>
        </w:rPr>
        <w:t>፴፪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ወሖረ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51839" w:rsidRPr="000D298F">
        <w:rPr>
          <w:rFonts w:ascii="Abyssinica SIL" w:hAnsi="Abyssinica SIL" w:cs="Abyssinica SIL"/>
          <w:sz w:val="24"/>
          <w:szCs w:val="24"/>
        </w:rPr>
        <w:t>ኢዮርብ</w:t>
      </w:r>
      <w:proofErr w:type="spellEnd"/>
      <w:r w:rsidR="00251839" w:rsidRPr="000D298F">
        <w:rPr>
          <w:rFonts w:ascii="Abyssinica SIL" w:hAnsi="Abyssinica SIL" w:cs="Abyssinica SIL"/>
          <w:sz w:val="24"/>
          <w:szCs w:val="24"/>
          <w:lang w:val="am-ET"/>
        </w:rPr>
        <w:t>አም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ወልደ፡ዮአስ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ቤቱ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ወቦ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51839" w:rsidRPr="000D298F">
        <w:rPr>
          <w:rFonts w:ascii="Abyssinica SIL" w:hAnsi="Abyssinica SIL" w:cs="Abyssinica SIL"/>
          <w:sz w:val="24"/>
          <w:szCs w:val="24"/>
        </w:rPr>
        <w:t>ጌ</w:t>
      </w:r>
      <w:r w:rsidR="009B1C7C" w:rsidRPr="000D298F">
        <w:rPr>
          <w:rFonts w:ascii="Abyssinica SIL" w:hAnsi="Abyssinica SIL" w:cs="Abyssinica SIL"/>
          <w:sz w:val="24"/>
          <w:szCs w:val="24"/>
        </w:rPr>
        <w:t>ዴዮን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ሰብ</w:t>
      </w:r>
      <w:r w:rsidR="00044D79" w:rsidRPr="000D298F">
        <w:rPr>
          <w:rFonts w:ascii="Abyssinica SIL" w:hAnsi="Abyssinica SIL" w:cs="Abyssinica SIL"/>
          <w:sz w:val="24"/>
          <w:szCs w:val="24"/>
        </w:rPr>
        <w:t>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ወጽኡ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እምገቦሁ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ብዙኃን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አንስቲያሁ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ወዕቅብቱ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ሰቂሞስ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ወለደት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ወሰመዮ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51839" w:rsidRPr="000D298F">
        <w:rPr>
          <w:rFonts w:ascii="Abyssinica SIL" w:hAnsi="Abyssinica SIL" w:cs="Abyssinica SIL"/>
          <w:sz w:val="24"/>
          <w:szCs w:val="24"/>
          <w:lang w:val="am-ET"/>
        </w:rPr>
        <w:t>ስሞ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51839" w:rsidRPr="000D298F">
        <w:rPr>
          <w:rFonts w:ascii="Abyssinica SIL" w:hAnsi="Abyssinica SIL" w:cs="Abyssinica SIL"/>
          <w:sz w:val="24"/>
          <w:szCs w:val="24"/>
        </w:rPr>
        <w:t>አቤ</w:t>
      </w:r>
      <w:r w:rsidR="009B1C7C" w:rsidRPr="000D298F">
        <w:rPr>
          <w:rFonts w:ascii="Abyssinica SIL" w:hAnsi="Abyssinica SIL" w:cs="Abyssinica SIL"/>
          <w:sz w:val="24"/>
          <w:szCs w:val="24"/>
        </w:rPr>
        <w:t>ሜልክ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ወሞተ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51839" w:rsidRPr="000D298F">
        <w:rPr>
          <w:rFonts w:ascii="Abyssinica SIL" w:hAnsi="Abyssinica SIL" w:cs="Abyssinica SIL"/>
          <w:sz w:val="24"/>
          <w:szCs w:val="24"/>
        </w:rPr>
        <w:t>ጌ</w:t>
      </w:r>
      <w:r w:rsidR="009B1C7C" w:rsidRPr="000D298F">
        <w:rPr>
          <w:rFonts w:ascii="Abyssinica SIL" w:hAnsi="Abyssinica SIL" w:cs="Abyssinica SIL"/>
          <w:sz w:val="24"/>
          <w:szCs w:val="24"/>
        </w:rPr>
        <w:t>ዴዎን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ዮአስ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በርስእሠናይ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ወተቀብረ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መቃብረ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አቡሁ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ዮአስ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51839" w:rsidRPr="000D298F">
        <w:rPr>
          <w:rFonts w:ascii="Abyssinica SIL" w:hAnsi="Abyssinica SIL" w:cs="Abyssinica SIL"/>
          <w:sz w:val="24"/>
          <w:szCs w:val="24"/>
        </w:rPr>
        <w:t>በኤ</w:t>
      </w:r>
      <w:r w:rsidR="009B1C7C" w:rsidRPr="000D298F">
        <w:rPr>
          <w:rFonts w:ascii="Abyssinica SIL" w:hAnsi="Abyssinica SIL" w:cs="Abyssinica SIL"/>
          <w:sz w:val="24"/>
          <w:szCs w:val="24"/>
        </w:rPr>
        <w:t>ፍራታ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አብያዜር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51839" w:rsidRPr="000D298F">
        <w:rPr>
          <w:rFonts w:ascii="Abyssinica SIL" w:hAnsi="Abyssinica SIL" w:cs="Abyssinica SIL"/>
          <w:sz w:val="24"/>
          <w:szCs w:val="24"/>
        </w:rPr>
        <w:t>፴፫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ሞተ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06CE2" w:rsidRPr="000D298F">
        <w:rPr>
          <w:rFonts w:ascii="Abyssinica SIL" w:hAnsi="Abyssinica SIL" w:cs="Abyssinica SIL"/>
          <w:sz w:val="24"/>
          <w:szCs w:val="24"/>
        </w:rPr>
        <w:t>ጌ</w:t>
      </w:r>
      <w:r w:rsidR="009B1C7C" w:rsidRPr="000D298F">
        <w:rPr>
          <w:rFonts w:ascii="Abyssinica SIL" w:hAnsi="Abyssinica SIL" w:cs="Abyssinica SIL"/>
          <w:sz w:val="24"/>
          <w:szCs w:val="24"/>
        </w:rPr>
        <w:t>ዴዮን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ተመይጡ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ወተለዉ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06CE2" w:rsidRPr="000D298F">
        <w:rPr>
          <w:rFonts w:ascii="Abyssinica SIL" w:hAnsi="Abyssinica SIL" w:cs="Abyssinica SIL"/>
          <w:sz w:val="24"/>
          <w:szCs w:val="24"/>
        </w:rPr>
        <w:t>በአ</w:t>
      </w:r>
      <w:proofErr w:type="spellEnd"/>
      <w:r w:rsidR="00606CE2" w:rsidRPr="000D298F">
        <w:rPr>
          <w:rFonts w:ascii="Abyssinica SIL" w:hAnsi="Abyssinica SIL" w:cs="Abyssinica SIL"/>
          <w:sz w:val="24"/>
          <w:szCs w:val="24"/>
          <w:lang w:val="am-ET"/>
        </w:rPr>
        <w:t>ሊ</w:t>
      </w:r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06CE2" w:rsidRPr="000D298F">
        <w:rPr>
          <w:rFonts w:ascii="Abyssinica SIL" w:hAnsi="Abyssinica SIL" w:cs="Abyssinica SIL"/>
          <w:sz w:val="24"/>
          <w:szCs w:val="24"/>
        </w:rPr>
        <w:t>ወተ</w:t>
      </w:r>
      <w:proofErr w:type="spellEnd"/>
      <w:r w:rsidR="00606CE2" w:rsidRPr="000D298F">
        <w:rPr>
          <w:rFonts w:ascii="Abyssinica SIL" w:hAnsi="Abyssinica SIL" w:cs="Abyssinica SIL"/>
          <w:sz w:val="24"/>
          <w:szCs w:val="24"/>
          <w:lang w:val="am-ET"/>
        </w:rPr>
        <w:t>ካ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የዱ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ምስሌሁለበዓል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ይኩኖሙ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14380" w:rsidRPr="000D298F">
        <w:rPr>
          <w:rFonts w:ascii="Abyssinica SIL" w:hAnsi="Abyssinica SIL" w:cs="Abyssinica SIL"/>
          <w:sz w:val="24"/>
          <w:szCs w:val="24"/>
        </w:rPr>
        <w:t>አምላኮ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06CE2" w:rsidRPr="000D298F">
        <w:rPr>
          <w:rFonts w:ascii="Abyssinica SIL" w:hAnsi="Abyssinica SIL" w:cs="Abyssinica SIL"/>
          <w:sz w:val="24"/>
          <w:szCs w:val="24"/>
        </w:rPr>
        <w:t>ወኢተ</w:t>
      </w:r>
      <w:proofErr w:type="spellEnd"/>
      <w:r w:rsidR="00606CE2" w:rsidRPr="000D298F">
        <w:rPr>
          <w:rFonts w:ascii="Abyssinica SIL" w:hAnsi="Abyssinica SIL" w:cs="Abyssinica SIL"/>
          <w:sz w:val="24"/>
          <w:szCs w:val="24"/>
          <w:lang w:val="am-ET"/>
        </w:rPr>
        <w:t>ዘከ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</w:t>
      </w:r>
      <w:r w:rsidR="00606CE2" w:rsidRPr="000D298F">
        <w:rPr>
          <w:rFonts w:ascii="Abyssinica SIL" w:hAnsi="Abyssinica SIL" w:cs="Abyssinica SIL"/>
          <w:sz w:val="24"/>
          <w:szCs w:val="24"/>
        </w:rPr>
        <w:t>ምላ</w:t>
      </w:r>
      <w:proofErr w:type="spellEnd"/>
      <w:r w:rsidR="00606CE2" w:rsidRPr="000D298F">
        <w:rPr>
          <w:rFonts w:ascii="Abyssinica SIL" w:hAnsi="Abyssinica SIL" w:cs="Abyssinica SIL"/>
          <w:sz w:val="24"/>
          <w:szCs w:val="24"/>
          <w:lang w:val="am-ET"/>
        </w:rPr>
        <w:t>ኮ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ዘአድኃኖሙ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እምእደ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606CE2" w:rsidRPr="000D298F">
        <w:rPr>
          <w:rFonts w:ascii="Abyssinica SIL" w:hAnsi="Abyssinica SIL" w:cs="Abyssinica SIL"/>
          <w:sz w:val="24"/>
          <w:szCs w:val="24"/>
        </w:rPr>
        <w:t>ፀ</w:t>
      </w:r>
      <w:r w:rsidR="00606CE2" w:rsidRPr="000D298F">
        <w:rPr>
          <w:rFonts w:ascii="Abyssinica SIL" w:hAnsi="Abyssinica SIL" w:cs="Abyssinica SIL"/>
          <w:sz w:val="24"/>
          <w:szCs w:val="24"/>
          <w:lang w:val="am-ET"/>
        </w:rPr>
        <w:t>ሮ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ዓውዶሙ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ወኢገብሩ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ምሕረተ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ምስለቤተ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ኢዮርብዓም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06CE2" w:rsidRPr="000D298F">
        <w:rPr>
          <w:rFonts w:ascii="Abyssinica SIL" w:hAnsi="Abyssinica SIL" w:cs="Abyssinica SIL"/>
          <w:sz w:val="24"/>
          <w:szCs w:val="24"/>
        </w:rPr>
        <w:t>ጌዴ</w:t>
      </w:r>
      <w:r w:rsidR="009B1C7C" w:rsidRPr="000D298F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በኵሉ፡ሠናይት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እስሬኤል።ክፍል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606CE2" w:rsidRPr="000D298F">
        <w:rPr>
          <w:rFonts w:ascii="Abyssinica SIL" w:hAnsi="Abyssinica SIL" w:cs="Abyssinica SIL"/>
          <w:sz w:val="24"/>
          <w:szCs w:val="24"/>
        </w:rPr>
        <w:t>፴፬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ወሖረ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B4F19" w:rsidRPr="000D298F">
        <w:rPr>
          <w:rFonts w:ascii="Abyssinica SIL" w:hAnsi="Abyssinica SIL" w:cs="Abyssinica SIL"/>
          <w:sz w:val="24"/>
          <w:szCs w:val="24"/>
        </w:rPr>
        <w:t>አቤሜሌክ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606CE2" w:rsidRPr="000D298F">
        <w:rPr>
          <w:rFonts w:ascii="Abyssinica SIL" w:hAnsi="Abyssinica SIL" w:cs="Abyssinica SIL"/>
          <w:sz w:val="24"/>
          <w:szCs w:val="24"/>
          <w:lang w:val="am-ET"/>
        </w:rPr>
        <w:t>ሮ</w:t>
      </w:r>
      <w:proofErr w:type="spellStart"/>
      <w:r w:rsidR="00606CE2" w:rsidRPr="000D298F">
        <w:rPr>
          <w:rFonts w:ascii="Abyssinica SIL" w:hAnsi="Abyssinica SIL" w:cs="Abyssinica SIL"/>
          <w:sz w:val="24"/>
          <w:szCs w:val="24"/>
        </w:rPr>
        <w:t>ብ</w:t>
      </w:r>
      <w:r w:rsidR="00AB4F19" w:rsidRPr="000D298F">
        <w:rPr>
          <w:rFonts w:ascii="Abyssinica SIL" w:hAnsi="Abyssinica SIL" w:cs="Abyssinica SIL"/>
          <w:sz w:val="24"/>
          <w:szCs w:val="24"/>
        </w:rPr>
        <w:t>አ</w:t>
      </w:r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ሰቂማ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እኅወ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ወተናገሮሙ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ለኵሎሙ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አዝማደ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እሙ፡ወይቤሎሙ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ተናገርዎሙ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ለኵሎሙ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ሰብእ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ሰቂማ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ወ</w:t>
      </w:r>
    </w:p>
    <w:p w14:paraId="13B311A9" w14:textId="78EB846B" w:rsidR="003A4158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(col. 3)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በልዎሙ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ይኄይሰክሙ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63DF6" w:rsidRPr="000D298F">
        <w:rPr>
          <w:rFonts w:ascii="Abyssinica SIL" w:hAnsi="Abyssinica SIL" w:cs="Abyssinica SIL"/>
          <w:sz w:val="24"/>
          <w:szCs w:val="24"/>
        </w:rPr>
        <w:t>ሰብአ</w:t>
      </w:r>
      <w:r w:rsidR="009B1C7C" w:rsidRPr="000D298F">
        <w:rPr>
          <w:rFonts w:ascii="Abyssinica SIL" w:hAnsi="Abyssinica SIL" w:cs="Abyssinica SIL"/>
          <w:sz w:val="24"/>
          <w:szCs w:val="24"/>
        </w:rPr>
        <w:t>ኑአ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ይኰንኑክሙ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B5E6B" w:rsidRPr="000D298F">
        <w:rPr>
          <w:rFonts w:ascii="Abyssinica SIL" w:hAnsi="Abyssinica SIL" w:cs="Abyssinica SIL"/>
          <w:sz w:val="24"/>
          <w:szCs w:val="24"/>
        </w:rPr>
        <w:t>ሮ</w:t>
      </w:r>
      <w:r w:rsidR="009B1C7C" w:rsidRPr="000D298F">
        <w:rPr>
          <w:rFonts w:ascii="Abyssinica SIL" w:hAnsi="Abyssinica SIL" w:cs="Abyssinica SIL"/>
          <w:sz w:val="24"/>
          <w:szCs w:val="24"/>
        </w:rPr>
        <w:t>ብዓም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606CE2" w:rsidRPr="000D298F">
        <w:rPr>
          <w:rFonts w:ascii="Abyssinica SIL" w:hAnsi="Abyssinica SIL" w:cs="Abyssinica SIL"/>
          <w:sz w:val="24"/>
          <w:szCs w:val="24"/>
          <w:lang w:val="am-ET"/>
        </w:rPr>
        <w:t>ኣ</w:t>
      </w:r>
      <w:r w:rsidR="009B1C7C" w:rsidRPr="000D298F">
        <w:rPr>
          <w:rFonts w:ascii="Abyssinica SIL" w:hAnsi="Abyssinica SIL" w:cs="Abyssinica SIL"/>
          <w:sz w:val="24"/>
          <w:szCs w:val="24"/>
        </w:rPr>
        <w:t>ው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፩ብእሲ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B5E6B" w:rsidRPr="000D298F">
        <w:rPr>
          <w:rFonts w:ascii="Abyssinica SIL" w:hAnsi="Abyssinica SIL" w:cs="Abyssinica SIL"/>
          <w:sz w:val="24"/>
          <w:szCs w:val="24"/>
        </w:rPr>
        <w:t>ይኴ</w:t>
      </w:r>
      <w:r w:rsidR="009B1C7C" w:rsidRPr="000D298F">
        <w:rPr>
          <w:rFonts w:ascii="Abyssinica SIL" w:hAnsi="Abyssinica SIL" w:cs="Abyssinica SIL"/>
          <w:sz w:val="24"/>
          <w:szCs w:val="24"/>
        </w:rPr>
        <w:t>ንንክሙ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ወተዘከሩ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ከመ፡ሥጋክሙ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ወአዕ</w:t>
      </w:r>
      <w:r w:rsidR="00606CE2" w:rsidRPr="000D298F">
        <w:rPr>
          <w:rFonts w:ascii="Abyssinica SIL" w:hAnsi="Abyssinica SIL" w:cs="Abyssinica SIL"/>
          <w:sz w:val="24"/>
          <w:szCs w:val="24"/>
        </w:rPr>
        <w:t>ፅ</w:t>
      </w:r>
      <w:r w:rsidR="009B1C7C" w:rsidRPr="000D298F">
        <w:rPr>
          <w:rFonts w:ascii="Abyssinica SIL" w:hAnsi="Abyssinica SIL" w:cs="Abyssinica SIL"/>
          <w:sz w:val="24"/>
          <w:szCs w:val="24"/>
        </w:rPr>
        <w:t>ምቲክሙ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ወተናገሩ፡ሎቱ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እኅወ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ሰቂማ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606CE2" w:rsidRPr="000D298F">
        <w:rPr>
          <w:rFonts w:ascii="Abyssinica SIL" w:hAnsi="Abyssinica SIL" w:cs="Abyssinica SIL"/>
          <w:sz w:val="24"/>
          <w:szCs w:val="24"/>
        </w:rPr>
        <w:t>ኵ</w:t>
      </w:r>
      <w:r w:rsidR="00606CE2" w:rsidRPr="000D298F">
        <w:rPr>
          <w:rFonts w:ascii="Abyssinica SIL" w:hAnsi="Abyssinica SIL" w:cs="Abyssinica SIL"/>
          <w:sz w:val="24"/>
          <w:szCs w:val="24"/>
          <w:lang w:val="am-ET"/>
        </w:rPr>
        <w:t>ሎ</w:t>
      </w:r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ነገረ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ወሜጥዎ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ለልቦሙ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06CE2" w:rsidRPr="000D298F">
        <w:rPr>
          <w:rFonts w:ascii="Abyssinica SIL" w:hAnsi="Abyssinica SIL" w:cs="Abyssinica SIL"/>
          <w:sz w:val="24"/>
          <w:szCs w:val="24"/>
        </w:rPr>
        <w:t>አበሜ</w:t>
      </w:r>
      <w:r w:rsidR="00E90BDA" w:rsidRPr="000D298F">
        <w:rPr>
          <w:rFonts w:ascii="Abyssinica SIL" w:hAnsi="Abyssinica SIL" w:cs="Abyssinica SIL"/>
          <w:sz w:val="24"/>
          <w:szCs w:val="24"/>
        </w:rPr>
        <w:t>ቤክ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እኁነ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ወወሀብዎ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777EE" w:rsidRPr="000D298F">
        <w:rPr>
          <w:rFonts w:ascii="Abyssinica SIL" w:hAnsi="Abyssinica SIL" w:cs="Abyssinica SIL"/>
          <w:sz w:val="24"/>
          <w:szCs w:val="24"/>
        </w:rPr>
        <w:t>ሰ</w:t>
      </w:r>
      <w:r w:rsidR="009B1C7C" w:rsidRPr="000D298F">
        <w:rPr>
          <w:rFonts w:ascii="Abyssinica SIL" w:hAnsi="Abyssinica SIL" w:cs="Abyssinica SIL"/>
          <w:sz w:val="24"/>
          <w:szCs w:val="24"/>
        </w:rPr>
        <w:t>ብዓ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ብሩረ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በዓል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ወተዓስበ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40617C" w:rsidRPr="000D298F">
        <w:rPr>
          <w:rFonts w:ascii="Abyssinica SIL" w:hAnsi="Abyssinica SIL" w:cs="Abyssinica SIL"/>
          <w:sz w:val="24"/>
          <w:szCs w:val="24"/>
          <w:lang w:val="am-ET"/>
        </w:rPr>
        <w:t>ቦ</w:t>
      </w:r>
      <w:r w:rsidR="009B1C7C" w:rsidRPr="000D298F">
        <w:rPr>
          <w:rFonts w:ascii="Abyssinica SIL" w:hAnsi="Abyssinica SIL" w:cs="Abyssinica SIL"/>
          <w:sz w:val="24"/>
          <w:szCs w:val="24"/>
        </w:rPr>
        <w:t>ቱ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51928" w:rsidRPr="000D298F">
        <w:rPr>
          <w:rFonts w:ascii="Abyssinica SIL" w:hAnsi="Abyssinica SIL" w:cs="Abyssinica SIL"/>
          <w:sz w:val="24"/>
          <w:szCs w:val="24"/>
        </w:rPr>
        <w:t>አበሜሌክ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እደው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ኃቃልያን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ወመደንግሃን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ወሖሩ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ወተለውዎ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ወቦአ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አቡሁ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0617C" w:rsidRPr="000D298F">
        <w:rPr>
          <w:rFonts w:ascii="Abyssinica SIL" w:hAnsi="Abyssinica SIL" w:cs="Abyssinica SIL"/>
          <w:sz w:val="24"/>
          <w:szCs w:val="24"/>
        </w:rPr>
        <w:t>ኤ</w:t>
      </w:r>
      <w:r w:rsidR="009B1C7C" w:rsidRPr="000D298F">
        <w:rPr>
          <w:rFonts w:ascii="Abyssinica SIL" w:hAnsi="Abyssinica SIL" w:cs="Abyssinica SIL"/>
          <w:sz w:val="24"/>
          <w:szCs w:val="24"/>
        </w:rPr>
        <w:t>ፍራታ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ወቀተለ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ለአኃዊሁ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፸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ብእሲ፡ላዕለ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51928" w:rsidRPr="000D298F">
        <w:rPr>
          <w:rFonts w:ascii="Abyssinica SIL" w:hAnsi="Abyssinica SIL" w:cs="Abyssinica SIL"/>
          <w:sz w:val="24"/>
          <w:szCs w:val="24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</w:rPr>
        <w:t>ብን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አሐቲ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ወተረፈ</w:t>
      </w:r>
      <w:r w:rsidR="0040617C" w:rsidRPr="000D298F">
        <w:rPr>
          <w:rFonts w:ascii="Abyssinica SIL" w:hAnsi="Abyssinica SIL" w:cs="Abyssinica SIL"/>
          <w:sz w:val="24"/>
          <w:szCs w:val="24"/>
        </w:rPr>
        <w:t>ኢያታ</w:t>
      </w:r>
      <w:proofErr w:type="spellEnd"/>
      <w:r w:rsidR="0040617C" w:rsidRPr="000D298F">
        <w:rPr>
          <w:rFonts w:ascii="Abyssinica SIL" w:hAnsi="Abyssinica SIL" w:cs="Abyssinica SIL"/>
          <w:sz w:val="24"/>
          <w:szCs w:val="24"/>
          <w:lang w:val="am-ET"/>
        </w:rPr>
        <w:t>ም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ኢዮርብዓም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ዘይንእስ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ተሀብአ።ክፍል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40617C" w:rsidRPr="000D298F">
        <w:rPr>
          <w:rFonts w:ascii="Abyssinica SIL" w:hAnsi="Abyssinica SIL" w:cs="Abyssinica SIL"/>
          <w:sz w:val="24"/>
          <w:szCs w:val="24"/>
        </w:rPr>
        <w:t>፴፭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ወተጋብኡ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A37DB" w:rsidRPr="000D298F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ሰቂማ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ወኵሎሙ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ማህሉም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፤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ወሖሩ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ወአንገሥዎ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A37DB" w:rsidRPr="000D298F">
        <w:rPr>
          <w:rFonts w:ascii="Abyssinica SIL" w:hAnsi="Abyssinica SIL" w:cs="Abyssinica SIL"/>
          <w:sz w:val="24"/>
          <w:szCs w:val="24"/>
        </w:rPr>
        <w:t>ለአቤሜሌክ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0617C" w:rsidRPr="000D298F">
        <w:rPr>
          <w:rFonts w:ascii="Abyssinica SIL" w:hAnsi="Abyssinica SIL" w:cs="Abyssinica SIL"/>
          <w:sz w:val="24"/>
          <w:szCs w:val="24"/>
        </w:rPr>
        <w:t>ዕፀ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40617C" w:rsidRPr="000D298F">
        <w:rPr>
          <w:rFonts w:ascii="Abyssinica SIL" w:hAnsi="Abyssinica SIL" w:cs="Abyssinica SIL"/>
          <w:sz w:val="24"/>
          <w:szCs w:val="24"/>
          <w:lang w:val="am-ET"/>
        </w:rPr>
        <w:t>ባ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እንተ፡ውስተ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ሰቂማ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ወዜነውዎ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ለኢዮአታም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40617C" w:rsidRPr="000D298F">
        <w:rPr>
          <w:rFonts w:ascii="Abyssinica SIL" w:hAnsi="Abyssinica SIL" w:cs="Abyssinica SIL"/>
          <w:sz w:val="24"/>
          <w:szCs w:val="24"/>
        </w:rPr>
        <w:t>ወ</w:t>
      </w:r>
      <w:r w:rsidR="0040617C" w:rsidRPr="000D298F">
        <w:rPr>
          <w:rFonts w:ascii="Abyssinica SIL" w:hAnsi="Abyssinica SIL" w:cs="Abyssinica SIL"/>
          <w:sz w:val="24"/>
          <w:szCs w:val="24"/>
          <w:lang w:val="am-ET"/>
        </w:rPr>
        <w:t>ሖ</w:t>
      </w:r>
      <w:r w:rsidR="009B1C7C" w:rsidRPr="000D298F">
        <w:rPr>
          <w:rFonts w:ascii="Abyssinica SIL" w:hAnsi="Abyssinica SIL" w:cs="Abyssinica SIL"/>
          <w:sz w:val="24"/>
          <w:szCs w:val="24"/>
        </w:rPr>
        <w:t>ረ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ወቆመ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0617C" w:rsidRPr="000D298F">
        <w:rPr>
          <w:rFonts w:ascii="Abyssinica SIL" w:hAnsi="Abyssinica SIL" w:cs="Abyssinica SIL"/>
          <w:sz w:val="24"/>
          <w:szCs w:val="24"/>
        </w:rPr>
        <w:t>ገሪ</w:t>
      </w:r>
      <w:proofErr w:type="spellEnd"/>
      <w:r w:rsidR="0040617C" w:rsidRPr="000D298F">
        <w:rPr>
          <w:rFonts w:ascii="Abyssinica SIL" w:hAnsi="Abyssinica SIL" w:cs="Abyssinica SIL"/>
          <w:sz w:val="24"/>
          <w:szCs w:val="24"/>
          <w:lang w:val="am-ET"/>
        </w:rPr>
        <w:t>ዛ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ወጸርኀ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ወበከየ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ስምኡ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ሰብዓ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ሰቂማ፡</w:t>
      </w:r>
      <w:r w:rsidR="00DD58DB" w:rsidRPr="000D298F">
        <w:rPr>
          <w:rFonts w:ascii="Abyssinica SIL" w:hAnsi="Abyssinica SIL" w:cs="Abyssinica SIL"/>
          <w:sz w:val="24"/>
          <w:szCs w:val="24"/>
        </w:rPr>
        <w:t>ወይስ</w:t>
      </w:r>
      <w:r w:rsidR="009B1C7C" w:rsidRPr="000D298F">
        <w:rPr>
          <w:rFonts w:ascii="Abyssinica SIL" w:hAnsi="Abyssinica SIL" w:cs="Abyssinica SIL"/>
          <w:sz w:val="24"/>
          <w:szCs w:val="24"/>
        </w:rPr>
        <w:t>ማዕክሙ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r w:rsidR="0040617C" w:rsidRPr="000D298F">
        <w:rPr>
          <w:rFonts w:ascii="Abyssinica SIL" w:hAnsi="Abyssinica SIL" w:cs="Abyssinica SIL"/>
          <w:sz w:val="24"/>
          <w:szCs w:val="24"/>
          <w:lang w:val="am-ET"/>
        </w:rPr>
        <w:t>ሖ</w:t>
      </w:r>
      <w:proofErr w:type="spellStart"/>
      <w:r w:rsidR="00DD58DB" w:rsidRPr="000D298F">
        <w:rPr>
          <w:rFonts w:ascii="Abyssinica SIL" w:hAnsi="Abyssinica SIL" w:cs="Abyssinica SIL"/>
          <w:sz w:val="24"/>
          <w:szCs w:val="24"/>
        </w:rPr>
        <w:t>ሩአ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ዕፀው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ያንግሡ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ንጉሠ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ወይቤልዋ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ዘይቅ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ንገሢአ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ለነ።ወትቤሎሙ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ዘይት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እኅድግአ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ቅብዕየ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ዘተዕብሐ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እግዚአብሔር፡በላዕሌየ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ወእጓለ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እመሕያው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0617C" w:rsidRPr="000D298F">
        <w:rPr>
          <w:rFonts w:ascii="Abyssinica SIL" w:hAnsi="Abyssinica SIL" w:cs="Abyssinica SIL"/>
          <w:sz w:val="24"/>
          <w:szCs w:val="24"/>
        </w:rPr>
        <w:t>ወእ</w:t>
      </w:r>
      <w:proofErr w:type="spellEnd"/>
      <w:r w:rsidR="0040617C" w:rsidRPr="000D298F">
        <w:rPr>
          <w:rFonts w:ascii="Abyssinica SIL" w:hAnsi="Abyssinica SIL" w:cs="Abyssinica SIL"/>
          <w:sz w:val="24"/>
          <w:szCs w:val="24"/>
          <w:lang w:val="am-ET"/>
        </w:rPr>
        <w:t>ሖ</w:t>
      </w:r>
      <w:r w:rsidR="009B1C7C" w:rsidRPr="000D298F">
        <w:rPr>
          <w:rFonts w:ascii="Abyssinica SIL" w:hAnsi="Abyssinica SIL" w:cs="Abyssinica SIL"/>
          <w:sz w:val="24"/>
          <w:szCs w:val="24"/>
        </w:rPr>
        <w:t>ር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እንግሥ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ለአፀው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ወይቤልዋ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ዕፀው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ለበለስ</w:t>
      </w:r>
      <w:proofErr w:type="spellEnd"/>
      <w:r w:rsidR="0040617C" w:rsidRPr="000D298F">
        <w:rPr>
          <w:rFonts w:ascii="Abyssinica SIL" w:hAnsi="Abyssinica SIL" w:cs="Abyssinica SIL"/>
          <w:sz w:val="24"/>
          <w:szCs w:val="24"/>
          <w:lang w:val="am-ET"/>
        </w:rPr>
        <w:t>(ንዒ)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40617C" w:rsidRPr="000D298F">
        <w:rPr>
          <w:rFonts w:ascii="Abyssinica SIL" w:hAnsi="Abyssinica SIL" w:cs="Abyssinica SIL"/>
          <w:sz w:val="24"/>
          <w:szCs w:val="24"/>
          <w:lang w:val="am-ET"/>
        </w:rPr>
        <w:t>(ንግ)</w:t>
      </w:r>
      <w:r w:rsidR="009B1C7C" w:rsidRPr="000D298F">
        <w:rPr>
          <w:rFonts w:ascii="Abyssinica SIL" w:hAnsi="Abyssinica SIL" w:cs="Abyssinica SIL"/>
          <w:sz w:val="24"/>
          <w:szCs w:val="24"/>
        </w:rPr>
        <w:t>ሢ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ወትቤሎሙ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E40FA" w:rsidRPr="000D298F">
        <w:rPr>
          <w:rFonts w:ascii="Abyssinica SIL" w:hAnsi="Abyssinica SIL" w:cs="Abyssinica SIL"/>
          <w:sz w:val="24"/>
          <w:szCs w:val="24"/>
        </w:rPr>
        <w:t>በለስ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እኅድግኑ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ምጥቀትየ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ወፍሬየ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ቡሩከ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ወአሐር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እንግሥ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A29E6" w:rsidRPr="000D298F">
        <w:rPr>
          <w:rFonts w:ascii="Abyssinica SIL" w:hAnsi="Abyssinica SIL" w:cs="Abyssinica SIL"/>
          <w:sz w:val="24"/>
          <w:szCs w:val="24"/>
        </w:rPr>
        <w:t>ለእ</w:t>
      </w:r>
      <w:r w:rsidR="009B1C7C" w:rsidRPr="000D298F">
        <w:rPr>
          <w:rFonts w:ascii="Abyssinica SIL" w:hAnsi="Abyssinica SIL" w:cs="Abyssinica SIL"/>
          <w:sz w:val="24"/>
          <w:szCs w:val="24"/>
        </w:rPr>
        <w:t>ፀው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ወይቤልዋ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ዕፀው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ለወይ</w:t>
      </w:r>
      <w:r w:rsidR="000A29E6" w:rsidRPr="000D298F">
        <w:rPr>
          <w:rFonts w:ascii="Abyssinica SIL" w:hAnsi="Abyssinica SIL" w:cs="Abyssinica SIL"/>
          <w:sz w:val="24"/>
          <w:szCs w:val="24"/>
        </w:rPr>
        <w:t>ን፡ንዒ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ንግሢ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ወትቤሎሙ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A29E6" w:rsidRPr="000D298F">
        <w:rPr>
          <w:rFonts w:ascii="Abyssinica SIL" w:hAnsi="Abyssinica SIL" w:cs="Abyssinica SIL"/>
          <w:sz w:val="24"/>
          <w:szCs w:val="24"/>
        </w:rPr>
        <w:t>እኅድግኑአ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ወይንየ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ወትፍሥሕትየ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እግዚአብሔር፡ወበኀበ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እጓለ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እመሕያው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0617C" w:rsidRPr="000D298F">
        <w:rPr>
          <w:rFonts w:ascii="Abyssinica SIL" w:hAnsi="Abyssinica SIL" w:cs="Abyssinica SIL"/>
          <w:sz w:val="24"/>
          <w:szCs w:val="24"/>
        </w:rPr>
        <w:t>ወእ</w:t>
      </w:r>
      <w:proofErr w:type="spellEnd"/>
      <w:r w:rsidR="0040617C" w:rsidRPr="000D298F">
        <w:rPr>
          <w:rFonts w:ascii="Abyssinica SIL" w:hAnsi="Abyssinica SIL" w:cs="Abyssinica SIL"/>
          <w:sz w:val="24"/>
          <w:szCs w:val="24"/>
          <w:lang w:val="am-ET"/>
        </w:rPr>
        <w:t>ሖ</w:t>
      </w:r>
      <w:r w:rsidR="009B1C7C" w:rsidRPr="000D298F">
        <w:rPr>
          <w:rFonts w:ascii="Abyssinica SIL" w:hAnsi="Abyssinica SIL" w:cs="Abyssinica SIL"/>
          <w:sz w:val="24"/>
          <w:szCs w:val="24"/>
        </w:rPr>
        <w:t>ር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ወእንግሥ፡</w:t>
      </w:r>
      <w:r w:rsidR="00D62571" w:rsidRPr="000D298F">
        <w:rPr>
          <w:rFonts w:ascii="Abyssinica SIL" w:hAnsi="Abyssinica SIL" w:cs="Abyssinica SIL"/>
          <w:sz w:val="24"/>
          <w:szCs w:val="24"/>
        </w:rPr>
        <w:t>ለ</w:t>
      </w:r>
      <w:r w:rsidR="009B1C7C" w:rsidRPr="000D298F">
        <w:rPr>
          <w:rFonts w:ascii="Abyssinica SIL" w:hAnsi="Abyssinica SIL" w:cs="Abyssinica SIL"/>
          <w:sz w:val="24"/>
          <w:szCs w:val="24"/>
        </w:rPr>
        <w:t>ዕፀው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ወይቤልዋ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ዕፀው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0617C" w:rsidRPr="000D298F">
        <w:rPr>
          <w:rFonts w:ascii="Abyssinica SIL" w:hAnsi="Abyssinica SIL" w:cs="Abyssinica SIL"/>
          <w:sz w:val="24"/>
          <w:szCs w:val="24"/>
        </w:rPr>
        <w:t>ራብ</w:t>
      </w:r>
      <w:proofErr w:type="spellEnd"/>
      <w:r w:rsidR="0040617C" w:rsidRPr="000D298F">
        <w:rPr>
          <w:rFonts w:ascii="Abyssinica SIL" w:hAnsi="Abyssinica SIL" w:cs="Abyssinica SIL"/>
          <w:sz w:val="24"/>
          <w:szCs w:val="24"/>
          <w:lang w:val="am-ET"/>
        </w:rPr>
        <w:t>ኖ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40617C" w:rsidRPr="000D298F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40617C" w:rsidRPr="000D298F">
        <w:rPr>
          <w:rFonts w:ascii="Abyssinica SIL" w:hAnsi="Abyssinica SIL" w:cs="Abyssinica SIL"/>
          <w:sz w:val="24"/>
          <w:szCs w:val="24"/>
          <w:lang w:val="am-ET"/>
        </w:rPr>
        <w:t>ዒ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አንቲ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ንግሢ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ወትቤሎሙ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0617C" w:rsidRPr="000D298F">
        <w:rPr>
          <w:rFonts w:ascii="Abyssinica SIL" w:hAnsi="Abyssinica SIL" w:cs="Abyssinica SIL"/>
          <w:sz w:val="24"/>
          <w:szCs w:val="24"/>
        </w:rPr>
        <w:t>ዕፀ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ራብኖን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ላዕፀው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አማን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ታነግሡኒ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በጽድቅ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ላዕሌክሙ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አጽልሉ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ታሕተ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ጽላሎ</w:t>
      </w:r>
      <w:proofErr w:type="spellEnd"/>
      <w:r w:rsidR="0040617C" w:rsidRPr="000D298F">
        <w:rPr>
          <w:rFonts w:ascii="Abyssinica SIL" w:hAnsi="Abyssinica SIL" w:cs="Abyssinica SIL"/>
          <w:sz w:val="24"/>
          <w:szCs w:val="24"/>
          <w:lang w:val="am-ET"/>
        </w:rPr>
        <w:t>ት</w:t>
      </w:r>
      <w:r w:rsidR="009B1C7C" w:rsidRPr="000D298F">
        <w:rPr>
          <w:rFonts w:ascii="Abyssinica SIL" w:hAnsi="Abyssinica SIL" w:cs="Abyssinica SIL"/>
          <w:sz w:val="24"/>
          <w:szCs w:val="24"/>
        </w:rPr>
        <w:t>የ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አኮ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ትወፅእ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እሳት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ራብኖስ፡ወትበልዖ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lastRenderedPageBreak/>
        <w:t>ለአርዘ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B3233" w:rsidRPr="000D298F">
        <w:rPr>
          <w:rFonts w:ascii="Abyssinica SIL" w:hAnsi="Abyssinica SIL" w:cs="Abyssinica SIL"/>
          <w:sz w:val="24"/>
          <w:szCs w:val="24"/>
        </w:rPr>
        <w:t>ሊ</w:t>
      </w:r>
      <w:r w:rsidR="000B3233" w:rsidRPr="000D298F">
        <w:rPr>
          <w:rFonts w:ascii="Abyssinica SIL" w:hAnsi="Abyssinica SIL" w:cs="Abyssinica SIL"/>
          <w:sz w:val="24"/>
          <w:szCs w:val="24"/>
          <w:lang w:val="am-ET"/>
        </w:rPr>
        <w:t>ባ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ኖስ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ይእዜኒ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B3233" w:rsidRPr="000D298F">
        <w:rPr>
          <w:rFonts w:ascii="Abyssinica SIL" w:hAnsi="Abyssinica SIL" w:cs="Abyssinica SIL"/>
          <w:sz w:val="24"/>
          <w:szCs w:val="24"/>
          <w:lang w:val="am-ET"/>
        </w:rPr>
        <w:t>አ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ማን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በጽድቅ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ገበርክሙ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27D46" w:rsidRPr="000D298F">
        <w:rPr>
          <w:rFonts w:ascii="Abyssinica SIL" w:hAnsi="Abyssinica SIL" w:cs="Abyssinica SIL"/>
          <w:sz w:val="24"/>
          <w:szCs w:val="24"/>
        </w:rPr>
        <w:t>ወአንገሥክ</w:t>
      </w:r>
      <w:r w:rsidR="009B1C7C" w:rsidRPr="000D298F">
        <w:rPr>
          <w:rFonts w:ascii="Abyssinica SIL" w:hAnsi="Abyssinica SIL" w:cs="Abyssinica SIL"/>
          <w:sz w:val="24"/>
          <w:szCs w:val="24"/>
        </w:rPr>
        <w:t>ምዎ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27D46" w:rsidRPr="000D298F">
        <w:rPr>
          <w:rFonts w:ascii="Abyssinica SIL" w:hAnsi="Abyssinica SIL" w:cs="Abyssinica SIL"/>
          <w:sz w:val="24"/>
          <w:szCs w:val="24"/>
        </w:rPr>
        <w:t>ለአበሜሌክ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ሠናየ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ገበርክሙ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ምስለ፡ኢዮርብዓም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ወምስለ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ቤቱ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ዕሴ</w:t>
      </w:r>
      <w:proofErr w:type="spellEnd"/>
    </w:p>
    <w:p w14:paraId="70C1B22D" w14:textId="3AC165BF" w:rsidR="00BE3B19" w:rsidRPr="000D298F" w:rsidRDefault="0056326F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>F.</w:t>
      </w:r>
      <w:r w:rsidR="00BE3B19" w:rsidRPr="000D298F">
        <w:rPr>
          <w:rFonts w:ascii="Abyssinica SIL" w:hAnsi="Abyssinica SIL" w:cs="Abyssinica SIL"/>
          <w:sz w:val="24"/>
          <w:szCs w:val="24"/>
        </w:rPr>
        <w:t>100v</w:t>
      </w:r>
    </w:p>
    <w:p w14:paraId="14D5A818" w14:textId="3E4749A8" w:rsidR="00D9650D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(col. 1) 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እዴሁ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ገበርክሙ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ተቃተለ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አቡሁ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ወገደፈ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A4158" w:rsidRPr="000D298F">
        <w:rPr>
          <w:rFonts w:ascii="Abyssinica SIL" w:hAnsi="Abyssinica SIL" w:cs="Abyssinica SIL"/>
          <w:sz w:val="24"/>
          <w:szCs w:val="24"/>
        </w:rPr>
        <w:t>ነፍሶ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ቅድሜክሙ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ወአድኃነክሙ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እምእደ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A63E7" w:rsidRPr="000D298F">
        <w:rPr>
          <w:rFonts w:ascii="Abyssinica SIL" w:hAnsi="Abyssinica SIL" w:cs="Abyssinica SIL"/>
          <w:sz w:val="24"/>
          <w:szCs w:val="24"/>
        </w:rPr>
        <w:t>ም</w:t>
      </w:r>
      <w:r w:rsidR="005A63E7" w:rsidRPr="000D298F">
        <w:rPr>
          <w:rFonts w:ascii="Abyssinica SIL" w:hAnsi="Abyssinica SIL" w:cs="Abyssinica SIL"/>
          <w:sz w:val="24"/>
          <w:szCs w:val="24"/>
          <w:lang w:val="am-ET"/>
        </w:rPr>
        <w:t>ድ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ያም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ወአንትሙ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A63E7" w:rsidRPr="000D298F">
        <w:rPr>
          <w:rFonts w:ascii="Abyssinica SIL" w:hAnsi="Abyssinica SIL" w:cs="Abyssinica SIL"/>
          <w:sz w:val="24"/>
          <w:szCs w:val="24"/>
          <w:lang w:val="am-ET"/>
        </w:rPr>
        <w:t>(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ተን</w:t>
      </w:r>
      <w:proofErr w:type="spellEnd"/>
      <w:r w:rsidR="005A63E7" w:rsidRPr="000D298F">
        <w:rPr>
          <w:rFonts w:ascii="Abyssinica SIL" w:hAnsi="Abyssinica SIL" w:cs="Abyssinica SIL"/>
          <w:sz w:val="24"/>
          <w:szCs w:val="24"/>
          <w:lang w:val="am-ET"/>
        </w:rPr>
        <w:t>)</w:t>
      </w:r>
      <w:proofErr w:type="spellStart"/>
      <w:r w:rsidR="003A4158" w:rsidRPr="000D298F">
        <w:rPr>
          <w:rFonts w:ascii="Abyssinica SIL" w:hAnsi="Abyssinica SIL" w:cs="Abyssinica SIL"/>
          <w:sz w:val="24"/>
          <w:szCs w:val="24"/>
        </w:rPr>
        <w:t>ሣእከሙ</w:t>
      </w:r>
      <w:r w:rsidR="009B1C7C" w:rsidRPr="000D298F">
        <w:rPr>
          <w:rFonts w:ascii="Abyssinica SIL" w:hAnsi="Abyssinica SIL" w:cs="Abyssinica SIL"/>
          <w:sz w:val="24"/>
          <w:szCs w:val="24"/>
        </w:rPr>
        <w:t>፡ላዕለ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አቡየ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ወቀተልክሙ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A63E7" w:rsidRPr="000D298F">
        <w:rPr>
          <w:rFonts w:ascii="Abyssinica SIL" w:hAnsi="Abyssinica SIL" w:cs="Abyssinica SIL"/>
          <w:sz w:val="24"/>
          <w:szCs w:val="24"/>
        </w:rPr>
        <w:t>ደቂ</w:t>
      </w:r>
      <w:proofErr w:type="spellEnd"/>
      <w:r w:rsidR="005A63E7" w:rsidRPr="000D298F">
        <w:rPr>
          <w:rFonts w:ascii="Abyssinica SIL" w:hAnsi="Abyssinica SIL" w:cs="Abyssinica SIL"/>
          <w:sz w:val="24"/>
          <w:szCs w:val="24"/>
          <w:lang w:val="am-ET"/>
        </w:rPr>
        <w:t>ቆ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፸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ብእሲ፡በአሐቲ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እብን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37A30" w:rsidRPr="000D298F">
        <w:rPr>
          <w:rFonts w:ascii="Abyssinica SIL" w:hAnsi="Abyssinica SIL" w:cs="Abyssinica SIL"/>
          <w:sz w:val="24"/>
          <w:szCs w:val="24"/>
        </w:rPr>
        <w:t>ወአንገሥክ</w:t>
      </w:r>
      <w:r w:rsidR="009B1C7C" w:rsidRPr="000D298F">
        <w:rPr>
          <w:rFonts w:ascii="Abyssinica SIL" w:hAnsi="Abyssinica SIL" w:cs="Abyssinica SIL"/>
          <w:sz w:val="24"/>
          <w:szCs w:val="24"/>
        </w:rPr>
        <w:t>ምዎ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E1286" w:rsidRPr="000D298F">
        <w:rPr>
          <w:rFonts w:ascii="Abyssinica SIL" w:hAnsi="Abyssinica SIL" w:cs="Abyssinica SIL"/>
          <w:sz w:val="24"/>
          <w:szCs w:val="24"/>
        </w:rPr>
        <w:t>ለአበሜሌክ</w:t>
      </w:r>
      <w:r w:rsidR="009B1C7C" w:rsidRPr="000D298F">
        <w:rPr>
          <w:rFonts w:ascii="Abyssinica SIL" w:hAnsi="Abyssinica SIL" w:cs="Abyssinica SIL"/>
          <w:sz w:val="24"/>
          <w:szCs w:val="24"/>
        </w:rPr>
        <w:t>፡ወልደ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ዕቅብቱ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655C1" w:rsidRPr="000D298F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A63E7" w:rsidRPr="000D298F">
        <w:rPr>
          <w:rFonts w:ascii="Abyssinica SIL" w:hAnsi="Abyssinica SIL" w:cs="Abyssinica SIL"/>
          <w:sz w:val="24"/>
          <w:szCs w:val="24"/>
        </w:rPr>
        <w:t>ሰ</w:t>
      </w:r>
      <w:r w:rsidR="005A63E7" w:rsidRPr="000D298F">
        <w:rPr>
          <w:rFonts w:ascii="Abyssinica SIL" w:hAnsi="Abyssinica SIL" w:cs="Abyssinica SIL"/>
          <w:sz w:val="24"/>
          <w:szCs w:val="24"/>
          <w:lang w:val="am-ET"/>
        </w:rPr>
        <w:t>ቂ</w:t>
      </w:r>
      <w:r w:rsidR="005A63E7" w:rsidRPr="000D298F">
        <w:rPr>
          <w:rFonts w:ascii="Abyssinica SIL" w:hAnsi="Abyssinica SIL" w:cs="Abyssinica SIL"/>
          <w:sz w:val="24"/>
          <w:szCs w:val="24"/>
        </w:rPr>
        <w:t>ማ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A63E7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እኁክሙ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ወእመሰ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በጽድቅ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A63E7" w:rsidRPr="000D298F">
        <w:rPr>
          <w:rFonts w:ascii="Abyssinica SIL" w:hAnsi="Abyssinica SIL" w:cs="Abyssinica SIL"/>
          <w:sz w:val="24"/>
          <w:szCs w:val="24"/>
        </w:rPr>
        <w:t>ወበር</w:t>
      </w:r>
      <w:proofErr w:type="spellEnd"/>
      <w:r w:rsidR="005A63E7" w:rsidRPr="000D298F">
        <w:rPr>
          <w:rFonts w:ascii="Abyssinica SIL" w:hAnsi="Abyssinica SIL" w:cs="Abyssinica SIL"/>
          <w:sz w:val="24"/>
          <w:szCs w:val="24"/>
          <w:lang w:val="am-ET"/>
        </w:rPr>
        <w:t>ት</w:t>
      </w:r>
      <w:r w:rsidR="009B1C7C" w:rsidRPr="000D298F">
        <w:rPr>
          <w:rFonts w:ascii="Abyssinica SIL" w:hAnsi="Abyssinica SIL" w:cs="Abyssinica SIL"/>
          <w:sz w:val="24"/>
          <w:szCs w:val="24"/>
        </w:rPr>
        <w:t>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ገበርክሙ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A63E7" w:rsidRPr="000D298F">
        <w:rPr>
          <w:rFonts w:ascii="Abyssinica SIL" w:hAnsi="Abyssinica SIL" w:cs="Abyssinica SIL"/>
          <w:sz w:val="24"/>
          <w:szCs w:val="24"/>
          <w:lang w:val="am-ET"/>
        </w:rPr>
        <w:t>ሮ</w:t>
      </w:r>
      <w:proofErr w:type="spellStart"/>
      <w:r w:rsidR="00A655C1" w:rsidRPr="000D298F">
        <w:rPr>
          <w:rFonts w:ascii="Abyssinica SIL" w:hAnsi="Abyssinica SIL" w:cs="Abyssinica SIL"/>
          <w:sz w:val="24"/>
          <w:szCs w:val="24"/>
        </w:rPr>
        <w:t>ብአ</w:t>
      </w:r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ወቤቱ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በዛቲ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ዕለት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ቡሩካን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ኩኑ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A63E7" w:rsidRPr="000D298F">
        <w:rPr>
          <w:rFonts w:ascii="Abyssinica SIL" w:hAnsi="Abyssinica SIL" w:cs="Abyssinica SIL"/>
          <w:sz w:val="24"/>
          <w:szCs w:val="24"/>
        </w:rPr>
        <w:t>አን</w:t>
      </w:r>
      <w:proofErr w:type="spellEnd"/>
      <w:r w:rsidR="005A63E7" w:rsidRPr="000D298F">
        <w:rPr>
          <w:rFonts w:ascii="Abyssinica SIL" w:hAnsi="Abyssinica SIL" w:cs="Abyssinica SIL"/>
          <w:sz w:val="24"/>
          <w:szCs w:val="24"/>
          <w:lang w:val="am-ET"/>
        </w:rPr>
        <w:t>ት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ወተፈሥሑ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A63E7" w:rsidRPr="000D298F">
        <w:rPr>
          <w:rFonts w:ascii="Abyssinica SIL" w:hAnsi="Abyssinica SIL" w:cs="Abyssinica SIL"/>
          <w:sz w:val="24"/>
          <w:szCs w:val="24"/>
        </w:rPr>
        <w:t>በአቤ</w:t>
      </w:r>
      <w:r w:rsidR="002116A4" w:rsidRPr="000D298F">
        <w:rPr>
          <w:rFonts w:ascii="Abyssinica SIL" w:hAnsi="Abyssinica SIL" w:cs="Abyssinica SIL"/>
          <w:sz w:val="24"/>
          <w:szCs w:val="24"/>
        </w:rPr>
        <w:t>ሜሌክ</w:t>
      </w:r>
      <w:r w:rsidR="009B1C7C" w:rsidRPr="000D298F">
        <w:rPr>
          <w:rFonts w:ascii="Abyssinica SIL" w:hAnsi="Abyssinica SIL" w:cs="Abyssinica SIL"/>
          <w:sz w:val="24"/>
          <w:szCs w:val="24"/>
        </w:rPr>
        <w:t>፡ወውእቱኒ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ይትፈሣሕ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ወእመአኮሰ፡ትፃእ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እሳት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A63E7" w:rsidRPr="000D298F">
        <w:rPr>
          <w:rFonts w:ascii="Abyssinica SIL" w:hAnsi="Abyssinica SIL" w:cs="Abyssinica SIL"/>
          <w:sz w:val="24"/>
          <w:szCs w:val="24"/>
        </w:rPr>
        <w:t>አ</w:t>
      </w:r>
      <w:r w:rsidR="005A63E7" w:rsidRPr="000D298F">
        <w:rPr>
          <w:rFonts w:ascii="Abyssinica SIL" w:hAnsi="Abyssinica SIL" w:cs="Abyssinica SIL"/>
          <w:sz w:val="24"/>
          <w:szCs w:val="24"/>
          <w:lang w:val="am-ET"/>
        </w:rPr>
        <w:t>በ</w:t>
      </w:r>
      <w:proofErr w:type="spellStart"/>
      <w:r w:rsidR="002116A4" w:rsidRPr="000D298F">
        <w:rPr>
          <w:rFonts w:ascii="Abyssinica SIL" w:hAnsi="Abyssinica SIL" w:cs="Abyssinica SIL"/>
          <w:sz w:val="24"/>
          <w:szCs w:val="24"/>
        </w:rPr>
        <w:t>ሜሌክ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A63E7" w:rsidRPr="000D298F">
        <w:rPr>
          <w:rFonts w:ascii="Abyssinica SIL" w:hAnsi="Abyssinica SIL" w:cs="Abyssinica SIL"/>
          <w:sz w:val="24"/>
          <w:szCs w:val="24"/>
        </w:rPr>
        <w:t>ወት</w:t>
      </w:r>
      <w:proofErr w:type="spellEnd"/>
      <w:r w:rsidR="005A63E7" w:rsidRPr="000D298F">
        <w:rPr>
          <w:rFonts w:ascii="Abyssinica SIL" w:hAnsi="Abyssinica SIL" w:cs="Abyssinica SIL"/>
          <w:sz w:val="24"/>
          <w:szCs w:val="24"/>
          <w:lang w:val="am-ET"/>
        </w:rPr>
        <w:t>በ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ልዖሙ</w:t>
      </w:r>
      <w:r w:rsidR="00663CE0" w:rsidRPr="000D298F">
        <w:rPr>
          <w:rFonts w:ascii="Abyssinica SIL" w:hAnsi="Abyssinica SIL" w:cs="Abyssinica SIL"/>
          <w:sz w:val="24"/>
          <w:szCs w:val="24"/>
        </w:rPr>
        <w:t>ለሰብአ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ሰቂማ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ወቤተ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ማሀሎን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663CE0" w:rsidRPr="000D298F">
        <w:rPr>
          <w:rFonts w:ascii="Abyssinica SIL" w:hAnsi="Abyssinica SIL" w:cs="Abyssinica SIL"/>
          <w:sz w:val="24"/>
          <w:szCs w:val="24"/>
        </w:rPr>
        <w:t>ወትፃአ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024FF" w:rsidRPr="000D298F">
        <w:rPr>
          <w:rFonts w:ascii="Abyssinica SIL" w:hAnsi="Abyssinica SIL" w:cs="Abyssinica SIL"/>
          <w:sz w:val="24"/>
          <w:szCs w:val="24"/>
        </w:rPr>
        <w:t>እሳ</w:t>
      </w:r>
      <w:r w:rsidR="009B1C7C" w:rsidRPr="000D298F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5A63E7" w:rsidRPr="000D298F">
        <w:rPr>
          <w:rFonts w:ascii="Abyssinica SIL" w:hAnsi="Abyssinica SIL" w:cs="Abyssinica SIL"/>
          <w:sz w:val="24"/>
          <w:szCs w:val="24"/>
          <w:lang w:val="am-ET"/>
        </w:rPr>
        <w:t>{...}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ሰቂማ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መሀሎን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ወትበልዖ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70DDF" w:rsidRPr="000D298F">
        <w:rPr>
          <w:rFonts w:ascii="Abyssinica SIL" w:hAnsi="Abyssinica SIL" w:cs="Abyssinica SIL"/>
          <w:sz w:val="24"/>
          <w:szCs w:val="24"/>
        </w:rPr>
        <w:t>ለአበሜሌክ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ወጐየ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70DDF" w:rsidRPr="000D298F">
        <w:rPr>
          <w:rFonts w:ascii="Abyssinica SIL" w:hAnsi="Abyssinica SIL" w:cs="Abyssinica SIL"/>
          <w:sz w:val="24"/>
          <w:szCs w:val="24"/>
        </w:rPr>
        <w:t>ዮአታም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A63E7" w:rsidRPr="000D298F">
        <w:rPr>
          <w:rFonts w:ascii="Abyssinica SIL" w:hAnsi="Abyssinica SIL" w:cs="Abyssinica SIL"/>
          <w:sz w:val="24"/>
          <w:szCs w:val="24"/>
        </w:rPr>
        <w:t>ወ</w:t>
      </w:r>
      <w:r w:rsidR="005A63E7" w:rsidRPr="000D298F">
        <w:rPr>
          <w:rFonts w:ascii="Abyssinica SIL" w:hAnsi="Abyssinica SIL" w:cs="Abyssinica SIL"/>
          <w:sz w:val="24"/>
          <w:szCs w:val="24"/>
          <w:lang w:val="am-ET"/>
        </w:rPr>
        <w:t>ሮ</w:t>
      </w:r>
      <w:r w:rsidR="005A63E7" w:rsidRPr="000D298F">
        <w:rPr>
          <w:rFonts w:ascii="Abyssinica SIL" w:hAnsi="Abyssinica SIL" w:cs="Abyssinica SIL"/>
          <w:sz w:val="24"/>
          <w:szCs w:val="24"/>
        </w:rPr>
        <w:t>ፀ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ፍኖት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ወአምሰጠ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ራራ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ህየ፡እምነ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70DDF" w:rsidRPr="000D298F">
        <w:rPr>
          <w:rFonts w:ascii="Abyssinica SIL" w:hAnsi="Abyssinica SIL" w:cs="Abyssinica SIL"/>
          <w:sz w:val="24"/>
          <w:szCs w:val="24"/>
        </w:rPr>
        <w:t>ገጸ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A63E7" w:rsidRPr="000D298F">
        <w:rPr>
          <w:rFonts w:ascii="Abyssinica SIL" w:hAnsi="Abyssinica SIL" w:cs="Abyssinica SIL"/>
          <w:sz w:val="24"/>
          <w:szCs w:val="24"/>
        </w:rPr>
        <w:t>አ</w:t>
      </w:r>
      <w:r w:rsidR="005A63E7" w:rsidRPr="000D298F">
        <w:rPr>
          <w:rFonts w:ascii="Abyssinica SIL" w:hAnsi="Abyssinica SIL" w:cs="Abyssinica SIL"/>
          <w:sz w:val="24"/>
          <w:szCs w:val="24"/>
          <w:lang w:val="am-ET"/>
        </w:rPr>
        <w:t>በ</w:t>
      </w:r>
      <w:proofErr w:type="spellStart"/>
      <w:r w:rsidR="005A63E7" w:rsidRPr="000D298F">
        <w:rPr>
          <w:rFonts w:ascii="Abyssinica SIL" w:hAnsi="Abyssinica SIL" w:cs="Abyssinica SIL"/>
          <w:sz w:val="24"/>
          <w:szCs w:val="24"/>
        </w:rPr>
        <w:t>ሜ</w:t>
      </w:r>
      <w:r w:rsidR="00370DDF" w:rsidRPr="000D298F">
        <w:rPr>
          <w:rFonts w:ascii="Abyssinica SIL" w:hAnsi="Abyssinica SIL" w:cs="Abyssinica SIL"/>
          <w:sz w:val="24"/>
          <w:szCs w:val="24"/>
        </w:rPr>
        <w:t>ሌክ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እኁሁ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ክፍል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A63E7" w:rsidRPr="000D298F">
        <w:rPr>
          <w:rFonts w:ascii="Abyssinica SIL" w:hAnsi="Abyssinica SIL" w:cs="Abyssinica SIL"/>
          <w:sz w:val="24"/>
          <w:szCs w:val="24"/>
        </w:rPr>
        <w:t>፴</w:t>
      </w:r>
      <w:r w:rsidR="009B1C7C" w:rsidRPr="000D298F">
        <w:rPr>
          <w:rFonts w:ascii="Abyssinica SIL" w:hAnsi="Abyssinica SIL" w:cs="Abyssinica SIL"/>
          <w:sz w:val="24"/>
          <w:szCs w:val="24"/>
        </w:rPr>
        <w:t>፯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ወኰነነ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A63E7" w:rsidRPr="000D298F">
        <w:rPr>
          <w:rFonts w:ascii="Abyssinica SIL" w:hAnsi="Abyssinica SIL" w:cs="Abyssinica SIL"/>
          <w:sz w:val="24"/>
          <w:szCs w:val="24"/>
        </w:rPr>
        <w:t>አበሜ</w:t>
      </w:r>
      <w:r w:rsidR="00DD0999" w:rsidRPr="000D298F">
        <w:rPr>
          <w:rFonts w:ascii="Abyssinica SIL" w:hAnsi="Abyssinica SIL" w:cs="Abyssinica SIL"/>
          <w:sz w:val="24"/>
          <w:szCs w:val="24"/>
        </w:rPr>
        <w:t>ሌክ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ለቤተ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፫ዓመተ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ወፈነወእግዚአብሔር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ጋኔነ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እኩየ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658E3" w:rsidRPr="000D298F">
        <w:rPr>
          <w:rFonts w:ascii="Abyssinica SIL" w:hAnsi="Abyssinica SIL" w:cs="Abyssinica SIL"/>
          <w:sz w:val="24"/>
          <w:szCs w:val="24"/>
        </w:rPr>
        <w:t>ማእከ</w:t>
      </w:r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A63E7" w:rsidRPr="000D298F">
        <w:rPr>
          <w:rFonts w:ascii="Abyssinica SIL" w:hAnsi="Abyssinica SIL" w:cs="Abyssinica SIL"/>
          <w:sz w:val="24"/>
          <w:szCs w:val="24"/>
        </w:rPr>
        <w:t>አበሜ</w:t>
      </w:r>
      <w:r w:rsidR="009B1C7C" w:rsidRPr="000D298F">
        <w:rPr>
          <w:rFonts w:ascii="Abyssinica SIL" w:hAnsi="Abyssinica SIL" w:cs="Abyssinica SIL"/>
          <w:sz w:val="24"/>
          <w:szCs w:val="24"/>
        </w:rPr>
        <w:t>ሌክማእከለ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658E3" w:rsidRPr="000D298F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658E3" w:rsidRPr="000D298F">
        <w:rPr>
          <w:rFonts w:ascii="Abyssinica SIL" w:hAnsi="Abyssinica SIL" w:cs="Abyssinica SIL"/>
          <w:sz w:val="24"/>
          <w:szCs w:val="24"/>
        </w:rPr>
        <w:t>ሰ</w:t>
      </w:r>
      <w:r w:rsidR="009B1C7C" w:rsidRPr="000D298F">
        <w:rPr>
          <w:rFonts w:ascii="Abyssinica SIL" w:hAnsi="Abyssinica SIL" w:cs="Abyssinica SIL"/>
          <w:sz w:val="24"/>
          <w:szCs w:val="24"/>
        </w:rPr>
        <w:t>ቂማ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658E3" w:rsidRPr="000D298F">
        <w:rPr>
          <w:rFonts w:ascii="Abyssinica SIL" w:hAnsi="Abyssinica SIL" w:cs="Abyssinica SIL"/>
          <w:sz w:val="24"/>
          <w:szCs w:val="24"/>
        </w:rPr>
        <w:t>ወከ</w:t>
      </w:r>
      <w:r w:rsidR="009B1C7C" w:rsidRPr="000D298F">
        <w:rPr>
          <w:rFonts w:ascii="Abyssinica SIL" w:hAnsi="Abyssinica SIL" w:cs="Abyssinica SIL"/>
          <w:sz w:val="24"/>
          <w:szCs w:val="24"/>
        </w:rPr>
        <w:t>ሕድዎ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D658E3" w:rsidRPr="000D298F">
        <w:rPr>
          <w:rFonts w:ascii="Abyssinica SIL" w:hAnsi="Abyssinica SIL" w:cs="Abyssinica SIL"/>
          <w:sz w:val="24"/>
          <w:szCs w:val="24"/>
        </w:rPr>
        <w:t>ሰ</w:t>
      </w:r>
      <w:r w:rsidR="005A63E7" w:rsidRPr="000D298F">
        <w:rPr>
          <w:rFonts w:ascii="Abyssinica SIL" w:hAnsi="Abyssinica SIL" w:cs="Abyssinica SIL"/>
          <w:sz w:val="24"/>
          <w:szCs w:val="24"/>
          <w:lang w:val="am-ET"/>
        </w:rPr>
        <w:t>ቂ</w:t>
      </w:r>
      <w:r w:rsidR="009B1C7C" w:rsidRPr="000D298F">
        <w:rPr>
          <w:rFonts w:ascii="Abyssinica SIL" w:hAnsi="Abyssinica SIL" w:cs="Abyssinica SIL"/>
          <w:sz w:val="24"/>
          <w:szCs w:val="24"/>
        </w:rPr>
        <w:t>ማ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ለቤተ፡</w:t>
      </w:r>
      <w:r w:rsidR="00D658E3" w:rsidRPr="000D298F">
        <w:rPr>
          <w:rFonts w:ascii="Abyssinica SIL" w:hAnsi="Abyssinica SIL" w:cs="Abyssinica SIL"/>
          <w:sz w:val="24"/>
          <w:szCs w:val="24"/>
        </w:rPr>
        <w:t>አበሜሌክ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ይግባእ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ኃጢአቱ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A63E7" w:rsidRPr="000D298F">
        <w:rPr>
          <w:rFonts w:ascii="Abyssinica SIL" w:hAnsi="Abyssinica SIL" w:cs="Abyssinica SIL"/>
          <w:sz w:val="24"/>
          <w:szCs w:val="24"/>
        </w:rPr>
        <w:t>ዘ፸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A63E7" w:rsidRPr="000D298F">
        <w:rPr>
          <w:rFonts w:ascii="Abyssinica SIL" w:hAnsi="Abyssinica SIL" w:cs="Abyssinica SIL"/>
          <w:sz w:val="24"/>
          <w:szCs w:val="24"/>
          <w:lang w:val="am-ET"/>
        </w:rPr>
        <w:t>ኢ</w:t>
      </w:r>
      <w:proofErr w:type="spellStart"/>
      <w:r w:rsidR="00D13CA2" w:rsidRPr="000D298F">
        <w:rPr>
          <w:rFonts w:ascii="Abyssinica SIL" w:hAnsi="Abyssinica SIL" w:cs="Abyssinica SIL"/>
          <w:sz w:val="24"/>
          <w:szCs w:val="24"/>
        </w:rPr>
        <w:t>ዮርብአ</w:t>
      </w:r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ወደሞሙ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ወይፈድዮ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13CA2" w:rsidRPr="000D298F">
        <w:rPr>
          <w:rFonts w:ascii="Abyssinica SIL" w:hAnsi="Abyssinica SIL" w:cs="Abyssinica SIL"/>
          <w:sz w:val="24"/>
          <w:szCs w:val="24"/>
        </w:rPr>
        <w:t>ለአበሜሌክ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እ</w:t>
      </w:r>
      <w:r w:rsidR="0013270B" w:rsidRPr="000D298F">
        <w:rPr>
          <w:rFonts w:ascii="Abyssinica SIL" w:hAnsi="Abyssinica SIL" w:cs="Abyssinica SIL"/>
          <w:sz w:val="24"/>
          <w:szCs w:val="24"/>
          <w:lang w:val="am-ET"/>
        </w:rPr>
        <w:t>ኁ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ዘቀተሎሙ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ወላዕለ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13CA2" w:rsidRPr="000D298F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D0572" w:rsidRPr="000D298F">
        <w:rPr>
          <w:rFonts w:ascii="Abyssinica SIL" w:hAnsi="Abyssinica SIL" w:cs="Abyssinica SIL"/>
          <w:sz w:val="24"/>
          <w:szCs w:val="24"/>
        </w:rPr>
        <w:t>ሰ</w:t>
      </w:r>
      <w:r w:rsidR="009B1C7C" w:rsidRPr="000D298F">
        <w:rPr>
          <w:rFonts w:ascii="Abyssinica SIL" w:hAnsi="Abyssinica SIL" w:cs="Abyssinica SIL"/>
          <w:sz w:val="24"/>
          <w:szCs w:val="24"/>
        </w:rPr>
        <w:t>ቂማ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እለ፡አጽንዕዋ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ለእዴሁ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ይቅትሎሙ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ለአኃዊሁ፡</w:t>
      </w:r>
      <w:r w:rsidR="00C233F8" w:rsidRPr="000D298F">
        <w:rPr>
          <w:rFonts w:ascii="Abyssinica SIL" w:hAnsi="Abyssinica SIL" w:cs="Abyssinica SIL"/>
          <w:sz w:val="24"/>
          <w:szCs w:val="24"/>
        </w:rPr>
        <w:t>ወ</w:t>
      </w:r>
      <w:r w:rsidR="009B1C7C" w:rsidRPr="000D298F">
        <w:rPr>
          <w:rFonts w:ascii="Abyssinica SIL" w:hAnsi="Abyssinica SIL" w:cs="Abyssinica SIL"/>
          <w:sz w:val="24"/>
          <w:szCs w:val="24"/>
        </w:rPr>
        <w:t>አንበሩ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233F8" w:rsidRPr="000D298F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233F8" w:rsidRPr="000D298F">
        <w:rPr>
          <w:rFonts w:ascii="Abyssinica SIL" w:hAnsi="Abyssinica SIL" w:cs="Abyssinica SIL"/>
          <w:sz w:val="24"/>
          <w:szCs w:val="24"/>
        </w:rPr>
        <w:t>ሰ</w:t>
      </w:r>
      <w:r w:rsidR="009B1C7C" w:rsidRPr="000D298F">
        <w:rPr>
          <w:rFonts w:ascii="Abyssinica SIL" w:hAnsi="Abyssinica SIL" w:cs="Abyssinica SIL"/>
          <w:sz w:val="24"/>
          <w:szCs w:val="24"/>
        </w:rPr>
        <w:t>ቂማ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233F8" w:rsidRPr="000D298F">
        <w:rPr>
          <w:rFonts w:ascii="Abyssinica SIL" w:hAnsi="Abyssinica SIL" w:cs="Abyssinica SIL"/>
          <w:sz w:val="24"/>
          <w:szCs w:val="24"/>
        </w:rPr>
        <w:t>ማእገ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አርእስተ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አድባር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ወየሀይዱ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ዘየሐልፍ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ፍኖተ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ወዜነውዎ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ለአ</w:t>
      </w:r>
      <w:r w:rsidR="006270FC" w:rsidRPr="000D298F">
        <w:rPr>
          <w:rFonts w:ascii="Abyssinica SIL" w:hAnsi="Abyssinica SIL" w:cs="Abyssinica SIL"/>
          <w:sz w:val="24"/>
          <w:szCs w:val="24"/>
        </w:rPr>
        <w:t>በሜሌክ</w:t>
      </w:r>
      <w:r w:rsidR="009B1C7C" w:rsidRPr="000D298F">
        <w:rPr>
          <w:rFonts w:ascii="Abyssinica SIL" w:hAnsi="Abyssinica SIL" w:cs="Abyssinica SIL"/>
          <w:sz w:val="24"/>
          <w:szCs w:val="24"/>
        </w:rPr>
        <w:t>፤ወመጽአ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ጋድ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አቤድ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ወአኃዊሁ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ውስተ፡</w:t>
      </w:r>
      <w:r w:rsidR="006270FC" w:rsidRPr="000D298F">
        <w:rPr>
          <w:rFonts w:ascii="Abyssinica SIL" w:hAnsi="Abyssinica SIL" w:cs="Abyssinica SIL"/>
          <w:sz w:val="24"/>
          <w:szCs w:val="24"/>
        </w:rPr>
        <w:t>ሰ</w:t>
      </w:r>
      <w:r w:rsidR="009B1C7C" w:rsidRPr="000D298F">
        <w:rPr>
          <w:rFonts w:ascii="Abyssinica SIL" w:hAnsi="Abyssinica SIL" w:cs="Abyssinica SIL"/>
          <w:sz w:val="24"/>
          <w:szCs w:val="24"/>
        </w:rPr>
        <w:t>ቂማ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ወተአመኑ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ቦቱ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0230C" w:rsidRPr="000D298F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ሰቂማ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ወወፅኡ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ኃ</w:t>
      </w:r>
      <w:r w:rsidR="0013270B" w:rsidRPr="000D298F">
        <w:rPr>
          <w:rFonts w:ascii="Abyssinica SIL" w:hAnsi="Abyssinica SIL" w:cs="Abyssinica SIL"/>
          <w:sz w:val="24"/>
          <w:szCs w:val="24"/>
          <w:lang w:val="am-ET"/>
        </w:rPr>
        <w:t>ቅ</w:t>
      </w:r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ወቀሰሙ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አዕፃደ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ወይኖሙ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60885" w:rsidRPr="000D298F">
        <w:rPr>
          <w:rFonts w:ascii="Abyssinica SIL" w:hAnsi="Abyssinica SIL" w:cs="Abyssinica SIL"/>
          <w:sz w:val="24"/>
          <w:szCs w:val="24"/>
        </w:rPr>
        <w:t>ወአ</w:t>
      </w:r>
      <w:r w:rsidR="0013270B" w:rsidRPr="000D298F">
        <w:rPr>
          <w:rFonts w:ascii="Abyssinica SIL" w:hAnsi="Abyssinica SIL" w:cs="Abyssinica SIL"/>
          <w:sz w:val="24"/>
          <w:szCs w:val="24"/>
        </w:rPr>
        <w:t>ኬ</w:t>
      </w:r>
      <w:r w:rsidR="009B1C7C" w:rsidRPr="000D298F">
        <w:rPr>
          <w:rFonts w:ascii="Abyssinica SIL" w:hAnsi="Abyssinica SIL" w:cs="Abyssinica SIL"/>
          <w:sz w:val="24"/>
          <w:szCs w:val="24"/>
        </w:rPr>
        <w:t>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ወገብሩበዓለ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ወቦኡ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3270B" w:rsidRPr="000D298F">
        <w:rPr>
          <w:rFonts w:ascii="Abyssinica SIL" w:hAnsi="Abyssinica SIL" w:cs="Abyssinica SIL"/>
          <w:sz w:val="24"/>
          <w:szCs w:val="24"/>
        </w:rPr>
        <w:t>አምላ</w:t>
      </w:r>
      <w:proofErr w:type="spellEnd"/>
      <w:r w:rsidR="0013270B" w:rsidRPr="000D298F">
        <w:rPr>
          <w:rFonts w:ascii="Abyssinica SIL" w:hAnsi="Abyssinica SIL" w:cs="Abyssinica SIL"/>
          <w:sz w:val="24"/>
          <w:szCs w:val="24"/>
          <w:lang w:val="am-ET"/>
        </w:rPr>
        <w:t>ኮ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ወበልዑ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ወሰትዩወረገምዎ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60885" w:rsidRPr="000D298F">
        <w:rPr>
          <w:rFonts w:ascii="Abyssinica SIL" w:hAnsi="Abyssinica SIL" w:cs="Abyssinica SIL"/>
          <w:sz w:val="24"/>
          <w:szCs w:val="24"/>
        </w:rPr>
        <w:t>ለአበሜሌክ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13270B" w:rsidRPr="000D298F">
        <w:rPr>
          <w:rFonts w:ascii="Abyssinica SIL" w:hAnsi="Abyssinica SIL" w:cs="Abyssinica SIL"/>
          <w:sz w:val="24"/>
          <w:szCs w:val="24"/>
          <w:lang w:val="am-ET"/>
        </w:rPr>
        <w:t>ጋ</w:t>
      </w:r>
      <w:r w:rsidR="009B1C7C" w:rsidRPr="000D298F">
        <w:rPr>
          <w:rFonts w:ascii="Abyssinica SIL" w:hAnsi="Abyssinica SIL" w:cs="Abyssinica SIL"/>
          <w:sz w:val="24"/>
          <w:szCs w:val="24"/>
        </w:rPr>
        <w:t>ድ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አቤድ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3270B" w:rsidRPr="000D298F">
        <w:rPr>
          <w:rFonts w:ascii="Abyssinica SIL" w:hAnsi="Abyssinica SIL" w:cs="Abyssinica SIL"/>
          <w:sz w:val="24"/>
          <w:szCs w:val="24"/>
        </w:rPr>
        <w:t>አበሜ</w:t>
      </w:r>
      <w:r w:rsidR="00E74FDF" w:rsidRPr="000D298F">
        <w:rPr>
          <w:rFonts w:ascii="Abyssinica SIL" w:hAnsi="Abyssinica SIL" w:cs="Abyssinica SIL"/>
          <w:sz w:val="24"/>
          <w:szCs w:val="24"/>
        </w:rPr>
        <w:t>ሌክ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ወመኑ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ሴኬም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3270B" w:rsidRPr="000D298F">
        <w:rPr>
          <w:rFonts w:ascii="Abyssinica SIL" w:hAnsi="Abyssinica SIL" w:cs="Abyssinica SIL"/>
          <w:sz w:val="24"/>
          <w:szCs w:val="24"/>
        </w:rPr>
        <w:t>ን</w:t>
      </w:r>
      <w:r w:rsidR="00E74FDF" w:rsidRPr="000D298F">
        <w:rPr>
          <w:rFonts w:ascii="Abyssinica SIL" w:hAnsi="Abyssinica SIL" w:cs="Abyssinica SIL"/>
          <w:sz w:val="24"/>
          <w:szCs w:val="24"/>
        </w:rPr>
        <w:t>ትቀ</w:t>
      </w:r>
      <w:r w:rsidR="009B1C7C" w:rsidRPr="000D298F">
        <w:rPr>
          <w:rFonts w:ascii="Abyssinica SIL" w:hAnsi="Abyssinica SIL" w:cs="Abyssinica SIL"/>
          <w:sz w:val="24"/>
          <w:szCs w:val="24"/>
        </w:rPr>
        <w:t>ነይ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አኮኑ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ሮብአም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74FDF" w:rsidRPr="000D298F">
        <w:rPr>
          <w:rFonts w:ascii="Abyssinica SIL" w:hAnsi="Abyssinica SIL" w:cs="Abyssinica SIL"/>
          <w:sz w:val="24"/>
          <w:szCs w:val="24"/>
        </w:rPr>
        <w:t>ወዜ</w:t>
      </w:r>
      <w:r w:rsidR="009B1C7C" w:rsidRPr="000D298F">
        <w:rPr>
          <w:rFonts w:ascii="Abyssinica SIL" w:hAnsi="Abyssinica SIL" w:cs="Abyssinica SIL"/>
          <w:sz w:val="24"/>
          <w:szCs w:val="24"/>
        </w:rPr>
        <w:t>ቡል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3270B" w:rsidRPr="000D298F">
        <w:rPr>
          <w:rFonts w:ascii="Abyssinica SIL" w:hAnsi="Abyssinica SIL" w:cs="Abyssinica SIL"/>
          <w:sz w:val="24"/>
          <w:szCs w:val="24"/>
        </w:rPr>
        <w:t>ዓቃ</w:t>
      </w:r>
      <w:proofErr w:type="spellEnd"/>
      <w:r w:rsidR="0013270B" w:rsidRPr="000D298F">
        <w:rPr>
          <w:rFonts w:ascii="Abyssinica SIL" w:hAnsi="Abyssinica SIL" w:cs="Abyssinica SIL"/>
          <w:sz w:val="24"/>
          <w:szCs w:val="24"/>
          <w:lang w:val="am-ET"/>
        </w:rPr>
        <w:t>ቢ</w:t>
      </w:r>
      <w:r w:rsidR="009B1C7C" w:rsidRPr="000D298F">
        <w:rPr>
          <w:rFonts w:ascii="Abyssinica SIL" w:hAnsi="Abyssinica SIL" w:cs="Abyssinica SIL"/>
          <w:sz w:val="24"/>
          <w:szCs w:val="24"/>
        </w:rPr>
        <w:t>ሁ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ገብሩ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837AE" w:rsidRPr="000D298F">
        <w:rPr>
          <w:rFonts w:ascii="Abyssinica SIL" w:hAnsi="Abyssinica SIL" w:cs="Abyssinica SIL"/>
          <w:sz w:val="24"/>
          <w:szCs w:val="24"/>
        </w:rPr>
        <w:t>ወሰብአ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13270B" w:rsidRPr="000D298F">
        <w:rPr>
          <w:rFonts w:ascii="Abyssinica SIL" w:hAnsi="Abyssinica SIL" w:cs="Abyssinica SIL"/>
          <w:sz w:val="24"/>
          <w:szCs w:val="24"/>
        </w:rPr>
        <w:t>ኤ</w:t>
      </w:r>
      <w:r w:rsidR="0013270B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r w:rsidR="009B1C7C" w:rsidRPr="000D298F">
        <w:rPr>
          <w:rFonts w:ascii="Abyssinica SIL" w:hAnsi="Abyssinica SIL" w:cs="Abyssinica SIL"/>
          <w:sz w:val="24"/>
          <w:szCs w:val="24"/>
        </w:rPr>
        <w:t>ር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አቡሁ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3270B" w:rsidRPr="000D298F">
        <w:rPr>
          <w:rFonts w:ascii="Abyssinica SIL" w:hAnsi="Abyssinica SIL" w:cs="Abyssinica SIL"/>
          <w:sz w:val="24"/>
          <w:szCs w:val="24"/>
        </w:rPr>
        <w:t>ለሴኬ</w:t>
      </w:r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ወለምንት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ንትቀነይ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ንሕነ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3270B" w:rsidRPr="000D298F">
        <w:rPr>
          <w:rFonts w:ascii="Abyssinica SIL" w:hAnsi="Abyssinica SIL" w:cs="Abyssinica SIL"/>
          <w:sz w:val="24"/>
          <w:szCs w:val="24"/>
        </w:rPr>
        <w:t>ወመ</w:t>
      </w:r>
      <w:proofErr w:type="spellEnd"/>
      <w:r w:rsidR="0013270B" w:rsidRPr="000D298F">
        <w:rPr>
          <w:rFonts w:ascii="Abyssinica SIL" w:hAnsi="Abyssinica SIL" w:cs="Abyssinica SIL"/>
          <w:sz w:val="24"/>
          <w:szCs w:val="24"/>
          <w:lang w:val="am-ET"/>
        </w:rPr>
        <w:t>ኑ</w:t>
      </w:r>
      <w:proofErr w:type="spellStart"/>
      <w:r w:rsidR="0013270B" w:rsidRPr="000D298F">
        <w:rPr>
          <w:rFonts w:ascii="Abyssinica SIL" w:hAnsi="Abyssinica SIL" w:cs="Abyssinica SIL"/>
          <w:sz w:val="24"/>
          <w:szCs w:val="24"/>
        </w:rPr>
        <w:t>እምአግብ</w:t>
      </w:r>
      <w:proofErr w:type="spellEnd"/>
      <w:r w:rsidR="0013270B" w:rsidRPr="000D298F">
        <w:rPr>
          <w:rFonts w:ascii="Abyssinica SIL" w:hAnsi="Abyssinica SIL" w:cs="Abyssinica SIL"/>
          <w:sz w:val="24"/>
          <w:szCs w:val="24"/>
          <w:lang w:val="am-ET"/>
        </w:rPr>
        <w:t>ኦ</w:t>
      </w:r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proofErr w:type="spellStart"/>
      <w:r w:rsidR="001837AE" w:rsidRPr="000D298F">
        <w:rPr>
          <w:rFonts w:ascii="Abyssinica SIL" w:hAnsi="Abyssinica SIL" w:cs="Abyssinica SIL"/>
          <w:sz w:val="24"/>
          <w:szCs w:val="24"/>
        </w:rPr>
        <w:t>ለ</w:t>
      </w:r>
      <w:r w:rsidR="009B1C7C" w:rsidRPr="000D298F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ሕዝብ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እዴየ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ወአፍል</w:t>
      </w:r>
      <w:proofErr w:type="spellEnd"/>
      <w:r w:rsidR="0013270B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3270B" w:rsidRPr="000D298F">
        <w:rPr>
          <w:rFonts w:ascii="Abyssinica SIL" w:hAnsi="Abyssinica SIL" w:cs="Abyssinica SIL"/>
          <w:sz w:val="24"/>
          <w:szCs w:val="24"/>
        </w:rPr>
        <w:t>ለአበሜሌ</w:t>
      </w:r>
      <w:proofErr w:type="spellEnd"/>
      <w:r w:rsidR="0013270B" w:rsidRPr="000D298F">
        <w:rPr>
          <w:rFonts w:ascii="Abyssinica SIL" w:hAnsi="Abyssinica SIL" w:cs="Abyssinica SIL"/>
          <w:sz w:val="24"/>
          <w:szCs w:val="24"/>
          <w:lang w:val="am-ET"/>
        </w:rPr>
        <w:t>ክ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D1051" w:rsidRPr="000D298F">
        <w:rPr>
          <w:rFonts w:ascii="Abyssinica SIL" w:hAnsi="Abyssinica SIL" w:cs="Abyssinica SIL"/>
          <w:sz w:val="24"/>
          <w:szCs w:val="24"/>
        </w:rPr>
        <w:t>ለአበሜሌክ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አክለከ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ኃይልከ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ወፃእ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ወሰምዓ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D1051" w:rsidRPr="000D298F">
        <w:rPr>
          <w:rFonts w:ascii="Abyssinica SIL" w:hAnsi="Abyssinica SIL" w:cs="Abyssinica SIL"/>
          <w:sz w:val="24"/>
          <w:szCs w:val="24"/>
        </w:rPr>
        <w:t>ዛ</w:t>
      </w:r>
      <w:r w:rsidR="009B1C7C" w:rsidRPr="000D298F">
        <w:rPr>
          <w:rFonts w:ascii="Abyssinica SIL" w:hAnsi="Abyssinica SIL" w:cs="Abyssinica SIL"/>
          <w:sz w:val="24"/>
          <w:szCs w:val="24"/>
        </w:rPr>
        <w:t>ብሔል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መልአከ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ነገረ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13270B" w:rsidRPr="000D298F">
        <w:rPr>
          <w:rFonts w:ascii="Abyssinica SIL" w:hAnsi="Abyssinica SIL" w:cs="Abyssinica SIL"/>
          <w:sz w:val="24"/>
          <w:szCs w:val="24"/>
          <w:lang w:val="am-ET"/>
        </w:rPr>
        <w:t>ጋ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ድወልደ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አቤድ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ወተምዕዓ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መዓተ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ወፈነወ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መልእክተ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ኃበ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አበሜሌከ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አምኃ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ይብል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</w:p>
    <w:p w14:paraId="43BC111C" w14:textId="4F802A9D" w:rsidR="00BE3B19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(col. 2)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ናሁአ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ጋድ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1616C" w:rsidRPr="000D298F">
        <w:rPr>
          <w:rFonts w:ascii="Abyssinica SIL" w:hAnsi="Abyssinica SIL" w:cs="Abyssinica SIL"/>
          <w:sz w:val="24"/>
          <w:szCs w:val="24"/>
        </w:rPr>
        <w:t>አቤ</w:t>
      </w:r>
      <w:r w:rsidR="009B1C7C" w:rsidRPr="000D298F">
        <w:rPr>
          <w:rFonts w:ascii="Abyssinica SIL" w:hAnsi="Abyssinica SIL" w:cs="Abyssinica SIL"/>
          <w:sz w:val="24"/>
          <w:szCs w:val="24"/>
        </w:rPr>
        <w:t>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ወአኃዊሁ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ወመጽኡ፡ውስተ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1616C" w:rsidRPr="000D298F">
        <w:rPr>
          <w:rFonts w:ascii="Abyssinica SIL" w:hAnsi="Abyssinica SIL" w:cs="Abyssinica SIL"/>
          <w:sz w:val="24"/>
          <w:szCs w:val="24"/>
        </w:rPr>
        <w:t>ሰ</w:t>
      </w:r>
      <w:r w:rsidR="009B1C7C" w:rsidRPr="000D298F">
        <w:rPr>
          <w:rFonts w:ascii="Abyssinica SIL" w:hAnsi="Abyssinica SIL" w:cs="Abyssinica SIL"/>
          <w:sz w:val="24"/>
          <w:szCs w:val="24"/>
        </w:rPr>
        <w:t>ቂማ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ወናሁ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ይትቃተልዋ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ለሀገር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በእንቲ</w:t>
      </w:r>
      <w:r w:rsidR="0035560B" w:rsidRPr="000D298F">
        <w:rPr>
          <w:rFonts w:ascii="Abyssinica SIL" w:hAnsi="Abyssinica SIL" w:cs="Abyssinica SIL"/>
          <w:sz w:val="24"/>
          <w:szCs w:val="24"/>
        </w:rPr>
        <w:t>አከ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ወይእዜኒ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ተንሥእ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በሌሊት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ወሕዝብ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ወአግታ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ሐቅል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ወብጻሕጊዜ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ይሠርቅ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፤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ዐሐይ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3270B" w:rsidRPr="000D298F">
        <w:rPr>
          <w:rFonts w:ascii="Abyssinica SIL" w:hAnsi="Abyssinica SIL" w:cs="Abyssinica SIL"/>
          <w:sz w:val="24"/>
          <w:szCs w:val="24"/>
        </w:rPr>
        <w:t>ወበጽባሕ</w:t>
      </w:r>
      <w:r w:rsidR="009B1C7C" w:rsidRPr="000D298F">
        <w:rPr>
          <w:rFonts w:ascii="Abyssinica SIL" w:hAnsi="Abyssinica SIL" w:cs="Abyssinica SIL"/>
          <w:sz w:val="24"/>
          <w:szCs w:val="24"/>
        </w:rPr>
        <w:t>ጊስ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ወሩዳ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13270B" w:rsidRPr="000D298F">
        <w:rPr>
          <w:rFonts w:ascii="Abyssinica SIL" w:hAnsi="Abyssinica SIL" w:cs="Abyssinica SIL"/>
          <w:sz w:val="24"/>
          <w:szCs w:val="24"/>
        </w:rPr>
        <w:t>ለ</w:t>
      </w:r>
      <w:r w:rsidR="0013270B" w:rsidRPr="000D298F">
        <w:rPr>
          <w:rFonts w:ascii="Abyssinica SIL" w:hAnsi="Abyssinica SIL" w:cs="Abyssinica SIL"/>
          <w:sz w:val="24"/>
          <w:szCs w:val="24"/>
          <w:lang w:val="am-ET"/>
        </w:rPr>
        <w:t>ሀገ</w:t>
      </w:r>
      <w:r w:rsidR="009B1C7C" w:rsidRPr="000D298F">
        <w:rPr>
          <w:rFonts w:ascii="Abyssinica SIL" w:hAnsi="Abyssinica SIL" w:cs="Abyssinica SIL"/>
          <w:sz w:val="24"/>
          <w:szCs w:val="24"/>
        </w:rPr>
        <w:t>ር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13270B" w:rsidRPr="000D298F">
        <w:rPr>
          <w:rFonts w:ascii="Abyssinica SIL" w:hAnsi="Abyssinica SIL" w:cs="Abyssinica SIL"/>
          <w:sz w:val="24"/>
          <w:szCs w:val="24"/>
          <w:lang w:val="am-ET"/>
        </w:rPr>
        <w:t>(</w:t>
      </w:r>
      <w:proofErr w:type="spellStart"/>
      <w:r w:rsidR="00AC1F31" w:rsidRPr="000D298F">
        <w:rPr>
          <w:rFonts w:ascii="Abyssinica SIL" w:hAnsi="Abyssinica SIL" w:cs="Abyssinica SIL"/>
          <w:sz w:val="24"/>
          <w:szCs w:val="24"/>
        </w:rPr>
        <w:t>ወሶበ</w:t>
      </w:r>
      <w:proofErr w:type="spellEnd"/>
      <w:r w:rsidR="009D42EA" w:rsidRPr="000D298F">
        <w:rPr>
          <w:rFonts w:ascii="Abyssinica SIL" w:hAnsi="Abyssinica SIL" w:cs="Abyssinica SIL"/>
          <w:sz w:val="24"/>
          <w:szCs w:val="24"/>
          <w:lang w:val="am-ET"/>
        </w:rPr>
        <w:t>)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መጽአ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ወሕዝብ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ምስሌሁ፡ይወጽኡ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ኀቤከ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ወግባር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ላዕሌሁ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ትረክብ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F0A96" w:rsidRPr="000D298F">
        <w:rPr>
          <w:rFonts w:ascii="Abyssinica SIL" w:hAnsi="Abyssinica SIL" w:cs="Abyssinica SIL"/>
          <w:sz w:val="24"/>
          <w:szCs w:val="24"/>
        </w:rPr>
        <w:t>እዴ</w:t>
      </w:r>
      <w:r w:rsidR="009B1C7C" w:rsidRPr="000D298F">
        <w:rPr>
          <w:rFonts w:ascii="Abyssinica SIL" w:hAnsi="Abyssinica SIL" w:cs="Abyssinica SIL"/>
          <w:sz w:val="24"/>
          <w:szCs w:val="24"/>
        </w:rPr>
        <w:t>ከወተንሥአ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A230E" w:rsidRPr="000D298F">
        <w:rPr>
          <w:rFonts w:ascii="Abyssinica SIL" w:hAnsi="Abyssinica SIL" w:cs="Abyssinica SIL"/>
          <w:sz w:val="24"/>
          <w:szCs w:val="24"/>
        </w:rPr>
        <w:t>አበሜሌክ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ወሕዝብ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D42EA" w:rsidRPr="000D298F">
        <w:rPr>
          <w:rFonts w:ascii="Abyssinica SIL" w:hAnsi="Abyssinica SIL" w:cs="Abyssinica SIL"/>
          <w:sz w:val="24"/>
          <w:szCs w:val="24"/>
        </w:rPr>
        <w:t>ሌ</w:t>
      </w:r>
      <w:r w:rsidR="009B1C7C" w:rsidRPr="000D298F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ወዓገትዋ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A230E" w:rsidRPr="000D298F">
        <w:rPr>
          <w:rFonts w:ascii="Abyssinica SIL" w:hAnsi="Abyssinica SIL" w:cs="Abyssinica SIL"/>
          <w:sz w:val="24"/>
          <w:szCs w:val="24"/>
        </w:rPr>
        <w:t>ለሰቂ</w:t>
      </w:r>
      <w:r w:rsidR="009B1C7C" w:rsidRPr="000D298F">
        <w:rPr>
          <w:rFonts w:ascii="Abyssinica SIL" w:hAnsi="Abyssinica SIL" w:cs="Abyssinica SIL"/>
          <w:sz w:val="24"/>
          <w:szCs w:val="24"/>
        </w:rPr>
        <w:t>ማ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D42EA" w:rsidRPr="000D298F">
        <w:rPr>
          <w:rFonts w:ascii="Abyssinica SIL" w:hAnsi="Abyssinica SIL" w:cs="Abyssinica SIL"/>
          <w:sz w:val="24"/>
          <w:szCs w:val="24"/>
        </w:rPr>
        <w:t>፬</w:t>
      </w:r>
      <w:r w:rsidR="009B1C7C" w:rsidRPr="000D298F">
        <w:rPr>
          <w:rFonts w:ascii="Abyssinica SIL" w:hAnsi="Abyssinica SIL" w:cs="Abyssinica SIL"/>
          <w:sz w:val="24"/>
          <w:szCs w:val="24"/>
        </w:rPr>
        <w:t>ሠራዊት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ወወፅአ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D42EA" w:rsidRPr="000D298F">
        <w:rPr>
          <w:rFonts w:ascii="Abyssinica SIL" w:hAnsi="Abyssinica SIL" w:cs="Abyssinica SIL"/>
          <w:sz w:val="24"/>
          <w:szCs w:val="24"/>
        </w:rPr>
        <w:t>ገ</w:t>
      </w:r>
      <w:r w:rsidR="009D42EA" w:rsidRPr="000D298F">
        <w:rPr>
          <w:rFonts w:ascii="Abyssinica SIL" w:hAnsi="Abyssinica SIL" w:cs="Abyssinica SIL"/>
          <w:sz w:val="24"/>
          <w:szCs w:val="24"/>
          <w:lang w:val="am-ET"/>
        </w:rPr>
        <w:t>ላ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E5B83" w:rsidRPr="000D298F">
        <w:rPr>
          <w:rFonts w:ascii="Abyssinica SIL" w:hAnsi="Abyssinica SIL" w:cs="Abyssinica SIL"/>
          <w:sz w:val="24"/>
          <w:szCs w:val="24"/>
        </w:rPr>
        <w:t>አቢ</w:t>
      </w:r>
      <w:r w:rsidR="009B1C7C" w:rsidRPr="000D298F">
        <w:rPr>
          <w:rFonts w:ascii="Abyssinica SIL" w:hAnsi="Abyssinica SIL" w:cs="Abyssinica SIL"/>
          <w:sz w:val="24"/>
          <w:szCs w:val="24"/>
        </w:rPr>
        <w:t>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ወቆመ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ኖኅተ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አንቀጸ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A230E" w:rsidRPr="000D298F">
        <w:rPr>
          <w:rFonts w:ascii="Abyssinica SIL" w:hAnsi="Abyssinica SIL" w:cs="Abyssinica SIL"/>
          <w:sz w:val="24"/>
          <w:szCs w:val="24"/>
        </w:rPr>
        <w:t>ሀገር</w:t>
      </w:r>
      <w:r w:rsidR="009B1C7C" w:rsidRPr="000D298F">
        <w:rPr>
          <w:rFonts w:ascii="Abyssinica SIL" w:hAnsi="Abyssinica SIL" w:cs="Abyssinica SIL"/>
          <w:sz w:val="24"/>
          <w:szCs w:val="24"/>
        </w:rPr>
        <w:t>ወተንሥአ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D42EA" w:rsidRPr="000D298F">
        <w:rPr>
          <w:rFonts w:ascii="Abyssinica SIL" w:hAnsi="Abyssinica SIL" w:cs="Abyssinica SIL"/>
          <w:sz w:val="24"/>
          <w:szCs w:val="24"/>
        </w:rPr>
        <w:t>አበሜ</w:t>
      </w:r>
      <w:r w:rsidR="006E5B83" w:rsidRPr="000D298F">
        <w:rPr>
          <w:rFonts w:ascii="Abyssinica SIL" w:hAnsi="Abyssinica SIL" w:cs="Abyssinica SIL"/>
          <w:sz w:val="24"/>
          <w:szCs w:val="24"/>
        </w:rPr>
        <w:t>ሌክ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ወሕዝብ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የዓግቱ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ወርእየ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D42EA" w:rsidRPr="000D298F">
        <w:rPr>
          <w:rFonts w:ascii="Abyssinica SIL" w:hAnsi="Abyssinica SIL" w:cs="Abyssinica SIL"/>
          <w:sz w:val="24"/>
          <w:szCs w:val="24"/>
          <w:lang w:val="am-ET"/>
        </w:rPr>
        <w:t>ጋ</w:t>
      </w:r>
      <w:r w:rsidR="009B1C7C" w:rsidRPr="000D298F">
        <w:rPr>
          <w:rFonts w:ascii="Abyssinica SIL" w:hAnsi="Abyssinica SIL" w:cs="Abyssinica SIL"/>
          <w:sz w:val="24"/>
          <w:szCs w:val="24"/>
        </w:rPr>
        <w:t>ድ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አቢድ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ሕዝበ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="009D42EA" w:rsidRPr="000D298F">
        <w:rPr>
          <w:rFonts w:ascii="Abyssinica SIL" w:hAnsi="Abyssinica SIL" w:cs="Abyssinica SIL"/>
          <w:sz w:val="24"/>
          <w:szCs w:val="24"/>
          <w:lang w:val="am-ET"/>
        </w:rPr>
        <w:t>ሎ</w:t>
      </w:r>
      <w:proofErr w:type="spellStart"/>
      <w:r w:rsidR="009D42EA" w:rsidRPr="000D298F">
        <w:rPr>
          <w:rFonts w:ascii="Abyssinica SIL" w:hAnsi="Abyssinica SIL" w:cs="Abyssinica SIL"/>
          <w:sz w:val="24"/>
          <w:szCs w:val="24"/>
        </w:rPr>
        <w:t>ለ</w:t>
      </w:r>
      <w:r w:rsidR="006E5B83" w:rsidRPr="000D298F">
        <w:rPr>
          <w:rFonts w:ascii="Abyssinica SIL" w:hAnsi="Abyssinica SIL" w:cs="Abyssinica SIL"/>
          <w:sz w:val="24"/>
          <w:szCs w:val="24"/>
        </w:rPr>
        <w:t>ዜ</w:t>
      </w:r>
      <w:r w:rsidR="009B1C7C" w:rsidRPr="000D298F">
        <w:rPr>
          <w:rFonts w:ascii="Abyssinica SIL" w:hAnsi="Abyssinica SIL" w:cs="Abyssinica SIL"/>
          <w:sz w:val="24"/>
          <w:szCs w:val="24"/>
        </w:rPr>
        <w:t>ቡል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ሕዝብ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ይወርድ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እምአርእስተ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አድባር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6630D" w:rsidRPr="000D298F">
        <w:rPr>
          <w:rFonts w:ascii="Abyssinica SIL" w:hAnsi="Abyssinica SIL" w:cs="Abyssinica SIL"/>
          <w:sz w:val="24"/>
          <w:szCs w:val="24"/>
        </w:rPr>
        <w:t>ዜ</w:t>
      </w:r>
      <w:r w:rsidR="009B1C7C" w:rsidRPr="000D298F">
        <w:rPr>
          <w:rFonts w:ascii="Abyssinica SIL" w:hAnsi="Abyssinica SIL" w:cs="Abyssinica SIL"/>
          <w:sz w:val="24"/>
          <w:szCs w:val="24"/>
        </w:rPr>
        <w:t>ቡል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ጸላሎተ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6630D" w:rsidRPr="000D298F">
        <w:rPr>
          <w:rFonts w:ascii="Abyssinica SIL" w:hAnsi="Abyssinica SIL" w:cs="Abyssinica SIL"/>
          <w:sz w:val="24"/>
          <w:szCs w:val="24"/>
        </w:rPr>
        <w:t>አ</w:t>
      </w:r>
      <w:r w:rsidR="009B1C7C" w:rsidRPr="000D298F">
        <w:rPr>
          <w:rFonts w:ascii="Abyssinica SIL" w:hAnsi="Abyssinica SIL" w:cs="Abyssinica SIL"/>
          <w:sz w:val="24"/>
          <w:szCs w:val="24"/>
        </w:rPr>
        <w:t>ድባር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ትሬኤ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አንተሰ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ሰብእ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ወደገመ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D42EA" w:rsidRPr="000D298F">
        <w:rPr>
          <w:rFonts w:ascii="Abyssinica SIL" w:hAnsi="Abyssinica SIL" w:cs="Abyssinica SIL"/>
          <w:sz w:val="24"/>
          <w:szCs w:val="24"/>
          <w:lang w:val="am-ET"/>
        </w:rPr>
        <w:t>ጋ</w:t>
      </w:r>
      <w:r w:rsidR="009B1C7C" w:rsidRPr="000D298F">
        <w:rPr>
          <w:rFonts w:ascii="Abyssinica SIL" w:hAnsi="Abyssinica SIL" w:cs="Abyssinica SIL"/>
          <w:sz w:val="24"/>
          <w:szCs w:val="24"/>
        </w:rPr>
        <w:t>ድ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D42EA" w:rsidRPr="000D298F">
        <w:rPr>
          <w:rFonts w:ascii="Abyssinica SIL" w:hAnsi="Abyssinica SIL" w:cs="Abyssinica SIL"/>
          <w:sz w:val="24"/>
          <w:szCs w:val="24"/>
          <w:lang w:val="am-ET"/>
        </w:rPr>
        <w:t>ብሂ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ሕዝብ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ይወርድ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እማእከለ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D42EA" w:rsidRPr="000D298F">
        <w:rPr>
          <w:rFonts w:ascii="Abyssinica SIL" w:hAnsi="Abyssinica SIL" w:cs="Abyssinica SIL"/>
          <w:sz w:val="24"/>
          <w:szCs w:val="24"/>
        </w:rPr>
        <w:t>ወ፩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ሰርዌ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D42EA" w:rsidRPr="000D298F">
        <w:rPr>
          <w:rFonts w:ascii="Abyssinica SIL" w:hAnsi="Abyssinica SIL" w:cs="Abyssinica SIL"/>
          <w:sz w:val="24"/>
          <w:szCs w:val="24"/>
        </w:rPr>
        <w:t>ይወጽ</w:t>
      </w:r>
      <w:r w:rsidR="009B1C7C" w:rsidRPr="000D298F">
        <w:rPr>
          <w:rFonts w:ascii="Abyssinica SIL" w:hAnsi="Abyssinica SIL" w:cs="Abyssinica SIL"/>
          <w:sz w:val="24"/>
          <w:szCs w:val="24"/>
        </w:rPr>
        <w:t>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ፍኖተ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C5E2F" w:rsidRPr="000D298F">
        <w:rPr>
          <w:rFonts w:ascii="Abyssinica SIL" w:hAnsi="Abyssinica SIL" w:cs="Abyssinica SIL"/>
          <w:sz w:val="24"/>
          <w:szCs w:val="24"/>
        </w:rPr>
        <w:t>ኤ</w:t>
      </w:r>
      <w:r w:rsidR="009B1C7C" w:rsidRPr="000D298F">
        <w:rPr>
          <w:rFonts w:ascii="Abyssinica SIL" w:hAnsi="Abyssinica SIL" w:cs="Abyssinica SIL"/>
          <w:sz w:val="24"/>
          <w:szCs w:val="24"/>
        </w:rPr>
        <w:t>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እመንጾር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D42EA" w:rsidRPr="000D298F">
        <w:rPr>
          <w:rFonts w:ascii="Abyssinica SIL" w:hAnsi="Abyssinica SIL" w:cs="Abyssinica SIL"/>
          <w:sz w:val="24"/>
          <w:szCs w:val="24"/>
        </w:rPr>
        <w:t>ዜ</w:t>
      </w:r>
      <w:r w:rsidR="009B1C7C" w:rsidRPr="000D298F">
        <w:rPr>
          <w:rFonts w:ascii="Abyssinica SIL" w:hAnsi="Abyssinica SIL" w:cs="Abyssinica SIL"/>
          <w:sz w:val="24"/>
          <w:szCs w:val="24"/>
        </w:rPr>
        <w:t>ቡል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C5E2F" w:rsidRPr="000D298F">
        <w:rPr>
          <w:rFonts w:ascii="Abyssinica SIL" w:hAnsi="Abyssinica SIL" w:cs="Abyssinica SIL"/>
          <w:sz w:val="24"/>
          <w:szCs w:val="24"/>
        </w:rPr>
        <w:t>አይቴ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D42EA" w:rsidRPr="000D298F">
        <w:rPr>
          <w:rFonts w:ascii="Abyssinica SIL" w:hAnsi="Abyssinica SIL" w:cs="Abyssinica SIL"/>
          <w:sz w:val="24"/>
          <w:szCs w:val="24"/>
          <w:lang w:val="am-ET"/>
        </w:rPr>
        <w:t>አፉ</w:t>
      </w:r>
      <w:r w:rsidR="009B1C7C" w:rsidRPr="000D298F">
        <w:rPr>
          <w:rFonts w:ascii="Abyssinica SIL" w:hAnsi="Abyssinica SIL" w:cs="Abyssinica SIL"/>
          <w:sz w:val="24"/>
          <w:szCs w:val="24"/>
        </w:rPr>
        <w:t>ከ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D42EA" w:rsidRPr="000D298F">
        <w:rPr>
          <w:rFonts w:ascii="Abyssinica SIL" w:hAnsi="Abyssinica SIL" w:cs="Abyssinica SIL"/>
          <w:sz w:val="24"/>
          <w:szCs w:val="24"/>
          <w:lang w:val="am-ET"/>
        </w:rPr>
        <w:t>ዘ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ትቤ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D42EA" w:rsidRPr="000D298F">
        <w:rPr>
          <w:rFonts w:ascii="Abyssinica SIL" w:hAnsi="Abyssinica SIL" w:cs="Abyssinica SIL"/>
          <w:sz w:val="24"/>
          <w:szCs w:val="24"/>
        </w:rPr>
        <w:t>አበሜ</w:t>
      </w:r>
      <w:r w:rsidR="009B1C7C" w:rsidRPr="000D298F">
        <w:rPr>
          <w:rFonts w:ascii="Abyssinica SIL" w:hAnsi="Abyssinica SIL" w:cs="Abyssinica SIL"/>
          <w:sz w:val="24"/>
          <w:szCs w:val="24"/>
        </w:rPr>
        <w:t>ሌክ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ንትቀነይ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D42EA" w:rsidRPr="000D298F">
        <w:rPr>
          <w:rFonts w:ascii="Abyssinica SIL" w:hAnsi="Abyssinica SIL" w:cs="Abyssinica SIL"/>
          <w:sz w:val="24"/>
          <w:szCs w:val="24"/>
          <w:lang w:val="am-ET"/>
        </w:rPr>
        <w:t>(</w:t>
      </w:r>
      <w:r w:rsidR="009B1C7C" w:rsidRPr="000D298F">
        <w:rPr>
          <w:rFonts w:ascii="Abyssinica SIL" w:hAnsi="Abyssinica SIL" w:cs="Abyssinica SIL"/>
          <w:sz w:val="24"/>
          <w:szCs w:val="24"/>
        </w:rPr>
        <w:t>አ</w:t>
      </w:r>
      <w:r w:rsidR="009D42EA" w:rsidRPr="000D298F">
        <w:rPr>
          <w:rFonts w:ascii="Abyssinica SIL" w:hAnsi="Abyssinica SIL" w:cs="Abyssinica SIL"/>
          <w:sz w:val="24"/>
          <w:szCs w:val="24"/>
          <w:lang w:val="am-ET"/>
        </w:rPr>
        <w:t>)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ኮኑ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lastRenderedPageBreak/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ሕዝብ፡</w:t>
      </w:r>
      <w:r w:rsidR="00EC5E2F" w:rsidRPr="000D298F">
        <w:rPr>
          <w:rFonts w:ascii="Abyssinica SIL" w:hAnsi="Abyssinica SIL" w:cs="Abyssinica SIL"/>
          <w:sz w:val="24"/>
          <w:szCs w:val="24"/>
        </w:rPr>
        <w:t>ዘተዓየርከ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D42EA" w:rsidRPr="000D298F">
        <w:rPr>
          <w:rFonts w:ascii="Abyssinica SIL" w:hAnsi="Abyssinica SIL" w:cs="Abyssinica SIL"/>
          <w:sz w:val="24"/>
          <w:szCs w:val="24"/>
        </w:rPr>
        <w:t>ፃእኬ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ይእዜ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ወተቃተሎሙ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ወወፅአ፡ጋድ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ቅድሜሆሙ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233AE" w:rsidRPr="000D298F">
        <w:rPr>
          <w:rFonts w:ascii="Abyssinica SIL" w:hAnsi="Abyssinica SIL" w:cs="Abyssinica SIL"/>
          <w:sz w:val="24"/>
          <w:szCs w:val="24"/>
        </w:rPr>
        <w:t>ለሰብአ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D42EA" w:rsidRPr="000D298F">
        <w:rPr>
          <w:rFonts w:ascii="Abyssinica SIL" w:hAnsi="Abyssinica SIL" w:cs="Abyssinica SIL"/>
          <w:sz w:val="24"/>
          <w:szCs w:val="24"/>
          <w:lang w:val="am-ET"/>
        </w:rPr>
        <w:t>ሰ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ቂማ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ወተቃተሎ፡</w:t>
      </w:r>
      <w:r w:rsidR="00C233AE" w:rsidRPr="000D298F">
        <w:rPr>
          <w:rFonts w:ascii="Abyssinica SIL" w:hAnsi="Abyssinica SIL" w:cs="Abyssinica SIL"/>
          <w:sz w:val="24"/>
          <w:szCs w:val="24"/>
        </w:rPr>
        <w:t>ለአበሜሌክ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ወዴገኖ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233AE" w:rsidRPr="000D298F">
        <w:rPr>
          <w:rFonts w:ascii="Abyssinica SIL" w:hAnsi="Abyssinica SIL" w:cs="Abyssinica SIL"/>
          <w:sz w:val="24"/>
          <w:szCs w:val="24"/>
        </w:rPr>
        <w:t>አበሜሌክ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ወጐየ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እምቅድመ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ገጹ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ወወድቁ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ብዙኃን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ቅቱላን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አንቀጸ፡ሀገር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04812" w:rsidRPr="000D298F">
        <w:rPr>
          <w:rFonts w:ascii="Abyssinica SIL" w:hAnsi="Abyssinica SIL" w:cs="Abyssinica SIL"/>
          <w:sz w:val="24"/>
          <w:szCs w:val="24"/>
        </w:rPr>
        <w:t>አበሜሌክ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አርማ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ወአውጽኦሙ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D42EA" w:rsidRPr="000D298F">
        <w:rPr>
          <w:rFonts w:ascii="Abyssinica SIL" w:hAnsi="Abyssinica SIL" w:cs="Abyssinica SIL"/>
          <w:sz w:val="24"/>
          <w:szCs w:val="24"/>
        </w:rPr>
        <w:t>ዜ</w:t>
      </w:r>
      <w:r w:rsidR="009B1C7C" w:rsidRPr="000D298F">
        <w:rPr>
          <w:rFonts w:ascii="Abyssinica SIL" w:hAnsi="Abyssinica SIL" w:cs="Abyssinica SIL"/>
          <w:sz w:val="24"/>
          <w:szCs w:val="24"/>
        </w:rPr>
        <w:t>ቡል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ለጋድ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ወለአኃዊሁ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ወከልኦሙ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ነቢረ፡ውስተ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ሰቂማ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፤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በሳኒታ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ወፅኡ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C540E" w:rsidRPr="000D298F">
        <w:rPr>
          <w:rFonts w:ascii="Abyssinica SIL" w:hAnsi="Abyssinica SIL" w:cs="Abyssinica SIL"/>
          <w:sz w:val="24"/>
          <w:szCs w:val="24"/>
        </w:rPr>
        <w:t>ገዳ</w:t>
      </w:r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A3A39" w:rsidRPr="000D298F">
        <w:rPr>
          <w:rFonts w:ascii="Abyssinica SIL" w:hAnsi="Abyssinica SIL" w:cs="Abyssinica SIL"/>
          <w:sz w:val="24"/>
          <w:szCs w:val="24"/>
        </w:rPr>
        <w:t>ኅ</w:t>
      </w:r>
      <w:r w:rsidR="009B1C7C" w:rsidRPr="000D298F">
        <w:rPr>
          <w:rFonts w:ascii="Abyssinica SIL" w:hAnsi="Abyssinica SIL" w:cs="Abyssinica SIL"/>
          <w:sz w:val="24"/>
          <w:szCs w:val="24"/>
        </w:rPr>
        <w:t>ዝብ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ወዜነውዎ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A3A39" w:rsidRPr="000D298F">
        <w:rPr>
          <w:rFonts w:ascii="Abyssinica SIL" w:hAnsi="Abyssinica SIL" w:cs="Abyssinica SIL"/>
          <w:sz w:val="24"/>
          <w:szCs w:val="24"/>
        </w:rPr>
        <w:t>ለአበሜሌክ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ኅዝበ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93B9C" w:rsidRPr="000D298F">
        <w:rPr>
          <w:rFonts w:ascii="Abyssinica SIL" w:hAnsi="Abyssinica SIL" w:cs="Abyssinica SIL"/>
          <w:sz w:val="24"/>
          <w:szCs w:val="24"/>
        </w:rPr>
        <w:t>ወከ</w:t>
      </w:r>
      <w:r w:rsidR="009B1C7C" w:rsidRPr="000D298F">
        <w:rPr>
          <w:rFonts w:ascii="Abyssinica SIL" w:hAnsi="Abyssinica SIL" w:cs="Abyssinica SIL"/>
          <w:sz w:val="24"/>
          <w:szCs w:val="24"/>
        </w:rPr>
        <w:t>ፈሎሙ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412812" w:rsidRPr="000D298F">
        <w:rPr>
          <w:rFonts w:ascii="Abyssinica SIL" w:hAnsi="Abyssinica SIL" w:cs="Abyssinica SIL"/>
          <w:sz w:val="24"/>
          <w:szCs w:val="24"/>
        </w:rPr>
        <w:t>ለ፫</w:t>
      </w:r>
      <w:r w:rsidR="009B1C7C" w:rsidRPr="000D298F">
        <w:rPr>
          <w:rFonts w:ascii="Abyssinica SIL" w:hAnsi="Abyssinica SIL" w:cs="Abyssinica SIL"/>
          <w:sz w:val="24"/>
          <w:szCs w:val="24"/>
        </w:rPr>
        <w:t>ሠራዊት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12812" w:rsidRPr="000D298F">
        <w:rPr>
          <w:rFonts w:ascii="Abyssinica SIL" w:hAnsi="Abyssinica SIL" w:cs="Abyssinica SIL"/>
          <w:sz w:val="24"/>
          <w:szCs w:val="24"/>
        </w:rPr>
        <w:t>ወዓ</w:t>
      </w:r>
      <w:proofErr w:type="spellEnd"/>
      <w:r w:rsidR="00412812" w:rsidRPr="000D298F">
        <w:rPr>
          <w:rFonts w:ascii="Abyssinica SIL" w:hAnsi="Abyssinica SIL" w:cs="Abyssinica SIL"/>
          <w:sz w:val="24"/>
          <w:szCs w:val="24"/>
          <w:lang w:val="am-ET"/>
        </w:rPr>
        <w:t>ገ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ገዳመ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ወሶበ፡</w:t>
      </w:r>
      <w:r w:rsidR="00412812" w:rsidRPr="000D298F">
        <w:rPr>
          <w:rFonts w:ascii="Abyssinica SIL" w:hAnsi="Abyssinica SIL" w:cs="Abyssinica SIL"/>
          <w:sz w:val="24"/>
          <w:szCs w:val="24"/>
        </w:rPr>
        <w:t>ይኔ</w:t>
      </w:r>
      <w:r w:rsidR="009B1C7C" w:rsidRPr="000D298F">
        <w:rPr>
          <w:rFonts w:ascii="Abyssinica SIL" w:hAnsi="Abyssinica SIL" w:cs="Abyssinica SIL"/>
          <w:sz w:val="24"/>
          <w:szCs w:val="24"/>
        </w:rPr>
        <w:t>ጽር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ሕዝብ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ይወፅእ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ወተነሥአ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ወቀተሎሙ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8428C4" w:rsidRPr="000D298F">
        <w:rPr>
          <w:rFonts w:ascii="Abyssinica SIL" w:hAnsi="Abyssinica SIL" w:cs="Abyssinica SIL"/>
          <w:sz w:val="24"/>
          <w:szCs w:val="24"/>
        </w:rPr>
        <w:t>ወአበሜሌክ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ወሰራዊት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ቶሙ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428C4" w:rsidRPr="000D298F">
        <w:rPr>
          <w:rFonts w:ascii="Abyssinica SIL" w:hAnsi="Abyssinica SIL" w:cs="Abyssinica SIL"/>
          <w:sz w:val="24"/>
          <w:szCs w:val="24"/>
        </w:rPr>
        <w:t>ዲፓ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proofErr w:type="gram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412812" w:rsidRPr="000D298F">
        <w:rPr>
          <w:rFonts w:ascii="Abyssinica SIL" w:hAnsi="Abyssinica SIL" w:cs="Abyssinica SIL"/>
          <w:sz w:val="24"/>
          <w:szCs w:val="24"/>
          <w:lang w:val="am-ET"/>
        </w:rPr>
        <w:t>(</w:t>
      </w:r>
      <w:proofErr w:type="gramEnd"/>
      <w:r w:rsidR="009B1C7C" w:rsidRPr="000D298F">
        <w:rPr>
          <w:rFonts w:ascii="Abyssinica SIL" w:hAnsi="Abyssinica SIL" w:cs="Abyssinica SIL"/>
          <w:sz w:val="24"/>
          <w:szCs w:val="24"/>
        </w:rPr>
        <w:t>ኖ</w:t>
      </w:r>
      <w:r w:rsidR="008428C4" w:rsidRPr="000D298F">
        <w:rPr>
          <w:rFonts w:ascii="Abyssinica SIL" w:hAnsi="Abyssinica SIL" w:cs="Abyssinica SIL"/>
          <w:sz w:val="24"/>
          <w:szCs w:val="24"/>
          <w:lang w:val="am-ET"/>
        </w:rPr>
        <w:t>ኅ</w:t>
      </w:r>
      <w:r w:rsidR="008428C4" w:rsidRPr="000D298F">
        <w:rPr>
          <w:rFonts w:ascii="Abyssinica SIL" w:hAnsi="Abyssinica SIL" w:cs="Abyssinica SIL"/>
          <w:sz w:val="24"/>
          <w:szCs w:val="24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412812" w:rsidRPr="000D298F">
        <w:rPr>
          <w:rFonts w:ascii="Abyssinica SIL" w:hAnsi="Abyssinica SIL" w:cs="Abyssinica SIL"/>
          <w:sz w:val="24"/>
          <w:szCs w:val="24"/>
        </w:rPr>
        <w:t>አ</w:t>
      </w:r>
      <w:r w:rsidR="008428C4" w:rsidRPr="000D298F">
        <w:rPr>
          <w:rFonts w:ascii="Abyssinica SIL" w:hAnsi="Abyssinica SIL" w:cs="Abyssinica SIL"/>
          <w:sz w:val="24"/>
          <w:szCs w:val="24"/>
          <w:lang w:val="am-ET"/>
        </w:rPr>
        <w:t>ነ</w:t>
      </w:r>
      <w:proofErr w:type="spellStart"/>
      <w:r w:rsidR="008428C4" w:rsidRPr="000D298F">
        <w:rPr>
          <w:rFonts w:ascii="Abyssinica SIL" w:hAnsi="Abyssinica SIL" w:cs="Abyssinica SIL"/>
          <w:sz w:val="24"/>
          <w:szCs w:val="24"/>
        </w:rPr>
        <w:t>ቀ</w:t>
      </w:r>
      <w:r w:rsidR="00412812" w:rsidRPr="000D298F">
        <w:rPr>
          <w:rFonts w:ascii="Abyssinica SIL" w:hAnsi="Abyssinica SIL" w:cs="Abyssinica SIL"/>
          <w:sz w:val="24"/>
          <w:szCs w:val="24"/>
        </w:rPr>
        <w:t>ጸ</w:t>
      </w:r>
      <w:proofErr w:type="spellEnd"/>
      <w:r w:rsidR="00412812" w:rsidRPr="000D298F">
        <w:rPr>
          <w:rFonts w:ascii="Abyssinica SIL" w:hAnsi="Abyssinica SIL" w:cs="Abyssinica SIL"/>
          <w:sz w:val="24"/>
          <w:szCs w:val="24"/>
          <w:lang w:val="am-ET"/>
        </w:rPr>
        <w:t>)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ሀገር።ወእልክቱ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ክልኤ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ሠራዊት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ተዘርዉ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ኵሉገዳም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ወቀተልዎሙ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E332DB" w:rsidRPr="000D298F">
        <w:rPr>
          <w:rFonts w:ascii="Abyssinica SIL" w:hAnsi="Abyssinica SIL" w:cs="Abyssinica SIL"/>
          <w:sz w:val="24"/>
          <w:szCs w:val="24"/>
        </w:rPr>
        <w:t>ወአበሜሌክ</w:t>
      </w:r>
      <w:r w:rsidR="009B1C7C" w:rsidRPr="000D298F">
        <w:rPr>
          <w:rFonts w:ascii="Abyssinica SIL" w:hAnsi="Abyssinica SIL" w:cs="Abyssinica SIL"/>
          <w:sz w:val="24"/>
          <w:szCs w:val="24"/>
        </w:rPr>
        <w:t>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ይትቃተል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D4BB8" w:rsidRPr="000D298F">
        <w:rPr>
          <w:rFonts w:ascii="Abyssinica SIL" w:hAnsi="Abyssinica SIL" w:cs="Abyssinica SIL"/>
          <w:sz w:val="24"/>
          <w:szCs w:val="24"/>
        </w:rPr>
        <w:t>ኵላ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ዕብተ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D4BB8" w:rsidRPr="000D298F">
        <w:rPr>
          <w:rFonts w:ascii="Abyssinica SIL" w:hAnsi="Abyssinica SIL" w:cs="Abyssinica SIL"/>
          <w:sz w:val="24"/>
          <w:szCs w:val="24"/>
        </w:rPr>
        <w:t>ጋብአ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D4BB8" w:rsidRPr="000D298F">
        <w:rPr>
          <w:rFonts w:ascii="Abyssinica SIL" w:hAnsi="Abyssinica SIL" w:cs="Abyssinica SIL"/>
          <w:sz w:val="24"/>
          <w:szCs w:val="24"/>
        </w:rPr>
        <w:t>ለሐገር</w:t>
      </w:r>
      <w:r w:rsidR="009B1C7C" w:rsidRPr="000D298F">
        <w:rPr>
          <w:rFonts w:ascii="Abyssinica SIL" w:hAnsi="Abyssinica SIL" w:cs="Abyssinica SIL"/>
          <w:sz w:val="24"/>
          <w:szCs w:val="24"/>
        </w:rPr>
        <w:t>ወሕዝብሰ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ዘውስቴታ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ቀተለ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ወነሠተ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ሀገረ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ወዘርአ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F626E" w:rsidRPr="000D298F">
        <w:rPr>
          <w:rFonts w:ascii="Abyssinica SIL" w:hAnsi="Abyssinica SIL" w:cs="Abyssinica SIL"/>
          <w:sz w:val="24"/>
          <w:szCs w:val="24"/>
        </w:rPr>
        <w:t>ውስቴ</w:t>
      </w:r>
      <w:r w:rsidR="009B1C7C" w:rsidRPr="000D298F">
        <w:rPr>
          <w:rFonts w:ascii="Abyssinica SIL" w:hAnsi="Abyssinica SIL" w:cs="Abyssinica SIL"/>
          <w:sz w:val="24"/>
          <w:szCs w:val="24"/>
        </w:rPr>
        <w:t>ታ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ፄወ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ወስምዑ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F626E" w:rsidRPr="000D298F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ማኅፈደ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ሰቂማ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ወቦኡ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ፀወን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412812" w:rsidRPr="000D298F">
        <w:rPr>
          <w:rFonts w:ascii="Abyssinica SIL" w:hAnsi="Abyssinica SIL" w:cs="Abyssinica SIL"/>
          <w:sz w:val="24"/>
          <w:szCs w:val="24"/>
        </w:rPr>
        <w:t>በ</w:t>
      </w:r>
      <w:r w:rsidR="00412812" w:rsidRPr="000D298F">
        <w:rPr>
          <w:rFonts w:ascii="Abyssinica SIL" w:hAnsi="Abyssinica SIL" w:cs="Abyssinica SIL"/>
          <w:sz w:val="24"/>
          <w:szCs w:val="24"/>
          <w:lang w:val="am-ET"/>
        </w:rPr>
        <w:t>ዐ</w:t>
      </w:r>
      <w:r w:rsidR="009B1C7C" w:rsidRPr="000D298F">
        <w:rPr>
          <w:rFonts w:ascii="Abyssinica SIL" w:hAnsi="Abyssinica SIL" w:cs="Abyssinica SIL"/>
          <w:sz w:val="24"/>
          <w:szCs w:val="24"/>
        </w:rPr>
        <w:t>ል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</w:t>
      </w:r>
      <w:r w:rsidR="00412812" w:rsidRPr="000D298F">
        <w:rPr>
          <w:rFonts w:ascii="Abyssinica SIL" w:hAnsi="Abyssinica SIL" w:cs="Abyssinica SIL"/>
          <w:sz w:val="24"/>
          <w:szCs w:val="24"/>
        </w:rPr>
        <w:t>ዜ</w:t>
      </w:r>
      <w:r w:rsidR="009B1C7C" w:rsidRPr="000D298F">
        <w:rPr>
          <w:rFonts w:ascii="Abyssinica SIL" w:hAnsi="Abyssinica SIL" w:cs="Abyssinica SIL"/>
          <w:sz w:val="24"/>
          <w:szCs w:val="24"/>
        </w:rPr>
        <w:t>ነውዎ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F626E" w:rsidRPr="000D298F">
        <w:rPr>
          <w:rFonts w:ascii="Abyssinica SIL" w:hAnsi="Abyssinica SIL" w:cs="Abyssinica SIL"/>
          <w:sz w:val="24"/>
          <w:szCs w:val="24"/>
        </w:rPr>
        <w:t>ለአበሜሌክ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ተጋብኡ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D3CDB" w:rsidRPr="000D298F">
        <w:rPr>
          <w:rFonts w:ascii="Abyssinica SIL" w:hAnsi="Abyssinica SIL" w:cs="Abyssinica SIL"/>
          <w:sz w:val="24"/>
          <w:szCs w:val="24"/>
        </w:rPr>
        <w:t>ሰብአ</w:t>
      </w:r>
      <w:r w:rsidR="009B1C7C" w:rsidRPr="000D298F">
        <w:rPr>
          <w:rFonts w:ascii="Abyssinica SIL" w:hAnsi="Abyssinica SIL" w:cs="Abyssinica SIL"/>
          <w:sz w:val="24"/>
          <w:szCs w:val="24"/>
        </w:rPr>
        <w:t>፡ማኅፈደ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412812" w:rsidRPr="000D298F">
        <w:rPr>
          <w:rFonts w:ascii="Abyssinica SIL" w:hAnsi="Abyssinica SIL" w:cs="Abyssinica SIL"/>
          <w:sz w:val="24"/>
          <w:szCs w:val="24"/>
          <w:lang w:val="am-ET"/>
        </w:rPr>
        <w:t>ሰቂ</w:t>
      </w:r>
      <w:r w:rsidR="009B1C7C" w:rsidRPr="000D298F">
        <w:rPr>
          <w:rFonts w:ascii="Abyssinica SIL" w:hAnsi="Abyssinica SIL" w:cs="Abyssinica SIL"/>
          <w:sz w:val="24"/>
          <w:szCs w:val="24"/>
        </w:rPr>
        <w:t>ማ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12812" w:rsidRPr="000D298F">
        <w:rPr>
          <w:rFonts w:ascii="Abyssinica SIL" w:hAnsi="Abyssinica SIL" w:cs="Abyssinica SIL"/>
          <w:sz w:val="24"/>
          <w:szCs w:val="24"/>
        </w:rPr>
        <w:t>ወአር</w:t>
      </w:r>
      <w:proofErr w:type="spellEnd"/>
      <w:r w:rsidR="00412812" w:rsidRPr="000D298F">
        <w:rPr>
          <w:rFonts w:ascii="Abyssinica SIL" w:hAnsi="Abyssinica SIL" w:cs="Abyssinica SIL"/>
          <w:sz w:val="24"/>
          <w:szCs w:val="24"/>
          <w:lang w:val="am-ET"/>
        </w:rPr>
        <w:t>ገ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856AB" w:rsidRPr="000D298F">
        <w:rPr>
          <w:rFonts w:ascii="Abyssinica SIL" w:hAnsi="Abyssinica SIL" w:cs="Abyssinica SIL"/>
          <w:sz w:val="24"/>
          <w:szCs w:val="24"/>
        </w:rPr>
        <w:t>አበሜሌክ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12812" w:rsidRPr="000D298F">
        <w:rPr>
          <w:rFonts w:ascii="Abyssinica SIL" w:hAnsi="Abyssinica SIL" w:cs="Abyssinica SIL"/>
          <w:sz w:val="24"/>
          <w:szCs w:val="24"/>
        </w:rPr>
        <w:t>ሰል</w:t>
      </w:r>
      <w:proofErr w:type="spellEnd"/>
      <w:r w:rsidR="00412812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r w:rsidR="005856AB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ወሕዝብ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</w:t>
      </w:r>
      <w:proofErr w:type="spellEnd"/>
    </w:p>
    <w:p w14:paraId="117B4DD1" w14:textId="0B210755" w:rsidR="00D74A2A" w:rsidRDefault="00D74A2A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(col. 3)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1480E" w:rsidRPr="000D298F">
        <w:rPr>
          <w:rFonts w:ascii="Abyssinica SIL" w:hAnsi="Abyssinica SIL" w:cs="Abyssinica SIL"/>
          <w:sz w:val="24"/>
          <w:szCs w:val="24"/>
        </w:rPr>
        <w:t>አበሜሌክ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1480E" w:rsidRPr="000D298F">
        <w:rPr>
          <w:rFonts w:ascii="Abyssinica SIL" w:hAnsi="Abyssinica SIL" w:cs="Abyssinica SIL"/>
          <w:sz w:val="24"/>
          <w:szCs w:val="24"/>
        </w:rPr>
        <w:t>ጕ</w:t>
      </w:r>
      <w:r w:rsidR="009B1C7C" w:rsidRPr="000D298F">
        <w:rPr>
          <w:rFonts w:ascii="Abyssinica SIL" w:hAnsi="Abyssinica SIL" w:cs="Abyssinica SIL"/>
          <w:sz w:val="24"/>
          <w:szCs w:val="24"/>
        </w:rPr>
        <w:t>ድበ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እዴሁ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ወገማደ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ጸረ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ዕፀወ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61E83" w:rsidRPr="000D298F">
        <w:rPr>
          <w:rFonts w:ascii="Abyssinica SIL" w:hAnsi="Abyssinica SIL" w:cs="Abyssinica SIL"/>
          <w:sz w:val="24"/>
          <w:szCs w:val="24"/>
        </w:rPr>
        <w:t>ወነሥ</w:t>
      </w:r>
      <w:proofErr w:type="spellEnd"/>
      <w:r w:rsidR="00761E83" w:rsidRPr="000D298F">
        <w:rPr>
          <w:rFonts w:ascii="Abyssinica SIL" w:hAnsi="Abyssinica SIL" w:cs="Abyssinica SIL"/>
          <w:sz w:val="24"/>
          <w:szCs w:val="24"/>
          <w:lang w:val="am-ET"/>
        </w:rPr>
        <w:t>ኦ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1480E" w:rsidRPr="000D298F">
        <w:rPr>
          <w:rFonts w:ascii="Abyssinica SIL" w:hAnsi="Abyssinica SIL" w:cs="Abyssinica SIL"/>
          <w:sz w:val="24"/>
          <w:szCs w:val="24"/>
        </w:rPr>
        <w:t>ወጾ</w:t>
      </w:r>
      <w:r w:rsidR="009B1C7C" w:rsidRPr="000D298F">
        <w:rPr>
          <w:rFonts w:ascii="Abyssinica SIL" w:hAnsi="Abyssinica SIL" w:cs="Abyssinica SIL"/>
          <w:sz w:val="24"/>
          <w:szCs w:val="24"/>
        </w:rPr>
        <w:t>ሮ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መታክፍቲሁ፡ወይቤሎሙ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ለሕዝብ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ዘከመ፡ርኤክሙኒ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እገብር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ግብረ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761E83" w:rsidRPr="000D298F">
        <w:rPr>
          <w:rFonts w:ascii="Abyssinica SIL" w:hAnsi="Abyssinica SIL" w:cs="Abyssinica SIL"/>
          <w:sz w:val="24"/>
          <w:szCs w:val="24"/>
        </w:rPr>
        <w:t>ግ</w:t>
      </w:r>
      <w:r w:rsidR="00761E83" w:rsidRPr="000D298F">
        <w:rPr>
          <w:rFonts w:ascii="Abyssinica SIL" w:hAnsi="Abyssinica SIL" w:cs="Abyssinica SIL"/>
          <w:sz w:val="24"/>
          <w:szCs w:val="24"/>
          <w:lang w:val="am-ET"/>
        </w:rPr>
        <w:t>በ</w:t>
      </w:r>
      <w:r w:rsidR="009B1C7C" w:rsidRPr="000D298F">
        <w:rPr>
          <w:rFonts w:ascii="Abyssinica SIL" w:hAnsi="Abyssinica SIL" w:cs="Abyssinica SIL"/>
          <w:sz w:val="24"/>
          <w:szCs w:val="24"/>
        </w:rPr>
        <w:t>ሩ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አንትሙኒ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ፍጡነ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ገበርኩ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61E83" w:rsidRPr="000D298F">
        <w:rPr>
          <w:rFonts w:ascii="Abyssinica SIL" w:hAnsi="Abyssinica SIL" w:cs="Abyssinica SIL"/>
          <w:sz w:val="24"/>
          <w:szCs w:val="24"/>
        </w:rPr>
        <w:t>ወገ</w:t>
      </w:r>
      <w:proofErr w:type="spellEnd"/>
      <w:r w:rsidR="00761E83" w:rsidRPr="000D298F">
        <w:rPr>
          <w:rFonts w:ascii="Abyssinica SIL" w:hAnsi="Abyssinica SIL" w:cs="Abyssinica SIL"/>
          <w:sz w:val="24"/>
          <w:szCs w:val="24"/>
          <w:lang w:val="am-ET"/>
        </w:rPr>
        <w:t>ዘ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61E83" w:rsidRPr="000D298F">
        <w:rPr>
          <w:rFonts w:ascii="Abyssinica SIL" w:hAnsi="Abyssinica SIL" w:cs="Abyssinica SIL"/>
          <w:sz w:val="24"/>
          <w:szCs w:val="24"/>
        </w:rPr>
        <w:t>ፀ</w:t>
      </w:r>
      <w:r w:rsidR="009B1C7C" w:rsidRPr="000D298F">
        <w:rPr>
          <w:rFonts w:ascii="Abyssinica SIL" w:hAnsi="Abyssinica SIL" w:cs="Abyssinica SIL"/>
          <w:sz w:val="24"/>
          <w:szCs w:val="24"/>
        </w:rPr>
        <w:t>ሮሙ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ወነሥኡ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ወተለውዎ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61E83" w:rsidRPr="000D298F">
        <w:rPr>
          <w:rFonts w:ascii="Abyssinica SIL" w:hAnsi="Abyssinica SIL" w:cs="Abyssinica SIL"/>
          <w:sz w:val="24"/>
          <w:szCs w:val="24"/>
        </w:rPr>
        <w:t>ለአበሜ</w:t>
      </w:r>
      <w:r w:rsidR="00565259" w:rsidRPr="000D298F">
        <w:rPr>
          <w:rFonts w:ascii="Abyssinica SIL" w:hAnsi="Abyssinica SIL" w:cs="Abyssinica SIL"/>
          <w:sz w:val="24"/>
          <w:szCs w:val="24"/>
        </w:rPr>
        <w:t>ሌክ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ወአንበሩ፡ኀበ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ፀወን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ወአውዓዩ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ፀወኖሙ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በእሳት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ወሞቱ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C3052" w:rsidRPr="000D298F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C3052" w:rsidRPr="000D298F">
        <w:rPr>
          <w:rFonts w:ascii="Abyssinica SIL" w:hAnsi="Abyssinica SIL" w:cs="Abyssinica SIL"/>
          <w:sz w:val="24"/>
          <w:szCs w:val="24"/>
        </w:rPr>
        <w:t>ሰ</w:t>
      </w:r>
      <w:r w:rsidR="009B1C7C" w:rsidRPr="000D298F">
        <w:rPr>
          <w:rFonts w:ascii="Abyssinica SIL" w:hAnsi="Abyssinica SIL" w:cs="Abyssinica SIL"/>
          <w:sz w:val="24"/>
          <w:szCs w:val="24"/>
        </w:rPr>
        <w:t>ቂማ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ዘማኅፈዱ፡ወየአክሉ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761E83" w:rsidRPr="000D298F">
        <w:rPr>
          <w:rFonts w:ascii="Abyssinica SIL" w:hAnsi="Abyssinica SIL" w:cs="Abyssinica SIL"/>
          <w:sz w:val="24"/>
          <w:szCs w:val="24"/>
        </w:rPr>
        <w:t>፲፻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ወአንስት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ክፍል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761E83" w:rsidRPr="000D298F">
        <w:rPr>
          <w:rFonts w:ascii="Abyssinica SIL" w:hAnsi="Abyssinica SIL" w:cs="Abyssinica SIL"/>
          <w:sz w:val="24"/>
          <w:szCs w:val="24"/>
        </w:rPr>
        <w:t>፴፱</w:t>
      </w:r>
      <w:r w:rsidR="009B1C7C" w:rsidRPr="000D298F">
        <w:rPr>
          <w:rFonts w:ascii="Abyssinica SIL" w:hAnsi="Abyssinica SIL" w:cs="Abyssinica SIL"/>
          <w:sz w:val="24"/>
          <w:szCs w:val="24"/>
        </w:rPr>
        <w:t>፡ወሖረ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C3052" w:rsidRPr="000D298F">
        <w:rPr>
          <w:rFonts w:ascii="Abyssinica SIL" w:hAnsi="Abyssinica SIL" w:cs="Abyssinica SIL"/>
          <w:sz w:val="24"/>
          <w:szCs w:val="24"/>
        </w:rPr>
        <w:t>አበሜሌክ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61E83" w:rsidRPr="000D298F">
        <w:rPr>
          <w:rFonts w:ascii="Abyssinica SIL" w:hAnsi="Abyssinica SIL" w:cs="Abyssinica SIL"/>
          <w:sz w:val="24"/>
          <w:szCs w:val="24"/>
        </w:rPr>
        <w:t>ቴ</w:t>
      </w:r>
      <w:r w:rsidR="009B1C7C" w:rsidRPr="000D298F">
        <w:rPr>
          <w:rFonts w:ascii="Abyssinica SIL" w:hAnsi="Abyssinica SIL" w:cs="Abyssinica SIL"/>
          <w:sz w:val="24"/>
          <w:szCs w:val="24"/>
        </w:rPr>
        <w:t>ቤስ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61E83" w:rsidRPr="000D298F">
        <w:rPr>
          <w:rFonts w:ascii="Abyssinica SIL" w:hAnsi="Abyssinica SIL" w:cs="Abyssinica SIL"/>
          <w:sz w:val="24"/>
          <w:szCs w:val="24"/>
        </w:rPr>
        <w:t>ላዕሌ</w:t>
      </w:r>
      <w:proofErr w:type="spellEnd"/>
      <w:r w:rsidR="00761E83" w:rsidRPr="000D298F">
        <w:rPr>
          <w:rFonts w:ascii="Abyssinica SIL" w:hAnsi="Abyssinica SIL" w:cs="Abyssinica SIL"/>
          <w:sz w:val="24"/>
          <w:szCs w:val="24"/>
          <w:lang w:val="am-ET"/>
        </w:rPr>
        <w:t>ሃ</w:t>
      </w:r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ወአስተጋብአ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ወቦቱ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ማሕፈደ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ዐቢየ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ማእከለ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61E83" w:rsidRPr="000D298F">
        <w:rPr>
          <w:rFonts w:ascii="Abyssinica SIL" w:hAnsi="Abyssinica SIL" w:cs="Abyssinica SIL"/>
          <w:sz w:val="24"/>
          <w:szCs w:val="24"/>
        </w:rPr>
        <w:t>ወተፀ</w:t>
      </w:r>
      <w:r w:rsidR="009B1C7C" w:rsidRPr="000D298F">
        <w:rPr>
          <w:rFonts w:ascii="Abyssinica SIL" w:hAnsi="Abyssinica SIL" w:cs="Abyssinica SIL"/>
          <w:sz w:val="24"/>
          <w:szCs w:val="24"/>
        </w:rPr>
        <w:t>ወኑ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እደዊሆሙ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ወአንስቲያሆሙ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ዐበይተ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ወዓፀዉ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</w:t>
      </w:r>
      <w:proofErr w:type="spellEnd"/>
      <w:r w:rsidR="009C7D66" w:rsidRPr="000D298F">
        <w:rPr>
          <w:rFonts w:ascii="Abyssinica SIL" w:hAnsi="Abyssinica SIL" w:cs="Abyssinica SIL"/>
          <w:sz w:val="24"/>
          <w:szCs w:val="24"/>
        </w:rPr>
        <w:t>{………………………..}{………………………..}</w:t>
      </w:r>
      <w:r w:rsidR="00761E83" w:rsidRPr="000D298F">
        <w:rPr>
          <w:rFonts w:ascii="Abyssinica SIL" w:hAnsi="Abyssinica SIL" w:cs="Abyssinica SIL"/>
          <w:sz w:val="24"/>
          <w:szCs w:val="24"/>
          <w:lang w:val="am-ET"/>
        </w:rPr>
        <w:t>(</w:t>
      </w:r>
      <w:proofErr w:type="spellStart"/>
      <w:r w:rsidR="00761E83" w:rsidRPr="000D298F">
        <w:rPr>
          <w:rFonts w:ascii="Abyssinica SIL" w:hAnsi="Abyssinica SIL" w:cs="Abyssinica SIL"/>
          <w:sz w:val="24"/>
          <w:szCs w:val="24"/>
        </w:rPr>
        <w:t>ሌ</w:t>
      </w:r>
      <w:r w:rsidR="009B1C7C" w:rsidRPr="000D298F">
        <w:rPr>
          <w:rFonts w:ascii="Abyssinica SIL" w:hAnsi="Abyssinica SIL" w:cs="Abyssinica SIL"/>
          <w:sz w:val="24"/>
          <w:szCs w:val="24"/>
        </w:rPr>
        <w:t>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ወዓርጉ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ናሕስ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ወሖረ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61E83" w:rsidRPr="000D298F">
        <w:rPr>
          <w:rFonts w:ascii="Abyssinica SIL" w:hAnsi="Abyssinica SIL" w:cs="Abyssinica SIL"/>
          <w:sz w:val="24"/>
          <w:szCs w:val="24"/>
        </w:rPr>
        <w:t>አበሜሌ</w:t>
      </w:r>
      <w:r w:rsidR="00CB422F" w:rsidRPr="000D298F">
        <w:rPr>
          <w:rFonts w:ascii="Abyssinica SIL" w:hAnsi="Abyssinica SIL" w:cs="Abyssinica SIL"/>
          <w:sz w:val="24"/>
          <w:szCs w:val="24"/>
        </w:rPr>
        <w:t>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61E83" w:rsidRPr="000D298F">
        <w:rPr>
          <w:rFonts w:ascii="Abyssinica SIL" w:hAnsi="Abyssinica SIL" w:cs="Abyssinica SIL"/>
          <w:sz w:val="24"/>
          <w:szCs w:val="24"/>
        </w:rPr>
        <w:t>ማኅ</w:t>
      </w:r>
      <w:proofErr w:type="spellEnd"/>
      <w:r w:rsidR="00761E83" w:rsidRPr="000D298F">
        <w:rPr>
          <w:rFonts w:ascii="Abyssinica SIL" w:hAnsi="Abyssinica SIL" w:cs="Abyssinica SIL"/>
          <w:sz w:val="24"/>
          <w:szCs w:val="24"/>
          <w:lang w:val="am-ET"/>
        </w:rPr>
        <w:t>ፈ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ድ፡</w:t>
      </w:r>
      <w:r w:rsidR="00761E83" w:rsidRPr="000D298F">
        <w:rPr>
          <w:rFonts w:ascii="Abyssinica SIL" w:hAnsi="Abyssinica SIL" w:cs="Abyssinica SIL"/>
          <w:sz w:val="24"/>
          <w:szCs w:val="24"/>
        </w:rPr>
        <w:t>ወተ</w:t>
      </w:r>
      <w:proofErr w:type="spellEnd"/>
      <w:r w:rsidR="00761E83" w:rsidRPr="000D298F">
        <w:rPr>
          <w:rFonts w:ascii="Abyssinica SIL" w:hAnsi="Abyssinica SIL" w:cs="Abyssinica SIL"/>
          <w:sz w:val="24"/>
          <w:szCs w:val="24"/>
          <w:lang w:val="am-ET"/>
        </w:rPr>
        <w:t>ቃ</w:t>
      </w:r>
      <w:r w:rsidR="00761E83" w:rsidRPr="000D298F">
        <w:rPr>
          <w:rFonts w:ascii="Abyssinica SIL" w:hAnsi="Abyssinica SIL" w:cs="Abyssinica SIL"/>
          <w:sz w:val="24"/>
          <w:szCs w:val="24"/>
        </w:rPr>
        <w:t>ተ</w:t>
      </w:r>
      <w:r w:rsidR="00761E83" w:rsidRPr="000D298F">
        <w:rPr>
          <w:rFonts w:ascii="Abyssinica SIL" w:hAnsi="Abyssinica SIL" w:cs="Abyssinica SIL"/>
          <w:sz w:val="24"/>
          <w:szCs w:val="24"/>
          <w:lang w:val="am-ET"/>
        </w:rPr>
        <w:t>ሎ</w:t>
      </w:r>
      <w:r w:rsidR="0069177A" w:rsidRPr="000D298F">
        <w:rPr>
          <w:rFonts w:ascii="Abyssinica SIL" w:hAnsi="Abyssinica SIL" w:cs="Abyssinica SIL"/>
          <w:sz w:val="24"/>
          <w:szCs w:val="24"/>
        </w:rPr>
        <w:t>(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ወቀርበ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61E83" w:rsidRPr="000D298F">
        <w:rPr>
          <w:rFonts w:ascii="Abyssinica SIL" w:hAnsi="Abyssinica SIL" w:cs="Abyssinica SIL"/>
          <w:sz w:val="24"/>
          <w:szCs w:val="24"/>
        </w:rPr>
        <w:t>አበሜሌ</w:t>
      </w:r>
      <w:r w:rsidR="009B1C7C" w:rsidRPr="000D298F">
        <w:rPr>
          <w:rFonts w:ascii="Abyssinica SIL" w:hAnsi="Abyssinica SIL" w:cs="Abyssinica SIL"/>
          <w:sz w:val="24"/>
          <w:szCs w:val="24"/>
        </w:rPr>
        <w:t>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FE6481" w:rsidRPr="000D298F">
        <w:rPr>
          <w:rFonts w:ascii="Abyssinica SIL" w:hAnsi="Abyssinica SIL" w:cs="Abyssinica SIL"/>
          <w:sz w:val="24"/>
          <w:szCs w:val="24"/>
          <w:lang w:val="am-ET"/>
        </w:rPr>
        <w:t>ኆኅ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FE6481" w:rsidRPr="000D298F">
        <w:rPr>
          <w:rFonts w:ascii="Abyssinica SIL" w:hAnsi="Abyssinica SIL" w:cs="Abyssinica SIL"/>
          <w:sz w:val="24"/>
          <w:szCs w:val="24"/>
          <w:lang w:val="am-ET"/>
        </w:rPr>
        <w:t>ማ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ኅፈድ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ያውዕየ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በእሳት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163F2C" w:rsidRPr="000D298F">
        <w:rPr>
          <w:rFonts w:ascii="Abyssinica SIL" w:hAnsi="Abyssinica SIL" w:cs="Abyssinica SIL"/>
          <w:sz w:val="24"/>
          <w:szCs w:val="24"/>
          <w:lang w:val="am-ET"/>
        </w:rPr>
        <w:t>[</w:t>
      </w:r>
      <w:r w:rsidR="00163F2C" w:rsidRPr="000D298F">
        <w:rPr>
          <w:rFonts w:ascii="Abyssinica SIL" w:hAnsi="Abyssinica SIL" w:cs="Abyssinica SIL"/>
          <w:sz w:val="24"/>
          <w:szCs w:val="24"/>
        </w:rPr>
        <w:t>..</w:t>
      </w:r>
      <w:r w:rsidR="00163F2C" w:rsidRPr="000D298F">
        <w:rPr>
          <w:rFonts w:ascii="Abyssinica SIL" w:hAnsi="Abyssinica SIL" w:cs="Abyssinica SIL"/>
          <w:sz w:val="24"/>
          <w:szCs w:val="24"/>
          <w:lang w:val="am-ET"/>
        </w:rPr>
        <w:t>]</w:t>
      </w:r>
      <w:r w:rsidR="00BB7D4D" w:rsidRPr="000D298F">
        <w:rPr>
          <w:rFonts w:ascii="Abyssinica SIL" w:hAnsi="Abyssinica SIL" w:cs="Abyssinica SIL"/>
          <w:sz w:val="24"/>
          <w:szCs w:val="24"/>
        </w:rPr>
        <w:t>)</w:t>
      </w:r>
      <w:r w:rsidR="00FE6481" w:rsidRPr="000D298F">
        <w:rPr>
          <w:rFonts w:ascii="Abyssinica SIL" w:hAnsi="Abyssinica SIL" w:cs="Abyssinica SIL"/>
          <w:sz w:val="24"/>
          <w:szCs w:val="24"/>
          <w:lang w:val="am-ET"/>
        </w:rPr>
        <w:t>ረ</w:t>
      </w:r>
      <w:r w:rsidR="009B1C7C" w:rsidRPr="000D298F">
        <w:rPr>
          <w:rFonts w:ascii="Abyssinica SIL" w:hAnsi="Abyssinica SIL" w:cs="Abyssinica SIL"/>
          <w:sz w:val="24"/>
          <w:szCs w:val="24"/>
        </w:rPr>
        <w:t>ቶ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አሐቲ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በስባረ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ማኅረጽ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ርእሱ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73DA3" w:rsidRPr="000D298F">
        <w:rPr>
          <w:rFonts w:ascii="Abyssinica SIL" w:hAnsi="Abyssinica SIL" w:cs="Abyssinica SIL"/>
          <w:sz w:val="24"/>
          <w:szCs w:val="24"/>
        </w:rPr>
        <w:t>ለአበሜሌክ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ወቀጥቀጠቶ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ርእሶ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ወወፅአ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r w:rsidR="00FE6481" w:rsidRPr="000D298F">
        <w:rPr>
          <w:rFonts w:ascii="Abyssinica SIL" w:hAnsi="Abyssinica SIL" w:cs="Abyssinica SIL"/>
          <w:sz w:val="24"/>
          <w:szCs w:val="24"/>
          <w:lang w:val="am-ET"/>
        </w:rPr>
        <w:t>ና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ወጸርሐ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ፍጡነ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ለቍልዔሁ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ዘይጸውር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ንዋዮ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ምላሕ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D245E" w:rsidRPr="000D298F">
        <w:rPr>
          <w:rFonts w:ascii="Abyssinica SIL" w:hAnsi="Abyssinica SIL" w:cs="Abyssinica SIL"/>
          <w:sz w:val="24"/>
          <w:szCs w:val="24"/>
        </w:rPr>
        <w:t>መጥ</w:t>
      </w:r>
      <w:r w:rsidR="009B1C7C" w:rsidRPr="000D298F">
        <w:rPr>
          <w:rFonts w:ascii="Abyssinica SIL" w:hAnsi="Abyssinica SIL" w:cs="Abyssinica SIL"/>
          <w:sz w:val="24"/>
          <w:szCs w:val="24"/>
        </w:rPr>
        <w:t>ባሕተ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ወቅትለኒ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FE6481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r w:rsidR="009B1C7C" w:rsidRPr="000D298F">
        <w:rPr>
          <w:rFonts w:ascii="Abyssinica SIL" w:hAnsi="Abyssinica SIL" w:cs="Abyssinica SIL"/>
          <w:sz w:val="24"/>
          <w:szCs w:val="24"/>
        </w:rPr>
        <w:t>መ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ኢይበሉ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ቀተለቶ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FE6481" w:rsidRPr="000D298F">
        <w:rPr>
          <w:rFonts w:ascii="Abyssinica SIL" w:hAnsi="Abyssinica SIL" w:cs="Abyssinica SIL"/>
          <w:sz w:val="24"/>
          <w:szCs w:val="24"/>
        </w:rPr>
        <w:t>ወወ</w:t>
      </w:r>
      <w:proofErr w:type="spellEnd"/>
      <w:r w:rsidR="00FE6481" w:rsidRPr="000D298F">
        <w:rPr>
          <w:rFonts w:ascii="Abyssinica SIL" w:hAnsi="Abyssinica SIL" w:cs="Abyssinica SIL"/>
          <w:sz w:val="24"/>
          <w:szCs w:val="24"/>
          <w:lang w:val="am-ET"/>
        </w:rPr>
        <w:t>ግኦ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E6481" w:rsidRPr="000D298F">
        <w:rPr>
          <w:rFonts w:ascii="Abyssinica SIL" w:hAnsi="Abyssinica SIL" w:cs="Abyssinica SIL"/>
          <w:sz w:val="24"/>
          <w:szCs w:val="24"/>
        </w:rPr>
        <w:t>ቍልዔ</w:t>
      </w:r>
      <w:r w:rsidR="009B1C7C" w:rsidRPr="000D298F">
        <w:rPr>
          <w:rFonts w:ascii="Abyssinica SIL" w:hAnsi="Abyssinica SIL" w:cs="Abyssinica SIL"/>
          <w:sz w:val="24"/>
          <w:szCs w:val="24"/>
        </w:rPr>
        <w:t>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ወሞተ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D245E" w:rsidRPr="000D298F">
        <w:rPr>
          <w:rFonts w:ascii="Abyssinica SIL" w:hAnsi="Abyssinica SIL" w:cs="Abyssinica SIL"/>
          <w:sz w:val="24"/>
          <w:szCs w:val="24"/>
        </w:rPr>
        <w:t>አበሜሌክ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ወርእዩ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D245E" w:rsidRPr="000D298F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E6481" w:rsidRPr="000D298F">
        <w:rPr>
          <w:rFonts w:ascii="Abyssinica SIL" w:hAnsi="Abyssinica SIL" w:cs="Abyssinica SIL"/>
          <w:sz w:val="24"/>
          <w:szCs w:val="24"/>
        </w:rPr>
        <w:t>እስራኤ</w:t>
      </w:r>
      <w:proofErr w:type="spellEnd"/>
      <w:r w:rsidR="00FE6481" w:rsidRPr="000D298F">
        <w:rPr>
          <w:rFonts w:ascii="Abyssinica SIL" w:hAnsi="Abyssinica SIL" w:cs="Abyssinica SIL"/>
          <w:sz w:val="24"/>
          <w:szCs w:val="24"/>
          <w:lang w:val="am-ET"/>
        </w:rPr>
        <w:t>ል</w:t>
      </w:r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ሞተ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D14D5" w:rsidRPr="000D298F">
        <w:rPr>
          <w:rFonts w:ascii="Abyssinica SIL" w:hAnsi="Abyssinica SIL" w:cs="Abyssinica SIL"/>
          <w:sz w:val="24"/>
          <w:szCs w:val="24"/>
        </w:rPr>
        <w:t>አበሜሌክ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ወአተዉ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E6481" w:rsidRPr="000D298F">
        <w:rPr>
          <w:rFonts w:ascii="Abyssinica SIL" w:hAnsi="Abyssinica SIL" w:cs="Abyssinica SIL"/>
          <w:sz w:val="24"/>
          <w:szCs w:val="24"/>
        </w:rPr>
        <w:t>በሐ</w:t>
      </w:r>
      <w:proofErr w:type="spellEnd"/>
      <w:r w:rsidR="00FE6481" w:rsidRPr="000D298F">
        <w:rPr>
          <w:rFonts w:ascii="Abyssinica SIL" w:hAnsi="Abyssinica SIL" w:cs="Abyssinica SIL"/>
          <w:sz w:val="24"/>
          <w:szCs w:val="24"/>
          <w:lang w:val="am-ET"/>
        </w:rPr>
        <w:t>ው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ርቲሆሙ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ወፈደዮ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E6481" w:rsidRPr="000D298F">
        <w:rPr>
          <w:rFonts w:ascii="Abyssinica SIL" w:hAnsi="Abyssinica SIL" w:cs="Abyssinica SIL"/>
          <w:sz w:val="24"/>
          <w:szCs w:val="24"/>
        </w:rPr>
        <w:t>ለአበሜሌ</w:t>
      </w:r>
      <w:r w:rsidR="008D14D5" w:rsidRPr="000D298F">
        <w:rPr>
          <w:rFonts w:ascii="Abyssinica SIL" w:hAnsi="Abyssinica SIL" w:cs="Abyssinica SIL"/>
          <w:sz w:val="24"/>
          <w:szCs w:val="24"/>
        </w:rPr>
        <w:t>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እኪተ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አቡሁ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ዘቀተለ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፸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አኃዊሁ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ወኵሎ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እኪቶ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25523" w:rsidRPr="000D298F">
        <w:rPr>
          <w:rFonts w:ascii="Abyssinica SIL" w:hAnsi="Abyssinica SIL" w:cs="Abyssinica SIL"/>
          <w:sz w:val="24"/>
          <w:szCs w:val="24"/>
        </w:rPr>
        <w:t>ለሰብአ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25523" w:rsidRPr="000D298F">
        <w:rPr>
          <w:rFonts w:ascii="Abyssinica SIL" w:hAnsi="Abyssinica SIL" w:cs="Abyssinica SIL"/>
          <w:sz w:val="24"/>
          <w:szCs w:val="24"/>
        </w:rPr>
        <w:t>ስቂ</w:t>
      </w:r>
      <w:r w:rsidR="009B1C7C" w:rsidRPr="000D298F">
        <w:rPr>
          <w:rFonts w:ascii="Abyssinica SIL" w:hAnsi="Abyssinica SIL" w:cs="Abyssinica SIL"/>
          <w:sz w:val="24"/>
          <w:szCs w:val="24"/>
        </w:rPr>
        <w:t>ማ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FE6481" w:rsidRPr="000D298F">
        <w:rPr>
          <w:rFonts w:ascii="Abyssinica SIL" w:hAnsi="Abyssinica SIL" w:cs="Abyssinica SIL"/>
          <w:sz w:val="24"/>
          <w:szCs w:val="24"/>
        </w:rPr>
        <w:t>ፈ</w:t>
      </w:r>
      <w:r w:rsidR="00FE6481" w:rsidRPr="000D298F">
        <w:rPr>
          <w:rFonts w:ascii="Abyssinica SIL" w:hAnsi="Abyssinica SIL" w:cs="Abyssinica SIL"/>
          <w:sz w:val="24"/>
          <w:szCs w:val="24"/>
          <w:lang w:val="am-ET"/>
        </w:rPr>
        <w:t>ደዮ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ርእሶሙ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E6481" w:rsidRPr="000D298F">
        <w:rPr>
          <w:rFonts w:ascii="Abyssinica SIL" w:hAnsi="Abyssinica SIL" w:cs="Abyssinica SIL"/>
          <w:sz w:val="24"/>
          <w:szCs w:val="24"/>
        </w:rPr>
        <w:t>ወበጽ</w:t>
      </w:r>
      <w:proofErr w:type="spellEnd"/>
      <w:r w:rsidR="00FE6481" w:rsidRPr="000D298F">
        <w:rPr>
          <w:rFonts w:ascii="Abyssinica SIL" w:hAnsi="Abyssinica SIL" w:cs="Abyssinica SIL"/>
          <w:sz w:val="24"/>
          <w:szCs w:val="24"/>
          <w:lang w:val="am-ET"/>
        </w:rPr>
        <w:t>ሖ</w:t>
      </w:r>
      <w:proofErr w:type="spellStart"/>
      <w:r w:rsidR="00225523" w:rsidRPr="000D298F">
        <w:rPr>
          <w:rFonts w:ascii="Abyssinica SIL" w:hAnsi="Abyssinica SIL" w:cs="Abyssinica SIL"/>
          <w:sz w:val="24"/>
          <w:szCs w:val="24"/>
        </w:rPr>
        <w:t>ሙ</w:t>
      </w:r>
      <w:r w:rsidR="009B1C7C" w:rsidRPr="000D298F">
        <w:rPr>
          <w:rFonts w:ascii="Abyssinica SIL" w:hAnsi="Abyssinica SIL" w:cs="Abyssinica SIL"/>
          <w:sz w:val="24"/>
          <w:szCs w:val="24"/>
        </w:rPr>
        <w:t>መርገመ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ኢዮአታም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25523" w:rsidRPr="000D298F">
        <w:rPr>
          <w:rFonts w:ascii="Abyssinica SIL" w:hAnsi="Abyssinica SIL" w:cs="Abyssinica SIL"/>
          <w:sz w:val="24"/>
          <w:szCs w:val="24"/>
        </w:rPr>
        <w:t>ሮ</w:t>
      </w:r>
      <w:r w:rsidR="009B1C7C" w:rsidRPr="000D298F">
        <w:rPr>
          <w:rFonts w:ascii="Abyssinica SIL" w:hAnsi="Abyssinica SIL" w:cs="Abyssinica SIL"/>
          <w:sz w:val="24"/>
          <w:szCs w:val="24"/>
        </w:rPr>
        <w:t>ብአም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።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FE6481" w:rsidRPr="000D298F">
        <w:rPr>
          <w:rFonts w:ascii="Abyssinica SIL" w:hAnsi="Abyssinica SIL" w:cs="Abyssinica SIL"/>
          <w:sz w:val="24"/>
          <w:szCs w:val="24"/>
        </w:rPr>
        <w:t>ክ</w:t>
      </w:r>
      <w:r w:rsidR="00FE6481" w:rsidRPr="000D298F">
        <w:rPr>
          <w:rFonts w:ascii="Abyssinica SIL" w:hAnsi="Abyssinica SIL" w:cs="Abyssinica SIL"/>
          <w:sz w:val="24"/>
          <w:szCs w:val="24"/>
          <w:lang w:val="am-ET"/>
        </w:rPr>
        <w:t>ፍል</w:t>
      </w:r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B04365" w:rsidRPr="000D298F">
        <w:rPr>
          <w:rFonts w:ascii="Abyssinica SIL" w:hAnsi="Abyssinica SIL" w:cs="Abyssinica SIL"/>
          <w:sz w:val="24"/>
          <w:szCs w:val="24"/>
          <w:lang w:val="am-ET"/>
        </w:rPr>
        <w:t>፵</w:t>
      </w:r>
      <w:r w:rsidR="00FE6481" w:rsidRPr="000D298F">
        <w:rPr>
          <w:rFonts w:ascii="Abyssinica SIL" w:hAnsi="Abyssinica SIL" w:cs="Abyssinica SIL"/>
          <w:sz w:val="24"/>
          <w:szCs w:val="24"/>
        </w:rPr>
        <w:t>ወ</w:t>
      </w:r>
      <w:r w:rsidR="00FE6481" w:rsidRPr="000D298F">
        <w:rPr>
          <w:rFonts w:ascii="Abyssinica SIL" w:hAnsi="Abyssinica SIL" w:cs="Abyssinica SIL"/>
          <w:sz w:val="24"/>
          <w:szCs w:val="24"/>
          <w:lang w:val="am-ET"/>
        </w:rPr>
        <w:t>ቆ</w:t>
      </w:r>
      <w:r w:rsidR="009B1C7C" w:rsidRPr="000D298F">
        <w:rPr>
          <w:rFonts w:ascii="Abyssinica SIL" w:hAnsi="Abyssinica SIL" w:cs="Abyssinica SIL"/>
          <w:sz w:val="24"/>
          <w:szCs w:val="24"/>
        </w:rPr>
        <w:t>መ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እምድኅረ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E6481" w:rsidRPr="000D298F">
        <w:rPr>
          <w:rFonts w:ascii="Abyssinica SIL" w:hAnsi="Abyssinica SIL" w:cs="Abyssinica SIL"/>
          <w:sz w:val="24"/>
          <w:szCs w:val="24"/>
        </w:rPr>
        <w:t>አበሜ</w:t>
      </w:r>
      <w:r w:rsidR="003742A6" w:rsidRPr="000D298F">
        <w:rPr>
          <w:rFonts w:ascii="Abyssinica SIL" w:hAnsi="Abyssinica SIL" w:cs="Abyssinica SIL"/>
          <w:sz w:val="24"/>
          <w:szCs w:val="24"/>
        </w:rPr>
        <w:t>ሌክ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ዘያድኅኖሙ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r w:rsidR="00FE6481" w:rsidRPr="000D298F">
        <w:rPr>
          <w:rFonts w:ascii="Abyssinica SIL" w:hAnsi="Abyssinica SIL" w:cs="Abyssinica SIL"/>
          <w:sz w:val="24"/>
          <w:szCs w:val="24"/>
          <w:lang w:val="am-ET"/>
        </w:rPr>
        <w:t>እ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ቶላ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ፎሕ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እኁሁ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E6481" w:rsidRPr="000D298F">
        <w:rPr>
          <w:rFonts w:ascii="Abyssinica SIL" w:hAnsi="Abyssinica SIL" w:cs="Abyssinica SIL"/>
          <w:sz w:val="24"/>
          <w:szCs w:val="24"/>
        </w:rPr>
        <w:t>ለአ</w:t>
      </w:r>
      <w:proofErr w:type="spellEnd"/>
      <w:r w:rsidR="00FE6481" w:rsidRPr="000D298F">
        <w:rPr>
          <w:rFonts w:ascii="Abyssinica SIL" w:hAnsi="Abyssinica SIL" w:cs="Abyssinica SIL"/>
          <w:sz w:val="24"/>
          <w:szCs w:val="24"/>
          <w:lang w:val="am-ET"/>
        </w:rPr>
        <w:t>ቡ</w:t>
      </w:r>
      <w:r w:rsidR="009B1C7C" w:rsidRPr="000D298F">
        <w:rPr>
          <w:rFonts w:ascii="Abyssinica SIL" w:hAnsi="Abyssinica SIL" w:cs="Abyssinica SIL"/>
          <w:sz w:val="24"/>
          <w:szCs w:val="24"/>
        </w:rPr>
        <w:t>ሁ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0251A" w:rsidRPr="000D298F">
        <w:rPr>
          <w:rFonts w:ascii="Abyssinica SIL" w:hAnsi="Abyssinica SIL" w:cs="Abyssinica SIL"/>
          <w:sz w:val="24"/>
          <w:szCs w:val="24"/>
        </w:rPr>
        <w:t>ይሳ</w:t>
      </w:r>
      <w:proofErr w:type="spellEnd"/>
      <w:r w:rsidR="00FE6481" w:rsidRPr="000D298F">
        <w:rPr>
          <w:rFonts w:ascii="Abyssinica SIL" w:hAnsi="Abyssinica SIL" w:cs="Abyssinica SIL"/>
          <w:sz w:val="24"/>
          <w:szCs w:val="24"/>
          <w:lang w:val="am-ET"/>
        </w:rPr>
        <w:t>ኮ</w:t>
      </w:r>
      <w:r w:rsidR="009B1C7C" w:rsidRPr="000D298F">
        <w:rPr>
          <w:rFonts w:ascii="Abyssinica SIL" w:hAnsi="Abyssinica SIL" w:cs="Abyssinica SIL"/>
          <w:sz w:val="24"/>
          <w:szCs w:val="24"/>
        </w:rPr>
        <w:t>ር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ወውእቱሰ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E6481" w:rsidRPr="000D298F">
        <w:rPr>
          <w:rFonts w:ascii="Abyssinica SIL" w:hAnsi="Abyssinica SIL" w:cs="Abyssinica SIL"/>
          <w:sz w:val="24"/>
          <w:szCs w:val="24"/>
        </w:rPr>
        <w:t>ይ</w:t>
      </w:r>
      <w:r w:rsidR="00C95D35" w:rsidRPr="000D298F">
        <w:rPr>
          <w:rFonts w:ascii="Abyssinica SIL" w:hAnsi="Abyssinica SIL" w:cs="Abyssinica SIL"/>
          <w:sz w:val="24"/>
          <w:szCs w:val="24"/>
        </w:rPr>
        <w:t>ነ</w:t>
      </w:r>
      <w:proofErr w:type="spellEnd"/>
      <w:r w:rsidR="00FE6481" w:rsidRPr="000D298F">
        <w:rPr>
          <w:rFonts w:ascii="Abyssinica SIL" w:hAnsi="Abyssinica SIL" w:cs="Abyssinica SIL"/>
          <w:sz w:val="24"/>
          <w:szCs w:val="24"/>
          <w:lang w:val="am-ET"/>
        </w:rPr>
        <w:t>ብ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ሰማርያ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E6481" w:rsidRPr="000D298F">
        <w:rPr>
          <w:rFonts w:ascii="Abyssinica SIL" w:hAnsi="Abyssinica SIL" w:cs="Abyssinica SIL"/>
          <w:sz w:val="24"/>
          <w:szCs w:val="24"/>
        </w:rPr>
        <w:t>ኤ</w:t>
      </w:r>
      <w:r w:rsidR="009B1C7C" w:rsidRPr="000D298F">
        <w:rPr>
          <w:rFonts w:ascii="Abyssinica SIL" w:hAnsi="Abyssinica SIL" w:cs="Abyssinica SIL"/>
          <w:sz w:val="24"/>
          <w:szCs w:val="24"/>
        </w:rPr>
        <w:t>ፍሬም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</w:t>
      </w:r>
      <w:r w:rsidR="00FE6481" w:rsidRPr="000D298F">
        <w:rPr>
          <w:rFonts w:ascii="Abyssinica SIL" w:hAnsi="Abyssinica SIL" w:cs="Abyssinica SIL"/>
          <w:sz w:val="24"/>
          <w:szCs w:val="24"/>
        </w:rPr>
        <w:t>ኰ</w:t>
      </w:r>
      <w:r w:rsidR="009B1C7C" w:rsidRPr="000D298F">
        <w:rPr>
          <w:rFonts w:ascii="Abyssinica SIL" w:hAnsi="Abyssinica SIL" w:cs="Abyssinica SIL"/>
          <w:sz w:val="24"/>
          <w:szCs w:val="24"/>
        </w:rPr>
        <w:t>ነኖሙ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FE6481" w:rsidRPr="000D298F">
        <w:rPr>
          <w:rFonts w:ascii="Abyssinica SIL" w:hAnsi="Abyssinica SIL" w:cs="Abyssinica SIL"/>
          <w:sz w:val="24"/>
          <w:szCs w:val="24"/>
        </w:rPr>
        <w:t>፳ወ፫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ዓመተ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ወሞተ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</w:t>
      </w:r>
      <w:proofErr w:type="spellEnd"/>
      <w:r w:rsidR="00FE6481" w:rsidRPr="000D298F">
        <w:rPr>
          <w:rFonts w:ascii="Abyssinica SIL" w:hAnsi="Abyssinica SIL" w:cs="Abyssinica SIL"/>
          <w:sz w:val="24"/>
          <w:szCs w:val="24"/>
          <w:lang w:val="am-ET"/>
        </w:rPr>
        <w:t>ቀ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E6481" w:rsidRPr="000D298F">
        <w:rPr>
          <w:rFonts w:ascii="Abyssinica SIL" w:hAnsi="Abyssinica SIL" w:cs="Abyssinica SIL"/>
          <w:sz w:val="24"/>
          <w:szCs w:val="24"/>
        </w:rPr>
        <w:t>ሰማርያ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ክፍል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FE6481" w:rsidRPr="000D298F">
        <w:rPr>
          <w:rFonts w:ascii="Abyssinica SIL" w:hAnsi="Abyssinica SIL" w:cs="Abyssinica SIL"/>
          <w:sz w:val="24"/>
          <w:szCs w:val="24"/>
        </w:rPr>
        <w:t>፵፩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ወቆመ</w:t>
      </w:r>
      <w:r w:rsidR="00B04365" w:rsidRPr="000D298F">
        <w:rPr>
          <w:rFonts w:ascii="Abyssinica SIL" w:hAnsi="Abyssinica SIL" w:cs="Abyssinica SIL"/>
          <w:sz w:val="24"/>
          <w:szCs w:val="24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</w:rPr>
        <w:t>ምድኅሬሁ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ኢያእር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ገለአዳዊ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ወኰነኖሙ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</w:t>
      </w:r>
      <w:proofErr w:type="spellEnd"/>
      <w:r w:rsidR="0007430A" w:rsidRPr="000D298F">
        <w:rPr>
          <w:rFonts w:ascii="Abyssinica SIL" w:hAnsi="Abyssinica SIL" w:cs="Abyssinica SIL"/>
          <w:sz w:val="24"/>
          <w:szCs w:val="24"/>
          <w:lang w:val="am-ET"/>
        </w:rPr>
        <w:t>ስ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7430A" w:rsidRPr="000D298F">
        <w:rPr>
          <w:rFonts w:ascii="Abyssinica SIL" w:hAnsi="Abyssinica SIL" w:cs="Abyssinica SIL"/>
          <w:sz w:val="24"/>
          <w:szCs w:val="24"/>
        </w:rPr>
        <w:t>፳</w:t>
      </w:r>
      <w:r w:rsidR="009B1C7C" w:rsidRPr="000D298F">
        <w:rPr>
          <w:rFonts w:ascii="Abyssinica SIL" w:hAnsi="Abyssinica SIL" w:cs="Abyssinica SIL"/>
          <w:sz w:val="24"/>
          <w:szCs w:val="24"/>
        </w:rPr>
        <w:t>ወ፪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ዓመተ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ወኮኑ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7430A" w:rsidRPr="000D298F">
        <w:rPr>
          <w:rFonts w:ascii="Abyssinica SIL" w:hAnsi="Abyssinica SIL" w:cs="Abyssinica SIL"/>
          <w:sz w:val="24"/>
          <w:szCs w:val="24"/>
        </w:rPr>
        <w:t>፴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ወይጼዓኑ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7430A" w:rsidRPr="000D298F">
        <w:rPr>
          <w:rFonts w:ascii="Abyssinica SIL" w:hAnsi="Abyssinica SIL" w:cs="Abyssinica SIL"/>
          <w:sz w:val="24"/>
          <w:szCs w:val="24"/>
        </w:rPr>
        <w:t>፴</w:t>
      </w:r>
      <w:proofErr w:type="spellStart"/>
      <w:r w:rsidR="0007430A" w:rsidRPr="000D298F">
        <w:rPr>
          <w:rFonts w:ascii="Abyssinica SIL" w:hAnsi="Abyssinica SIL" w:cs="Abyssinica SIL"/>
          <w:sz w:val="24"/>
          <w:szCs w:val="24"/>
        </w:rPr>
        <w:t>አእ</w:t>
      </w:r>
      <w:proofErr w:type="spellEnd"/>
      <w:r w:rsidR="0007430A" w:rsidRPr="000D298F">
        <w:rPr>
          <w:rFonts w:ascii="Abyssinica SIL" w:hAnsi="Abyssinica SIL" w:cs="Abyssinica SIL"/>
          <w:sz w:val="24"/>
          <w:szCs w:val="24"/>
          <w:lang w:val="am-ET"/>
        </w:rPr>
        <w:t>ዱገ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ወቦሙ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7430A" w:rsidRPr="000D298F">
        <w:rPr>
          <w:rFonts w:ascii="Abyssinica SIL" w:hAnsi="Abyssinica SIL" w:cs="Abyssinica SIL"/>
          <w:sz w:val="24"/>
          <w:szCs w:val="24"/>
        </w:rPr>
        <w:t>፴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አህጉረ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ወሰመዮን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ደብራተ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C1612" w:rsidRPr="000D298F">
        <w:rPr>
          <w:rFonts w:ascii="Abyssinica SIL" w:hAnsi="Abyssinica SIL" w:cs="Abyssinica SIL"/>
          <w:sz w:val="24"/>
          <w:szCs w:val="24"/>
        </w:rPr>
        <w:t>ዘኢያእ</w:t>
      </w:r>
      <w:r w:rsidR="009B1C7C" w:rsidRPr="000D298F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ዮም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027D6" w:rsidRPr="000D298F">
        <w:rPr>
          <w:rFonts w:ascii="Abyssinica SIL" w:hAnsi="Abyssinica SIL" w:cs="Abyssinica SIL"/>
          <w:sz w:val="24"/>
          <w:szCs w:val="24"/>
        </w:rPr>
        <w:t>ወሀለ</w:t>
      </w:r>
      <w:r w:rsidR="009B1C7C" w:rsidRPr="000D298F">
        <w:rPr>
          <w:rFonts w:ascii="Abyssinica SIL" w:hAnsi="Abyssinica SIL" w:cs="Abyssinica SIL"/>
          <w:sz w:val="24"/>
          <w:szCs w:val="24"/>
        </w:rPr>
        <w:t>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027D6" w:rsidRPr="000D298F">
        <w:rPr>
          <w:rFonts w:ascii="Abyssinica SIL" w:hAnsi="Abyssinica SIL" w:cs="Abyssinica SIL"/>
          <w:sz w:val="24"/>
          <w:szCs w:val="24"/>
        </w:rPr>
        <w:t>ገለ</w:t>
      </w:r>
      <w:r w:rsidR="009B1C7C" w:rsidRPr="000D298F">
        <w:rPr>
          <w:rFonts w:ascii="Abyssinica SIL" w:hAnsi="Abyssinica SIL" w:cs="Abyssinica SIL"/>
          <w:sz w:val="24"/>
          <w:szCs w:val="24"/>
        </w:rPr>
        <w:t>አድ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ወሞተ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ኢያእር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ወተቀብረ፡ውስተ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ሪሞ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ክፍል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07430A" w:rsidRPr="000D298F">
        <w:rPr>
          <w:rFonts w:ascii="Abyssinica SIL" w:hAnsi="Abyssinica SIL" w:cs="Abyssinica SIL"/>
          <w:sz w:val="24"/>
          <w:szCs w:val="24"/>
        </w:rPr>
        <w:t>፵፪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ወደገሙ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756A2" w:rsidRPr="000D298F">
        <w:rPr>
          <w:rFonts w:ascii="Abyssinica SIL" w:hAnsi="Abyssinica SIL" w:cs="Abyssinica SIL"/>
          <w:sz w:val="24"/>
          <w:szCs w:val="24"/>
        </w:rPr>
        <w:t>እስራኤ</w:t>
      </w:r>
      <w:r w:rsidR="009B1C7C" w:rsidRPr="000D298F">
        <w:rPr>
          <w:rFonts w:ascii="Abyssinica SIL" w:hAnsi="Abyssinica SIL" w:cs="Abyssinica SIL"/>
          <w:sz w:val="24"/>
          <w:szCs w:val="24"/>
        </w:rPr>
        <w:t>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ገቢረ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እኩይ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ቅድመ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ወአምላ</w:t>
      </w:r>
      <w:proofErr w:type="spellEnd"/>
    </w:p>
    <w:p w14:paraId="6B6E023D" w14:textId="656EC5C6" w:rsidR="00BE3B19" w:rsidRPr="000D298F" w:rsidRDefault="0056326F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>F.</w:t>
      </w:r>
      <w:r w:rsidR="00BE3B19" w:rsidRPr="000D298F">
        <w:rPr>
          <w:rFonts w:ascii="Abyssinica SIL" w:hAnsi="Abyssinica SIL" w:cs="Abyssinica SIL"/>
          <w:sz w:val="24"/>
          <w:szCs w:val="24"/>
        </w:rPr>
        <w:t>101r</w:t>
      </w:r>
    </w:p>
    <w:p w14:paraId="71165225" w14:textId="19D1266C" w:rsidR="00D9650D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lastRenderedPageBreak/>
        <w:t xml:space="preserve">(col. 1)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ክዎሙ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27EC0" w:rsidRPr="000D298F">
        <w:rPr>
          <w:rFonts w:ascii="Abyssinica SIL" w:hAnsi="Abyssinica SIL" w:cs="Abyssinica SIL"/>
          <w:sz w:val="24"/>
          <w:szCs w:val="24"/>
        </w:rPr>
        <w:t>ለበዐሊ</w:t>
      </w:r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27EC0" w:rsidRPr="000D298F">
        <w:rPr>
          <w:rFonts w:ascii="Abyssinica SIL" w:hAnsi="Abyssinica SIL" w:cs="Abyssinica SIL"/>
          <w:sz w:val="24"/>
          <w:szCs w:val="24"/>
        </w:rPr>
        <w:t>ወአስጣ</w:t>
      </w:r>
      <w:r w:rsidR="009B1C7C" w:rsidRPr="000D298F">
        <w:rPr>
          <w:rFonts w:ascii="Abyssinica SIL" w:hAnsi="Abyssinica SIL" w:cs="Abyssinica SIL"/>
          <w:sz w:val="24"/>
          <w:szCs w:val="24"/>
        </w:rPr>
        <w:t>ሮት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ወአማልክተ፡ሶርያ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ወአማልክተ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ሲዶና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ወአማልክተ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7430A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አብወአማልክተ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ዓሞን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ወአማልክተ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ኢሎ</w:t>
      </w:r>
      <w:r w:rsidR="009E7D74" w:rsidRPr="000D298F">
        <w:rPr>
          <w:rFonts w:ascii="Abyssinica SIL" w:hAnsi="Abyssinica SIL" w:cs="Abyssinica SIL"/>
          <w:sz w:val="24"/>
          <w:szCs w:val="24"/>
        </w:rPr>
        <w:t>ፍሊ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ወኀደግዎ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7430A" w:rsidRPr="000D298F">
        <w:rPr>
          <w:rFonts w:ascii="Abyssinica SIL" w:hAnsi="Abyssinica SIL" w:cs="Abyssinica SIL"/>
          <w:sz w:val="24"/>
          <w:szCs w:val="24"/>
        </w:rPr>
        <w:t>ወኢተ</w:t>
      </w:r>
      <w:proofErr w:type="spellEnd"/>
      <w:r w:rsidR="0007430A" w:rsidRPr="000D298F">
        <w:rPr>
          <w:rFonts w:ascii="Abyssinica SIL" w:hAnsi="Abyssinica SIL" w:cs="Abyssinica SIL"/>
          <w:sz w:val="24"/>
          <w:szCs w:val="24"/>
          <w:lang w:val="am-ET"/>
        </w:rPr>
        <w:t>ቅ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E7D74" w:rsidRPr="000D298F">
        <w:rPr>
          <w:rFonts w:ascii="Abyssinica SIL" w:hAnsi="Abyssinica SIL" w:cs="Abyssinica SIL"/>
          <w:sz w:val="24"/>
          <w:szCs w:val="24"/>
        </w:rPr>
        <w:t>ወተምዕ</w:t>
      </w:r>
      <w:r w:rsidR="009B1C7C" w:rsidRPr="000D298F">
        <w:rPr>
          <w:rFonts w:ascii="Abyssinica SIL" w:hAnsi="Abyssinica SIL" w:cs="Abyssinica SIL"/>
          <w:sz w:val="24"/>
          <w:szCs w:val="24"/>
        </w:rPr>
        <w:t>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መዐተ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A3D20" w:rsidRPr="000D298F">
        <w:rPr>
          <w:rFonts w:ascii="Abyssinica SIL" w:hAnsi="Abyssinica SIL" w:cs="Abyssinica SIL"/>
          <w:sz w:val="24"/>
          <w:szCs w:val="24"/>
        </w:rPr>
        <w:t>ወአግብኦ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A3D20" w:rsidRPr="000D298F">
        <w:rPr>
          <w:rFonts w:ascii="Abyssinica SIL" w:hAnsi="Abyssinica SIL" w:cs="Abyssinica SIL"/>
          <w:sz w:val="24"/>
          <w:szCs w:val="24"/>
        </w:rPr>
        <w:t>ኢሎፍሊ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እዴሆሙ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7430A" w:rsidRPr="000D298F">
        <w:rPr>
          <w:rFonts w:ascii="Abyssinica SIL" w:hAnsi="Abyssinica SIL" w:cs="Abyssinica SIL"/>
          <w:sz w:val="24"/>
          <w:szCs w:val="24"/>
        </w:rPr>
        <w:t>አ</w:t>
      </w:r>
      <w:r w:rsidR="0007430A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ወሣቀይዎሙ፡ወአጠቅዎሙ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A3D20" w:rsidRPr="000D298F">
        <w:rPr>
          <w:rFonts w:ascii="Abyssinica SIL" w:hAnsi="Abyssinica SIL" w:cs="Abyssinica SIL"/>
          <w:sz w:val="24"/>
          <w:szCs w:val="24"/>
        </w:rPr>
        <w:t>ለደቂቀ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ዓመት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7430A" w:rsidRPr="000D298F">
        <w:rPr>
          <w:rFonts w:ascii="Abyssinica SIL" w:hAnsi="Abyssinica SIL" w:cs="Abyssinica SIL"/>
          <w:sz w:val="24"/>
          <w:szCs w:val="24"/>
        </w:rPr>
        <w:t>፲</w:t>
      </w:r>
      <w:r w:rsidR="009B1C7C" w:rsidRPr="000D298F">
        <w:rPr>
          <w:rFonts w:ascii="Abyssinica SIL" w:hAnsi="Abyssinica SIL" w:cs="Abyssinica SIL"/>
          <w:sz w:val="24"/>
          <w:szCs w:val="24"/>
        </w:rPr>
        <w:t>ወ፰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ዓመተ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B5930" w:rsidRPr="000D298F">
        <w:rPr>
          <w:rFonts w:ascii="Abyssinica SIL" w:hAnsi="Abyssinica SIL" w:cs="Abyssinica SIL"/>
          <w:sz w:val="24"/>
          <w:szCs w:val="24"/>
        </w:rPr>
        <w:t>በማዕዶ</w:t>
      </w:r>
      <w:r w:rsidR="009B1C7C" w:rsidRPr="000D298F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ዮርዳኖስ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በምድረ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7430A" w:rsidRPr="000D298F">
        <w:rPr>
          <w:rFonts w:ascii="Abyssinica SIL" w:hAnsi="Abyssinica SIL" w:cs="Abyssinica SIL"/>
          <w:sz w:val="24"/>
          <w:szCs w:val="24"/>
        </w:rPr>
        <w:t>አ</w:t>
      </w:r>
      <w:r w:rsidR="0007430A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proofErr w:type="spellStart"/>
      <w:r w:rsidR="0007430A" w:rsidRPr="000D298F">
        <w:rPr>
          <w:rFonts w:ascii="Abyssinica SIL" w:hAnsi="Abyssinica SIL" w:cs="Abyssinica SIL"/>
          <w:sz w:val="24"/>
          <w:szCs w:val="24"/>
        </w:rPr>
        <w:t>ሬ</w:t>
      </w:r>
      <w:r w:rsidR="009B1C7C" w:rsidRPr="000D298F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ዘወስተ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ገለአድ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B5930" w:rsidRPr="000D298F">
        <w:rPr>
          <w:rFonts w:ascii="Abyssinica SIL" w:hAnsi="Abyssinica SIL" w:cs="Abyssinica SIL"/>
          <w:sz w:val="24"/>
          <w:szCs w:val="24"/>
        </w:rPr>
        <w:t>ወዓደ</w:t>
      </w:r>
      <w:r w:rsidR="009B1C7C" w:rsidRPr="000D298F">
        <w:rPr>
          <w:rFonts w:ascii="Abyssinica SIL" w:hAnsi="Abyssinica SIL" w:cs="Abyssinica SIL"/>
          <w:sz w:val="24"/>
          <w:szCs w:val="24"/>
        </w:rPr>
        <w:t>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53AAE" w:rsidRPr="000D298F">
        <w:rPr>
          <w:rFonts w:ascii="Abyssinica SIL" w:hAnsi="Abyssinica SIL" w:cs="Abyssinica SIL"/>
          <w:sz w:val="24"/>
          <w:szCs w:val="24"/>
        </w:rPr>
        <w:t>ደቂ</w:t>
      </w:r>
      <w:proofErr w:type="spellEnd"/>
      <w:r w:rsidR="00253AAE" w:rsidRPr="000D298F">
        <w:rPr>
          <w:rFonts w:ascii="Abyssinica SIL" w:hAnsi="Abyssinica SIL" w:cs="Abyssinica SIL"/>
          <w:sz w:val="24"/>
          <w:szCs w:val="24"/>
          <w:lang w:val="am-ET"/>
        </w:rPr>
        <w:t>ቃ</w:t>
      </w:r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proofErr w:type="spellStart"/>
      <w:r w:rsidR="00FB5930" w:rsidRPr="000D298F">
        <w:rPr>
          <w:rFonts w:ascii="Abyssinica SIL" w:hAnsi="Abyssinica SIL" w:cs="Abyssinica SIL"/>
          <w:sz w:val="24"/>
          <w:szCs w:val="24"/>
        </w:rPr>
        <w:t>አሞ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F4D8C" w:rsidRPr="000D298F">
        <w:rPr>
          <w:rFonts w:ascii="Abyssinica SIL" w:hAnsi="Abyssinica SIL" w:cs="Abyssinica SIL"/>
          <w:sz w:val="24"/>
          <w:szCs w:val="24"/>
        </w:rPr>
        <w:t>ዮርዳኖስ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F4D8C" w:rsidRPr="000D298F">
        <w:rPr>
          <w:rFonts w:ascii="Abyssinica SIL" w:hAnsi="Abyssinica SIL" w:cs="Abyssinica SIL"/>
          <w:sz w:val="24"/>
          <w:szCs w:val="24"/>
        </w:rPr>
        <w:t>ይትቃተ</w:t>
      </w:r>
      <w:r w:rsidR="009B1C7C" w:rsidRPr="000D298F">
        <w:rPr>
          <w:rFonts w:ascii="Abyssinica SIL" w:hAnsi="Abyssinica SIL" w:cs="Abyssinica SIL"/>
          <w:sz w:val="24"/>
          <w:szCs w:val="24"/>
        </w:rPr>
        <w:t>ልዎሙ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ለይሁዳ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ወለብንያሚ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ወለቤተ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F4D8C" w:rsidRPr="000D298F">
        <w:rPr>
          <w:rFonts w:ascii="Abyssinica SIL" w:hAnsi="Abyssinica SIL" w:cs="Abyssinica SIL"/>
          <w:sz w:val="24"/>
          <w:szCs w:val="24"/>
        </w:rPr>
        <w:t>ኤ</w:t>
      </w:r>
      <w:r w:rsidR="009B1C7C" w:rsidRPr="000D298F">
        <w:rPr>
          <w:rFonts w:ascii="Abyssinica SIL" w:hAnsi="Abyssinica SIL" w:cs="Abyssinica SIL"/>
          <w:sz w:val="24"/>
          <w:szCs w:val="24"/>
        </w:rPr>
        <w:t>ፍሬም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ወተሣቀዩ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ደቂቀ፡እስራኤል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ወገዓሩ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D163E" w:rsidRPr="000D298F">
        <w:rPr>
          <w:rFonts w:ascii="Abyssinica SIL" w:hAnsi="Abyssinica SIL" w:cs="Abyssinica SIL"/>
          <w:sz w:val="24"/>
          <w:szCs w:val="24"/>
        </w:rPr>
        <w:t>እስ</w:t>
      </w:r>
      <w:r w:rsidR="009B1C7C" w:rsidRPr="000D298F">
        <w:rPr>
          <w:rFonts w:ascii="Abyssinica SIL" w:hAnsi="Abyssinica SIL" w:cs="Abyssinica SIL"/>
          <w:sz w:val="24"/>
          <w:szCs w:val="24"/>
        </w:rPr>
        <w:t>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C02C0" w:rsidRPr="000D298F">
        <w:rPr>
          <w:rFonts w:ascii="Abyssinica SIL" w:hAnsi="Abyssinica SIL" w:cs="Abyssinica SIL"/>
          <w:sz w:val="24"/>
          <w:szCs w:val="24"/>
        </w:rPr>
        <w:t>ወይቤሉ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አበስነ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C02C0" w:rsidRPr="000D298F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ኃደግናከ፡አምላክነ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C02C0" w:rsidRPr="000D298F">
        <w:rPr>
          <w:rFonts w:ascii="Abyssinica SIL" w:hAnsi="Abyssinica SIL" w:cs="Abyssinica SIL"/>
          <w:sz w:val="24"/>
          <w:szCs w:val="24"/>
        </w:rPr>
        <w:t>ወአምለ</w:t>
      </w:r>
      <w:r w:rsidR="009B1C7C" w:rsidRPr="000D298F">
        <w:rPr>
          <w:rFonts w:ascii="Abyssinica SIL" w:hAnsi="Abyssinica SIL" w:cs="Abyssinica SIL"/>
          <w:sz w:val="24"/>
          <w:szCs w:val="24"/>
        </w:rPr>
        <w:t>ክናሆሙ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53AAE" w:rsidRPr="000D298F">
        <w:rPr>
          <w:rFonts w:ascii="Abyssinica SIL" w:hAnsi="Abyssinica SIL" w:cs="Abyssinica SIL"/>
          <w:sz w:val="24"/>
          <w:szCs w:val="24"/>
        </w:rPr>
        <w:t>ለበዓ</w:t>
      </w:r>
      <w:proofErr w:type="spellEnd"/>
      <w:r w:rsidR="00253AAE" w:rsidRPr="000D298F">
        <w:rPr>
          <w:rFonts w:ascii="Abyssinica SIL" w:hAnsi="Abyssinica SIL" w:cs="Abyssinica SIL"/>
          <w:sz w:val="24"/>
          <w:szCs w:val="24"/>
          <w:lang w:val="am-ET"/>
        </w:rPr>
        <w:t>ሊ</w:t>
      </w:r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አኮነ፡ግብጽ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71D17" w:rsidRPr="000D298F">
        <w:rPr>
          <w:rFonts w:ascii="Abyssinica SIL" w:hAnsi="Abyssinica SIL" w:cs="Abyssinica SIL"/>
          <w:sz w:val="24"/>
          <w:szCs w:val="24"/>
        </w:rPr>
        <w:t>ወአሞ</w:t>
      </w:r>
      <w:r w:rsidR="00253AAE" w:rsidRPr="000D298F">
        <w:rPr>
          <w:rFonts w:ascii="Abyssinica SIL" w:hAnsi="Abyssinica SIL" w:cs="Abyssinica SIL"/>
          <w:sz w:val="24"/>
          <w:szCs w:val="24"/>
        </w:rPr>
        <w:t>ሬ</w:t>
      </w:r>
      <w:r w:rsidR="009B1C7C" w:rsidRPr="000D298F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53AAE" w:rsidRPr="000D298F">
        <w:rPr>
          <w:rFonts w:ascii="Abyssinica SIL" w:hAnsi="Abyssinica SIL" w:cs="Abyssinica SIL"/>
          <w:sz w:val="24"/>
          <w:szCs w:val="24"/>
        </w:rPr>
        <w:t>አ</w:t>
      </w:r>
      <w:r w:rsidR="00253AAE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ወሞአብ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ወኢሎፍሊ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ወሲዶና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ወምድያም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ወአማሌቅ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53AAE" w:rsidRPr="000D298F">
        <w:rPr>
          <w:rFonts w:ascii="Abyssinica SIL" w:hAnsi="Abyssinica SIL" w:cs="Abyssinica SIL"/>
          <w:sz w:val="24"/>
          <w:szCs w:val="24"/>
          <w:lang w:val="am-ET"/>
        </w:rPr>
        <w:t>ሣ</w:t>
      </w:r>
      <w:r w:rsidR="00771D17" w:rsidRPr="000D298F">
        <w:rPr>
          <w:rFonts w:ascii="Abyssinica SIL" w:hAnsi="Abyssinica SIL" w:cs="Abyssinica SIL"/>
          <w:sz w:val="24"/>
          <w:szCs w:val="24"/>
        </w:rPr>
        <w:t>ቀ</w:t>
      </w:r>
      <w:r w:rsidR="00253AAE" w:rsidRPr="000D298F">
        <w:rPr>
          <w:rFonts w:ascii="Abyssinica SIL" w:hAnsi="Abyssinica SIL" w:cs="Abyssinica SIL"/>
          <w:sz w:val="24"/>
          <w:szCs w:val="24"/>
          <w:lang w:val="am-ET"/>
        </w:rPr>
        <w:t>ዩ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ወገዓርክሙ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ኀቤየ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ወአድኅንኩክሙ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እምእዴሆሙ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፤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ወአንትሙሰ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35331" w:rsidRPr="000D298F">
        <w:rPr>
          <w:rFonts w:ascii="Abyssinica SIL" w:hAnsi="Abyssinica SIL" w:cs="Abyssinica SIL"/>
          <w:sz w:val="24"/>
          <w:szCs w:val="24"/>
        </w:rPr>
        <w:t>ኀደግሙ</w:t>
      </w:r>
      <w:r w:rsidR="009B1C7C" w:rsidRPr="000D298F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35331" w:rsidRPr="000D298F">
        <w:rPr>
          <w:rFonts w:ascii="Abyssinica SIL" w:hAnsi="Abyssinica SIL" w:cs="Abyssinica SIL"/>
          <w:sz w:val="24"/>
          <w:szCs w:val="24"/>
        </w:rPr>
        <w:t>ወአምለ</w:t>
      </w:r>
      <w:r w:rsidR="009B1C7C" w:rsidRPr="000D298F">
        <w:rPr>
          <w:rFonts w:ascii="Abyssinica SIL" w:hAnsi="Abyssinica SIL" w:cs="Abyssinica SIL"/>
          <w:sz w:val="24"/>
          <w:szCs w:val="24"/>
        </w:rPr>
        <w:t>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ባዕደ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አማልክተ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ዐበይነ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ኢያድኅነክሙ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።</w:t>
      </w:r>
      <w:r w:rsidR="00253AAE" w:rsidRPr="000D298F">
        <w:rPr>
          <w:rFonts w:ascii="Abyssinica SIL" w:hAnsi="Abyssinica SIL" w:cs="Abyssinica SIL"/>
          <w:sz w:val="24"/>
          <w:szCs w:val="24"/>
          <w:lang w:val="am-ET"/>
        </w:rPr>
        <w:t>ሖ</w:t>
      </w:r>
      <w:r w:rsidR="009B1C7C" w:rsidRPr="000D298F">
        <w:rPr>
          <w:rFonts w:ascii="Abyssinica SIL" w:hAnsi="Abyssinica SIL" w:cs="Abyssinica SIL"/>
          <w:sz w:val="24"/>
          <w:szCs w:val="24"/>
        </w:rPr>
        <w:t>ሩ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ጽርሑ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አማልክት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ኃረይክሙ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94E5F" w:rsidRPr="000D298F">
        <w:rPr>
          <w:rFonts w:ascii="Abyssinica SIL" w:hAnsi="Abyssinica SIL" w:cs="Abyssinica SIL"/>
          <w:sz w:val="24"/>
          <w:szCs w:val="24"/>
        </w:rPr>
        <w:t>ለክሙ</w:t>
      </w:r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894E5F" w:rsidRPr="000D298F">
        <w:rPr>
          <w:rFonts w:ascii="Abyssinica SIL" w:hAnsi="Abyssinica SIL" w:cs="Abyssinica SIL"/>
          <w:sz w:val="24"/>
          <w:szCs w:val="24"/>
        </w:rPr>
        <w:t>ወያድኅኑ</w:t>
      </w:r>
      <w:r w:rsidR="009B1C7C" w:rsidRPr="000D298F">
        <w:rPr>
          <w:rFonts w:ascii="Abyssinica SIL" w:hAnsi="Abyssinica SIL" w:cs="Abyssinica SIL"/>
          <w:sz w:val="24"/>
          <w:szCs w:val="24"/>
        </w:rPr>
        <w:t>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በመዋዕለ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ምንዳቤክሙ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="00253AAE" w:rsidRPr="000D298F">
        <w:rPr>
          <w:rFonts w:ascii="Abyssinica SIL" w:hAnsi="Abyssinica SIL" w:cs="Abyssinica SIL"/>
          <w:sz w:val="24"/>
          <w:szCs w:val="24"/>
          <w:lang w:val="am-ET"/>
        </w:rPr>
        <w:t>ል</w:t>
      </w:r>
      <w:r w:rsidR="009B1C7C" w:rsidRPr="000D298F">
        <w:rPr>
          <w:rFonts w:ascii="Abyssinica SIL" w:hAnsi="Abyssinica SIL" w:cs="Abyssinica SIL"/>
          <w:sz w:val="24"/>
          <w:szCs w:val="24"/>
        </w:rPr>
        <w:t>ዎ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አበስነ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253AAE" w:rsidRPr="000D298F">
        <w:rPr>
          <w:rFonts w:ascii="Abyssinica SIL" w:hAnsi="Abyssinica SIL" w:cs="Abyssinica SIL"/>
          <w:sz w:val="24"/>
          <w:szCs w:val="24"/>
          <w:lang w:val="am-ET"/>
        </w:rPr>
        <w:t>ስ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ረይ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2391B" w:rsidRPr="000D298F">
        <w:rPr>
          <w:rFonts w:ascii="Abyssinica SIL" w:hAnsi="Abyssinica SIL" w:cs="Abyssinica SIL"/>
          <w:sz w:val="24"/>
          <w:szCs w:val="24"/>
        </w:rPr>
        <w:t>ወግበ</w:t>
      </w:r>
      <w:r w:rsidR="009B1C7C" w:rsidRPr="000D298F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ትፈቅድ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ቅድሜከ፡ወባሕቱ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53AAE" w:rsidRPr="000D298F">
        <w:rPr>
          <w:rFonts w:ascii="Abyssinica SIL" w:hAnsi="Abyssinica SIL" w:cs="Abyssinica SIL"/>
          <w:sz w:val="24"/>
          <w:szCs w:val="24"/>
        </w:rPr>
        <w:t>እግዚ</w:t>
      </w:r>
      <w:proofErr w:type="spellEnd"/>
      <w:r w:rsidR="00253AAE" w:rsidRPr="000D298F">
        <w:rPr>
          <w:rFonts w:ascii="Abyssinica SIL" w:hAnsi="Abyssinica SIL" w:cs="Abyssinica SIL"/>
          <w:sz w:val="24"/>
          <w:szCs w:val="24"/>
          <w:lang w:val="am-ET"/>
        </w:rPr>
        <w:t>ኦ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አድኅነነ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በዛቲ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ዕለት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253AAE" w:rsidRPr="000D298F">
        <w:rPr>
          <w:rFonts w:ascii="Abyssinica SIL" w:hAnsi="Abyssinica SIL" w:cs="Abyssinica SIL"/>
          <w:sz w:val="24"/>
          <w:szCs w:val="24"/>
        </w:rPr>
        <w:t>ወአ</w:t>
      </w:r>
      <w:proofErr w:type="spellEnd"/>
      <w:r w:rsidR="00C2391B" w:rsidRPr="000D298F">
        <w:rPr>
          <w:rFonts w:ascii="Abyssinica SIL" w:hAnsi="Abyssinica SIL" w:cs="Abyssinica SIL"/>
          <w:sz w:val="24"/>
          <w:szCs w:val="24"/>
          <w:lang w:val="am-ET"/>
        </w:rPr>
        <w:t>ሰ</w:t>
      </w:r>
      <w:r w:rsidR="00C2391B" w:rsidRPr="000D298F">
        <w:rPr>
          <w:rFonts w:ascii="Abyssinica SIL" w:hAnsi="Abyssinica SIL" w:cs="Abyssinica SIL"/>
          <w:sz w:val="24"/>
          <w:szCs w:val="24"/>
        </w:rPr>
        <w:t>ሰ</w:t>
      </w:r>
      <w:r w:rsidR="00253AAE" w:rsidRPr="000D298F">
        <w:rPr>
          <w:rFonts w:ascii="Abyssinica SIL" w:hAnsi="Abyssinica SIL" w:cs="Abyssinica SIL"/>
          <w:sz w:val="24"/>
          <w:szCs w:val="24"/>
          <w:lang w:val="am-ET"/>
        </w:rPr>
        <w:t>ሉ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አማልክተ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ባዕድ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80168" w:rsidRPr="000D298F">
        <w:rPr>
          <w:rFonts w:ascii="Abyssinica SIL" w:hAnsi="Abyssinica SIL" w:cs="Abyssinica SIL"/>
          <w:sz w:val="24"/>
          <w:szCs w:val="24"/>
        </w:rPr>
        <w:t>ማእከ</w:t>
      </w:r>
      <w:r w:rsidR="009B1C7C" w:rsidRPr="000D298F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80168" w:rsidRPr="000D298F">
        <w:rPr>
          <w:rFonts w:ascii="Abyssinica SIL" w:hAnsi="Abyssinica SIL" w:cs="Abyssinica SIL"/>
          <w:sz w:val="24"/>
          <w:szCs w:val="24"/>
        </w:rPr>
        <w:t>ወአምለክ</w:t>
      </w:r>
      <w:r w:rsidR="009B1C7C" w:rsidRPr="000D298F">
        <w:rPr>
          <w:rFonts w:ascii="Abyssinica SIL" w:hAnsi="Abyssinica SIL" w:cs="Abyssinica SIL"/>
          <w:sz w:val="24"/>
          <w:szCs w:val="24"/>
        </w:rPr>
        <w:t>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ወአስመርዎ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80168" w:rsidRPr="000D298F">
        <w:rPr>
          <w:rFonts w:ascii="Abyssinica SIL" w:hAnsi="Abyssinica SIL" w:cs="Abyssinica SIL"/>
          <w:sz w:val="24"/>
          <w:szCs w:val="24"/>
        </w:rPr>
        <w:t>ወአ</w:t>
      </w:r>
      <w:r w:rsidR="009B1C7C" w:rsidRPr="000D298F">
        <w:rPr>
          <w:rFonts w:ascii="Abyssinica SIL" w:hAnsi="Abyssinica SIL" w:cs="Abyssinica SIL"/>
          <w:sz w:val="24"/>
          <w:szCs w:val="24"/>
        </w:rPr>
        <w:t>ንበዙ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ስቃይ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ክፍል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53AAE" w:rsidRPr="000D298F">
        <w:rPr>
          <w:rFonts w:ascii="Abyssinica SIL" w:hAnsi="Abyssinica SIL" w:cs="Abyssinica SIL"/>
          <w:sz w:val="24"/>
          <w:szCs w:val="24"/>
        </w:rPr>
        <w:t>፵፫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ወአውየዉ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53AAE" w:rsidRPr="000D298F">
        <w:rPr>
          <w:rFonts w:ascii="Abyssinica SIL" w:hAnsi="Abyssinica SIL" w:cs="Abyssinica SIL"/>
          <w:sz w:val="24"/>
          <w:szCs w:val="24"/>
        </w:rPr>
        <w:t>አ</w:t>
      </w:r>
      <w:r w:rsidR="00253AAE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ወተዓየኑ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ገለአድ፤ወተጋብኡ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ወኀደሩ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</w:t>
      </w:r>
      <w:r w:rsidR="00546670" w:rsidRPr="000D298F">
        <w:rPr>
          <w:rFonts w:ascii="Abyssinica SIL" w:hAnsi="Abyssinica SIL" w:cs="Abyssinica SIL"/>
          <w:sz w:val="24"/>
          <w:szCs w:val="24"/>
        </w:rPr>
        <w:t>ሴፋ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ወተበሀሉ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መላእክተ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proofErr w:type="gramStart"/>
      <w:r w:rsidR="006644DC" w:rsidRPr="000D298F">
        <w:rPr>
          <w:rFonts w:ascii="Abyssinica SIL" w:hAnsi="Abyssinica SIL" w:cs="Abyssinica SIL"/>
          <w:sz w:val="24"/>
          <w:szCs w:val="24"/>
        </w:rPr>
        <w:t>ሕዝበ</w:t>
      </w:r>
      <w:proofErr w:type="spellEnd"/>
      <w:r w:rsidR="006644DC" w:rsidRPr="000D298F">
        <w:rPr>
          <w:rFonts w:ascii="Abyssinica SIL" w:hAnsi="Abyssinica SIL" w:cs="Abyssinica SIL"/>
          <w:sz w:val="24"/>
          <w:szCs w:val="24"/>
        </w:rPr>
        <w:t>{</w:t>
      </w:r>
      <w:proofErr w:type="gramEnd"/>
      <w:r w:rsidR="006644DC" w:rsidRPr="000D298F">
        <w:rPr>
          <w:rFonts w:ascii="Abyssinica SIL" w:hAnsi="Abyssinica SIL" w:cs="Abyssinica SIL"/>
          <w:sz w:val="24"/>
          <w:szCs w:val="24"/>
        </w:rPr>
        <w:t>…}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ገለአድ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በበይናቲሆሙ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ዘይእኅዝ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ይትቃ</w:t>
      </w:r>
      <w:proofErr w:type="spellEnd"/>
      <w:r w:rsidR="009432A8" w:rsidRPr="000D298F">
        <w:rPr>
          <w:rFonts w:ascii="Abyssinica SIL" w:hAnsi="Abyssinica SIL" w:cs="Abyssinica SIL"/>
          <w:sz w:val="24"/>
          <w:szCs w:val="24"/>
          <w:lang w:val="am-ET"/>
        </w:rPr>
        <w:t>ተ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432A8" w:rsidRPr="000D298F">
        <w:rPr>
          <w:rFonts w:ascii="Abyssinica SIL" w:hAnsi="Abyssinica SIL" w:cs="Abyssinica SIL"/>
          <w:sz w:val="24"/>
          <w:szCs w:val="24"/>
        </w:rPr>
        <w:t>አ</w:t>
      </w:r>
      <w:r w:rsidR="009432A8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ወይኩን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432A8" w:rsidRPr="000D298F">
        <w:rPr>
          <w:rFonts w:ascii="Abyssinica SIL" w:hAnsi="Abyssinica SIL" w:cs="Abyssinica SIL"/>
          <w:sz w:val="24"/>
          <w:szCs w:val="24"/>
        </w:rPr>
        <w:t>ርእ</w:t>
      </w:r>
      <w:proofErr w:type="spellEnd"/>
      <w:r w:rsidR="009432A8" w:rsidRPr="000D298F">
        <w:rPr>
          <w:rFonts w:ascii="Abyssinica SIL" w:hAnsi="Abyssinica SIL" w:cs="Abyssinica SIL"/>
          <w:sz w:val="24"/>
          <w:szCs w:val="24"/>
          <w:lang w:val="am-ET"/>
        </w:rPr>
        <w:t>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ለኵሉ፡እለ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8314A" w:rsidRPr="000D298F">
        <w:rPr>
          <w:rFonts w:ascii="Abyssinica SIL" w:hAnsi="Abyssinica SIL" w:cs="Abyssinica SIL"/>
          <w:sz w:val="24"/>
          <w:szCs w:val="24"/>
        </w:rPr>
        <w:t>ገለአ</w:t>
      </w:r>
      <w:r w:rsidR="009B1C7C" w:rsidRPr="000D298F">
        <w:rPr>
          <w:rFonts w:ascii="Abyssinica SIL" w:hAnsi="Abyssinica SIL" w:cs="Abyssinica SIL"/>
          <w:sz w:val="24"/>
          <w:szCs w:val="24"/>
        </w:rPr>
        <w:t>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ክፍል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432A8" w:rsidRPr="000D298F">
        <w:rPr>
          <w:rFonts w:ascii="Abyssinica SIL" w:hAnsi="Abyssinica SIL" w:cs="Abyssinica SIL"/>
          <w:sz w:val="24"/>
          <w:szCs w:val="24"/>
        </w:rPr>
        <w:t>፵፬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ወዮፍታሔ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ገለአዳዊ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ኮነ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ጽኑዓ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ኃይል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ብእሲት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9432A8" w:rsidRPr="000D298F">
        <w:rPr>
          <w:rFonts w:ascii="Abyssinica SIL" w:hAnsi="Abyssinica SIL" w:cs="Abyssinica SIL"/>
          <w:sz w:val="24"/>
          <w:szCs w:val="24"/>
          <w:lang w:val="am-ET"/>
        </w:rPr>
        <w:t>ዘ</w:t>
      </w:r>
      <w:r w:rsidR="009B1C7C" w:rsidRPr="000D298F">
        <w:rPr>
          <w:rFonts w:ascii="Abyssinica SIL" w:hAnsi="Abyssinica SIL" w:cs="Abyssinica SIL"/>
          <w:sz w:val="24"/>
          <w:szCs w:val="24"/>
        </w:rPr>
        <w:t>ማ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8314A" w:rsidRPr="000D298F">
        <w:rPr>
          <w:rFonts w:ascii="Abyssinica SIL" w:hAnsi="Abyssinica SIL" w:cs="Abyssinica SIL"/>
          <w:sz w:val="24"/>
          <w:szCs w:val="24"/>
        </w:rPr>
        <w:t>ወወለዶ</w:t>
      </w:r>
      <w:proofErr w:type="spellEnd"/>
      <w:r w:rsidR="0008314A" w:rsidRPr="000D298F">
        <w:rPr>
          <w:rFonts w:ascii="Abyssinica SIL" w:hAnsi="Abyssinica SIL" w:cs="Abyssinica SIL"/>
          <w:sz w:val="24"/>
          <w:szCs w:val="24"/>
        </w:rPr>
        <w:t>{.}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ገለአድ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ለዮፍታሔ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ወወለደት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ገለአድ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ወልህቱ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ለይእቲ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ወአውፅእዎ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ለዮፍታሔ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8314A" w:rsidRPr="000D298F">
        <w:rPr>
          <w:rFonts w:ascii="Abyssinica SIL" w:hAnsi="Abyssinica SIL" w:cs="Abyssinica SIL"/>
          <w:sz w:val="24"/>
          <w:szCs w:val="24"/>
        </w:rPr>
        <w:t>ወይቤልዎ</w:t>
      </w:r>
      <w:r w:rsidR="009B1C7C" w:rsidRPr="000D298F">
        <w:rPr>
          <w:rFonts w:ascii="Abyssinica SIL" w:hAnsi="Abyssinica SIL" w:cs="Abyssinica SIL"/>
          <w:sz w:val="24"/>
          <w:szCs w:val="24"/>
        </w:rPr>
        <w:t>፡ኢትወርስ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አቡነ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ክል</w:t>
      </w:r>
      <w:proofErr w:type="spellEnd"/>
    </w:p>
    <w:p w14:paraId="2597210D" w14:textId="3F704FBA" w:rsidR="00D9650D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(col. 2) </w:t>
      </w:r>
      <w:proofErr w:type="spellStart"/>
      <w:r w:rsidR="00A73786" w:rsidRPr="000D298F">
        <w:rPr>
          <w:rFonts w:ascii="Abyssinica SIL" w:hAnsi="Abyssinica SIL" w:cs="Abyssinica SIL"/>
          <w:sz w:val="24"/>
          <w:szCs w:val="24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ወተኃጥአ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ዮፍታሔ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እምነ፡ገጸ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አኀዊሁ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ሠናይ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ይጸመድዎ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ለዮፍታሔ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ሰብእ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ነዳያን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ወየሐውሩ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ወእምድኅረ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መዋዕል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ተቃተልዎሙ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432A8" w:rsidRPr="000D298F">
        <w:rPr>
          <w:rFonts w:ascii="Abyssinica SIL" w:hAnsi="Abyssinica SIL" w:cs="Abyssinica SIL"/>
          <w:sz w:val="24"/>
          <w:szCs w:val="24"/>
        </w:rPr>
        <w:t>አ</w:t>
      </w:r>
      <w:r w:rsidR="009432A8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ድኅረ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ተጻብአ፡ደቂቀ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432A8" w:rsidRPr="000D298F">
        <w:rPr>
          <w:rFonts w:ascii="Abyssinica SIL" w:hAnsi="Abyssinica SIL" w:cs="Abyssinica SIL"/>
          <w:sz w:val="24"/>
          <w:szCs w:val="24"/>
        </w:rPr>
        <w:t>አ</w:t>
      </w:r>
      <w:r w:rsidR="009432A8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ወሖሩ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ሊቃናተ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ገለአድ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ይንሥእዎ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ለዮፍታሔ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432A8" w:rsidRPr="000D298F">
        <w:rPr>
          <w:rFonts w:ascii="Abyssinica SIL" w:hAnsi="Abyssinica SIL" w:cs="Abyssinica SIL"/>
          <w:sz w:val="24"/>
          <w:szCs w:val="24"/>
        </w:rPr>
        <w:t>እ</w:t>
      </w:r>
      <w:r w:rsidR="009432A8" w:rsidRPr="000D298F">
        <w:rPr>
          <w:rFonts w:ascii="Abyssinica SIL" w:hAnsi="Abyssinica SIL" w:cs="Abyssinica SIL"/>
          <w:sz w:val="24"/>
          <w:szCs w:val="24"/>
          <w:lang w:val="am-ET"/>
        </w:rPr>
        <w:t>ም</w:t>
      </w:r>
      <w:r w:rsidR="009B1C7C" w:rsidRPr="000D298F">
        <w:rPr>
          <w:rFonts w:ascii="Abyssinica SIL" w:hAnsi="Abyssinica SIL" w:cs="Abyssinica SIL"/>
          <w:sz w:val="24"/>
          <w:szCs w:val="24"/>
        </w:rPr>
        <w:t>ነ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ሠናይ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ለዮፍታሔ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ነዓ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ወትኩነነ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መስፍነ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ወንትቃተሎሙ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432A8" w:rsidRPr="000D298F">
        <w:rPr>
          <w:rFonts w:ascii="Abyssinica SIL" w:hAnsi="Abyssinica SIL" w:cs="Abyssinica SIL"/>
          <w:sz w:val="24"/>
          <w:szCs w:val="24"/>
        </w:rPr>
        <w:t>አ</w:t>
      </w:r>
      <w:r w:rsidR="009432A8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9432A8" w:rsidRPr="000D298F">
        <w:rPr>
          <w:rFonts w:ascii="Abyssinica SIL" w:hAnsi="Abyssinica SIL" w:cs="Abyssinica SIL"/>
          <w:sz w:val="24"/>
          <w:szCs w:val="24"/>
          <w:lang w:val="am-ET"/>
        </w:rPr>
        <w:t>ሙ</w:t>
      </w:r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9432A8" w:rsidRPr="000D298F">
        <w:rPr>
          <w:rFonts w:ascii="Abyssinica SIL" w:hAnsi="Abyssinica SIL" w:cs="Abyssinica SIL"/>
          <w:sz w:val="24"/>
          <w:szCs w:val="24"/>
          <w:lang w:val="am-ET"/>
        </w:rPr>
        <w:t>ዮ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ፍታሔ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ለሊቃናተ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432A8" w:rsidRPr="000D298F">
        <w:rPr>
          <w:rFonts w:ascii="Abyssinica SIL" w:hAnsi="Abyssinica SIL" w:cs="Abyssinica SIL"/>
          <w:sz w:val="24"/>
          <w:szCs w:val="24"/>
        </w:rPr>
        <w:t>ገ</w:t>
      </w:r>
      <w:r w:rsidR="009432A8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proofErr w:type="spellStart"/>
      <w:r w:rsidR="00A24ABC" w:rsidRPr="000D298F">
        <w:rPr>
          <w:rFonts w:ascii="Abyssinica SIL" w:hAnsi="Abyssinica SIL" w:cs="Abyssinica SIL"/>
          <w:sz w:val="24"/>
          <w:szCs w:val="24"/>
        </w:rPr>
        <w:t>አ</w:t>
      </w:r>
      <w:r w:rsidR="009B1C7C" w:rsidRPr="000D298F">
        <w:rPr>
          <w:rFonts w:ascii="Abyssinica SIL" w:hAnsi="Abyssinica SIL" w:cs="Abyssinica SIL"/>
          <w:sz w:val="24"/>
          <w:szCs w:val="24"/>
        </w:rPr>
        <w:t>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አኮኑ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አንትሙ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24ABC" w:rsidRPr="000D298F">
        <w:rPr>
          <w:rFonts w:ascii="Abyssinica SIL" w:hAnsi="Abyssinica SIL" w:cs="Abyssinica SIL"/>
          <w:sz w:val="24"/>
          <w:szCs w:val="24"/>
        </w:rPr>
        <w:t>ጸላ</w:t>
      </w:r>
      <w:r w:rsidR="009B1C7C" w:rsidRPr="000D298F">
        <w:rPr>
          <w:rFonts w:ascii="Abyssinica SIL" w:hAnsi="Abyssinica SIL" w:cs="Abyssinica SIL"/>
          <w:sz w:val="24"/>
          <w:szCs w:val="24"/>
        </w:rPr>
        <w:t>እክሙኒ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ወአውፃእክሙኒ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እምኀቤክሙ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ለምንት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72F33" w:rsidRPr="000D298F">
        <w:rPr>
          <w:rFonts w:ascii="Abyssinica SIL" w:hAnsi="Abyssinica SIL" w:cs="Abyssinica SIL"/>
          <w:sz w:val="24"/>
          <w:szCs w:val="24"/>
        </w:rPr>
        <w:t>መጻ</w:t>
      </w:r>
      <w:r w:rsidR="009B1C7C" w:rsidRPr="000D298F">
        <w:rPr>
          <w:rFonts w:ascii="Abyssinica SIL" w:hAnsi="Abyssinica SIL" w:cs="Abyssinica SIL"/>
          <w:sz w:val="24"/>
          <w:szCs w:val="24"/>
        </w:rPr>
        <w:t>እክሙ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ይእዜ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ኀቤየ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ተመ</w:t>
      </w:r>
      <w:proofErr w:type="spellEnd"/>
      <w:r w:rsidR="009432A8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ደብክሙ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ሊቃናተ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432A8" w:rsidRPr="000D298F">
        <w:rPr>
          <w:rFonts w:ascii="Abyssinica SIL" w:hAnsi="Abyssinica SIL" w:cs="Abyssinica SIL"/>
          <w:sz w:val="24"/>
          <w:szCs w:val="24"/>
        </w:rPr>
        <w:t>ገ</w:t>
      </w:r>
      <w:r w:rsidR="009432A8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ለዮፍታ</w:t>
      </w:r>
      <w:r w:rsidR="00272F33" w:rsidRPr="000D298F">
        <w:rPr>
          <w:rFonts w:ascii="Abyssinica SIL" w:hAnsi="Abyssinica SIL" w:cs="Abyssinica SIL"/>
          <w:sz w:val="24"/>
          <w:szCs w:val="24"/>
        </w:rPr>
        <w:t>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ይእዜ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0165F" w:rsidRPr="000D298F">
        <w:rPr>
          <w:rFonts w:ascii="Abyssinica SIL" w:hAnsi="Abyssinica SIL" w:cs="Abyssinica SIL"/>
          <w:sz w:val="24"/>
          <w:szCs w:val="24"/>
        </w:rPr>
        <w:t>መጻ</w:t>
      </w:r>
      <w:r w:rsidR="009B1C7C" w:rsidRPr="000D298F">
        <w:rPr>
          <w:rFonts w:ascii="Abyssinica SIL" w:hAnsi="Abyssinica SIL" w:cs="Abyssinica SIL"/>
          <w:sz w:val="24"/>
          <w:szCs w:val="24"/>
        </w:rPr>
        <w:t>እነ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ኀቤከ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ከመ፡ትሖር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852B1" w:rsidRPr="000D298F">
        <w:rPr>
          <w:rFonts w:ascii="Abyssinica SIL" w:hAnsi="Abyssinica SIL" w:cs="Abyssinica SIL"/>
          <w:sz w:val="24"/>
          <w:szCs w:val="24"/>
        </w:rPr>
        <w:t>ወትትቃተ</w:t>
      </w:r>
      <w:r w:rsidR="009B1C7C" w:rsidRPr="000D298F">
        <w:rPr>
          <w:rFonts w:ascii="Abyssinica SIL" w:hAnsi="Abyssinica SIL" w:cs="Abyssinica SIL"/>
          <w:sz w:val="24"/>
          <w:szCs w:val="24"/>
        </w:rPr>
        <w:t>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r w:rsidR="00340501" w:rsidRPr="000D298F">
        <w:rPr>
          <w:rFonts w:ascii="Abyssinica SIL" w:hAnsi="Abyssinica SIL" w:cs="Abyssinica SIL"/>
          <w:sz w:val="24"/>
          <w:szCs w:val="24"/>
        </w:rPr>
        <w:t>አሞ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ወትኩነነ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40501" w:rsidRPr="000D298F">
        <w:rPr>
          <w:rFonts w:ascii="Abyssinica SIL" w:hAnsi="Abyssinica SIL" w:cs="Abyssinica SIL"/>
          <w:sz w:val="24"/>
          <w:szCs w:val="24"/>
        </w:rPr>
        <w:t>ራእሰ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ገለአድ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ዮፍታሔ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ለሊቃናተ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ገለአድ፡አመ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ትነሥኡኒ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አንትሙ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እትቃተሎሙ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656CC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656CC" w:rsidRPr="000D298F">
        <w:rPr>
          <w:rFonts w:ascii="Abyssinica SIL" w:hAnsi="Abyssinica SIL" w:cs="Abyssinica SIL"/>
          <w:sz w:val="24"/>
          <w:szCs w:val="24"/>
        </w:rPr>
        <w:t>አ</w:t>
      </w:r>
      <w:r w:rsidR="003656CC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82DEA" w:rsidRPr="000D298F">
        <w:rPr>
          <w:rFonts w:ascii="Abyssinica SIL" w:hAnsi="Abyssinica SIL" w:cs="Abyssinica SIL"/>
          <w:sz w:val="24"/>
          <w:szCs w:val="24"/>
        </w:rPr>
        <w:t>አግብኦ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ቅድሜየ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1443E" w:rsidRPr="000D298F">
        <w:rPr>
          <w:rFonts w:ascii="Abyssinica SIL" w:hAnsi="Abyssinica SIL" w:cs="Abyssinica SIL"/>
          <w:sz w:val="24"/>
          <w:szCs w:val="24"/>
        </w:rPr>
        <w:t>እከ</w:t>
      </w:r>
      <w:r w:rsidR="009B1C7C" w:rsidRPr="000D298F">
        <w:rPr>
          <w:rFonts w:ascii="Abyssinica SIL" w:hAnsi="Abyssinica SIL" w:cs="Abyssinica SIL"/>
          <w:sz w:val="24"/>
          <w:szCs w:val="24"/>
        </w:rPr>
        <w:t>ውነክሙ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656CC" w:rsidRPr="000D298F">
        <w:rPr>
          <w:rFonts w:ascii="Abyssinica SIL" w:hAnsi="Abyssinica SIL" w:cs="Abyssinica SIL"/>
          <w:sz w:val="24"/>
          <w:szCs w:val="24"/>
        </w:rPr>
        <w:t>ርእ</w:t>
      </w:r>
      <w:proofErr w:type="spellEnd"/>
      <w:r w:rsidR="003656CC" w:rsidRPr="000D298F">
        <w:rPr>
          <w:rFonts w:ascii="Abyssinica SIL" w:hAnsi="Abyssinica SIL" w:cs="Abyssinica SIL"/>
          <w:sz w:val="24"/>
          <w:szCs w:val="24"/>
          <w:lang w:val="am-ET"/>
        </w:rPr>
        <w:t>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ሊቃናተ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1443E" w:rsidRPr="000D298F">
        <w:rPr>
          <w:rFonts w:ascii="Abyssinica SIL" w:hAnsi="Abyssinica SIL" w:cs="Abyssinica SIL"/>
          <w:sz w:val="24"/>
          <w:szCs w:val="24"/>
        </w:rPr>
        <w:t>ገለአ</w:t>
      </w:r>
      <w:r w:rsidR="009B1C7C" w:rsidRPr="000D298F">
        <w:rPr>
          <w:rFonts w:ascii="Abyssinica SIL" w:hAnsi="Abyssinica SIL" w:cs="Abyssinica SIL"/>
          <w:sz w:val="24"/>
          <w:szCs w:val="24"/>
        </w:rPr>
        <w:t>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ለዮፍታሔ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ስምዕነ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10D15" w:rsidRPr="000D298F">
        <w:rPr>
          <w:rFonts w:ascii="Abyssinica SIL" w:hAnsi="Abyssinica SIL" w:cs="Abyssinica SIL"/>
          <w:sz w:val="24"/>
          <w:szCs w:val="24"/>
        </w:rPr>
        <w:t>ማእከ</w:t>
      </w:r>
      <w:r w:rsidR="009B1C7C" w:rsidRPr="000D298F">
        <w:rPr>
          <w:rFonts w:ascii="Abyssinica SIL" w:hAnsi="Abyssinica SIL" w:cs="Abyssinica SIL"/>
          <w:sz w:val="24"/>
          <w:szCs w:val="24"/>
        </w:rPr>
        <w:t>ሌነ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ትቤ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ከማሁ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ንገብር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656CC" w:rsidRPr="000D298F">
        <w:rPr>
          <w:rFonts w:ascii="Abyssinica SIL" w:hAnsi="Abyssinica SIL" w:cs="Abyssinica SIL"/>
          <w:sz w:val="24"/>
          <w:szCs w:val="24"/>
        </w:rPr>
        <w:t>ወሖ</w:t>
      </w:r>
      <w:proofErr w:type="spellEnd"/>
      <w:r w:rsidR="003656CC" w:rsidRPr="000D298F">
        <w:rPr>
          <w:rFonts w:ascii="Abyssinica SIL" w:hAnsi="Abyssinica SIL" w:cs="Abyssinica SIL"/>
          <w:sz w:val="24"/>
          <w:szCs w:val="24"/>
          <w:lang w:val="am-ET"/>
        </w:rPr>
        <w:t>ሩ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ዮፍታሔ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ለሊቃናተ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ገለአድ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ወሴምዎ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ሕዝብ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ርእሶ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ይኩኖሙ፡መስፍነ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ወነገረ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ዮፍታሔ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ቃሎ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ቅድመ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656CC" w:rsidRPr="000D298F">
        <w:rPr>
          <w:rFonts w:ascii="Abyssinica SIL" w:hAnsi="Abyssinica SIL" w:cs="Abyssinica SIL"/>
          <w:sz w:val="24"/>
          <w:szCs w:val="24"/>
        </w:rPr>
        <w:t>በሴ</w:t>
      </w:r>
      <w:proofErr w:type="spellEnd"/>
      <w:r w:rsidR="003656CC" w:rsidRPr="000D298F">
        <w:rPr>
          <w:rFonts w:ascii="Abyssinica SIL" w:hAnsi="Abyssinica SIL" w:cs="Abyssinica SIL"/>
          <w:sz w:val="24"/>
          <w:szCs w:val="24"/>
          <w:lang w:val="am-ET"/>
        </w:rPr>
        <w:t>ፋ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ክፍል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656CC" w:rsidRPr="000D298F">
        <w:rPr>
          <w:rFonts w:ascii="Abyssinica SIL" w:hAnsi="Abyssinica SIL" w:cs="Abyssinica SIL"/>
          <w:sz w:val="24"/>
          <w:szCs w:val="24"/>
        </w:rPr>
        <w:t>፵፭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ወፈነወ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656CC" w:rsidRPr="000D298F">
        <w:rPr>
          <w:rFonts w:ascii="Abyssinica SIL" w:hAnsi="Abyssinica SIL" w:cs="Abyssinica SIL"/>
          <w:sz w:val="24"/>
          <w:szCs w:val="24"/>
        </w:rPr>
        <w:t>ዮ</w:t>
      </w:r>
      <w:r w:rsidR="003656CC" w:rsidRPr="000D298F">
        <w:rPr>
          <w:rFonts w:ascii="Abyssinica SIL" w:hAnsi="Abyssinica SIL" w:cs="Abyssinica SIL"/>
          <w:sz w:val="24"/>
          <w:szCs w:val="24"/>
          <w:lang w:val="am-ET"/>
        </w:rPr>
        <w:t>ፍ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ታሔ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መላእክተ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ንጉሥ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656CC" w:rsidRPr="000D298F">
        <w:rPr>
          <w:rFonts w:ascii="Abyssinica SIL" w:hAnsi="Abyssinica SIL" w:cs="Abyssinica SIL"/>
          <w:sz w:val="24"/>
          <w:szCs w:val="24"/>
        </w:rPr>
        <w:t>አ</w:t>
      </w:r>
      <w:r w:rsidR="003656CC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እንዘይብል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ምንተአ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656CC" w:rsidRPr="000D298F">
        <w:rPr>
          <w:rFonts w:ascii="Abyssinica SIL" w:hAnsi="Abyssinica SIL" w:cs="Abyssinica SIL"/>
          <w:sz w:val="24"/>
          <w:szCs w:val="24"/>
        </w:rPr>
        <w:lastRenderedPageBreak/>
        <w:t>ትምጻ</w:t>
      </w:r>
      <w:r w:rsidR="009B1C7C" w:rsidRPr="000D298F">
        <w:rPr>
          <w:rFonts w:ascii="Abyssinica SIL" w:hAnsi="Abyssinica SIL" w:cs="Abyssinica SIL"/>
          <w:sz w:val="24"/>
          <w:szCs w:val="24"/>
        </w:rPr>
        <w:t>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ትትቃተለኒ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ብሔርየ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ንጉሦሙ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656CC" w:rsidRPr="000D298F">
        <w:rPr>
          <w:rFonts w:ascii="Abyssinica SIL" w:hAnsi="Abyssinica SIL" w:cs="Abyssinica SIL"/>
          <w:sz w:val="24"/>
          <w:szCs w:val="24"/>
        </w:rPr>
        <w:t>አ</w:t>
      </w:r>
      <w:r w:rsidR="003656CC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A5562" w:rsidRPr="000D298F">
        <w:rPr>
          <w:rFonts w:ascii="Abyssinica SIL" w:hAnsi="Abyssinica SIL" w:cs="Abyssinica SIL"/>
          <w:sz w:val="24"/>
          <w:szCs w:val="24"/>
        </w:rPr>
        <w:t>ለአከ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ዮፍታሔ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ነሥኡአ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A5562" w:rsidRPr="000D298F">
        <w:rPr>
          <w:rFonts w:ascii="Abyssinica SIL" w:hAnsi="Abyssinica SIL" w:cs="Abyssinica SIL"/>
          <w:sz w:val="24"/>
          <w:szCs w:val="24"/>
        </w:rPr>
        <w:t>ምድረ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የዓርጉ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ግብጽ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656CC" w:rsidRPr="000D298F">
        <w:rPr>
          <w:rFonts w:ascii="Abyssinica SIL" w:hAnsi="Abyssinica SIL" w:cs="Abyssinica SIL"/>
          <w:sz w:val="24"/>
          <w:szCs w:val="24"/>
        </w:rPr>
        <w:t>አርኖ</w:t>
      </w:r>
      <w:proofErr w:type="spellEnd"/>
      <w:r w:rsidR="003656C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ኢያቤቅ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ዮርዳኖስ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ወይእዜኒ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አግብእ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በሰላም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ወገብኡ፡እለ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867AE" w:rsidRPr="000D298F">
        <w:rPr>
          <w:rFonts w:ascii="Abyssinica SIL" w:hAnsi="Abyssinica SIL" w:cs="Abyssinica SIL"/>
          <w:sz w:val="24"/>
          <w:szCs w:val="24"/>
        </w:rPr>
        <w:t>ለአከ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ዮፍታሔ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ወፈነወ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ዮፍታሔ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ሐዋርያተ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ንጉሦሙ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656CC" w:rsidRPr="000D298F">
        <w:rPr>
          <w:rFonts w:ascii="Abyssinica SIL" w:hAnsi="Abyssinica SIL" w:cs="Abyssinica SIL"/>
          <w:sz w:val="24"/>
          <w:szCs w:val="24"/>
        </w:rPr>
        <w:t>አ</w:t>
      </w:r>
      <w:r w:rsidR="003656CC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71291" w:rsidRPr="000D298F">
        <w:rPr>
          <w:rFonts w:ascii="Abyssinica SIL" w:hAnsi="Abyssinica SIL" w:cs="Abyssinica SIL"/>
          <w:sz w:val="24"/>
          <w:szCs w:val="24"/>
        </w:rPr>
        <w:t>ወይቤሉ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ዮፍታሔ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656CC" w:rsidRPr="000D298F">
        <w:rPr>
          <w:rFonts w:ascii="Abyssinica SIL" w:hAnsi="Abyssinica SIL" w:cs="Abyssinica SIL"/>
          <w:sz w:val="24"/>
          <w:szCs w:val="24"/>
        </w:rPr>
        <w:t>ኢነሥአ</w:t>
      </w:r>
      <w:r w:rsidR="00671291" w:rsidRPr="000D298F">
        <w:rPr>
          <w:rFonts w:ascii="Abyssinica SIL" w:hAnsi="Abyssinica SIL" w:cs="Abyssinica SIL"/>
          <w:sz w:val="24"/>
          <w:szCs w:val="24"/>
        </w:rPr>
        <w:t>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ምድረከ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ዘሞአብ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ወምድረ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656CC" w:rsidRPr="000D298F">
        <w:rPr>
          <w:rFonts w:ascii="Abyssinica SIL" w:hAnsi="Abyssinica SIL" w:cs="Abyssinica SIL"/>
          <w:sz w:val="24"/>
          <w:szCs w:val="24"/>
        </w:rPr>
        <w:t>አ</w:t>
      </w:r>
      <w:r w:rsidR="003656CC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656CC" w:rsidRPr="000D298F">
        <w:rPr>
          <w:rFonts w:ascii="Abyssinica SIL" w:hAnsi="Abyssinica SIL" w:cs="Abyssinica SIL"/>
          <w:sz w:val="24"/>
          <w:szCs w:val="24"/>
        </w:rPr>
        <w:t>አ</w:t>
      </w:r>
      <w:r w:rsidR="003656CC" w:rsidRPr="000D298F">
        <w:rPr>
          <w:rFonts w:ascii="Abyssinica SIL" w:hAnsi="Abyssinica SIL" w:cs="Abyssinica SIL"/>
          <w:sz w:val="24"/>
          <w:szCs w:val="24"/>
          <w:lang w:val="am-ET"/>
        </w:rPr>
        <w:t>መ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ዓርጉ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ግብጽ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ሖረ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ገዳም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ባረ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656CC" w:rsidRPr="000D298F">
        <w:rPr>
          <w:rFonts w:ascii="Abyssinica SIL" w:hAnsi="Abyssinica SIL" w:cs="Abyssinica SIL"/>
          <w:sz w:val="24"/>
          <w:szCs w:val="24"/>
        </w:rPr>
        <w:t>ኤ</w:t>
      </w:r>
      <w:r w:rsidR="009B1C7C" w:rsidRPr="000D298F">
        <w:rPr>
          <w:rFonts w:ascii="Abyssinica SIL" w:hAnsi="Abyssinica SIL" w:cs="Abyssinica SIL"/>
          <w:sz w:val="24"/>
          <w:szCs w:val="24"/>
        </w:rPr>
        <w:t>ርትራ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ወበጽሑ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656CC" w:rsidRPr="000D298F">
        <w:rPr>
          <w:rFonts w:ascii="Abyssinica SIL" w:hAnsi="Abyssinica SIL" w:cs="Abyssinica SIL"/>
          <w:sz w:val="24"/>
          <w:szCs w:val="24"/>
        </w:rPr>
        <w:t>ቃዴ</w:t>
      </w:r>
      <w:r w:rsidR="009B1C7C" w:rsidRPr="000D298F">
        <w:rPr>
          <w:rFonts w:ascii="Abyssinica SIL" w:hAnsi="Abyssinica SIL" w:cs="Abyssinica SIL"/>
          <w:sz w:val="24"/>
          <w:szCs w:val="24"/>
        </w:rPr>
        <w:t>ስ፡ወፈነወ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ሐዋርያተ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ንጉሠ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E2F4A" w:rsidRPr="000D298F">
        <w:rPr>
          <w:rFonts w:ascii="Abyssinica SIL" w:hAnsi="Abyssinica SIL" w:cs="Abyssinica SIL"/>
          <w:sz w:val="24"/>
          <w:szCs w:val="24"/>
        </w:rPr>
        <w:t>ኤዶ</w:t>
      </w:r>
      <w:proofErr w:type="spellEnd"/>
    </w:p>
    <w:p w14:paraId="1C4FAD6B" w14:textId="20A5BB4E" w:rsidR="005E0894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  <w:highlight w:val="lightGray"/>
        </w:rPr>
      </w:pPr>
      <w:r>
        <w:rPr>
          <w:rFonts w:ascii="Abyssinica SIL" w:hAnsi="Abyssinica SIL" w:cs="Abyssinica SIL"/>
          <w:sz w:val="24"/>
          <w:szCs w:val="24"/>
        </w:rPr>
        <w:t xml:space="preserve">(col. 3) </w:t>
      </w:r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ይብል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አሕልፈኒ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E2F4A" w:rsidRPr="000D298F">
        <w:rPr>
          <w:rFonts w:ascii="Abyssinica SIL" w:hAnsi="Abyssinica SIL" w:cs="Abyssinica SIL"/>
          <w:sz w:val="24"/>
          <w:szCs w:val="24"/>
        </w:rPr>
        <w:t>ምድርከ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ወዓበየ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ንጉሠ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E2F4A" w:rsidRPr="000D298F">
        <w:rPr>
          <w:rFonts w:ascii="Abyssinica SIL" w:hAnsi="Abyssinica SIL" w:cs="Abyssinica SIL"/>
          <w:sz w:val="24"/>
          <w:szCs w:val="24"/>
        </w:rPr>
        <w:t>ኤ</w:t>
      </w:r>
      <w:r w:rsidR="009B1C7C" w:rsidRPr="000D298F">
        <w:rPr>
          <w:rFonts w:ascii="Abyssinica SIL" w:hAnsi="Abyssinica SIL" w:cs="Abyssinica SIL"/>
          <w:sz w:val="24"/>
          <w:szCs w:val="24"/>
        </w:rPr>
        <w:t>ዶም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ወንጉሠ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ሞአብ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3656CC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proofErr w:type="spellStart"/>
      <w:r w:rsidR="00A30A8A" w:rsidRPr="000D298F">
        <w:rPr>
          <w:rFonts w:ascii="Abyssinica SIL" w:hAnsi="Abyssinica SIL" w:cs="Abyssinica SIL"/>
          <w:sz w:val="24"/>
          <w:szCs w:val="24"/>
        </w:rPr>
        <w:t>አከ</w:t>
      </w:r>
      <w:r w:rsidR="009B1C7C" w:rsidRPr="000D298F">
        <w:rPr>
          <w:rFonts w:ascii="Abyssinica SIL" w:hAnsi="Abyssinica SIL" w:cs="Abyssinica SIL"/>
          <w:sz w:val="24"/>
          <w:szCs w:val="24"/>
        </w:rPr>
        <w:t>፤ወአበየ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F768A" w:rsidRPr="000D298F">
        <w:rPr>
          <w:rFonts w:ascii="Abyssinica SIL" w:hAnsi="Abyssinica SIL" w:cs="Abyssinica SIL"/>
          <w:sz w:val="24"/>
          <w:szCs w:val="24"/>
        </w:rPr>
        <w:t>ቃዴ</w:t>
      </w:r>
      <w:r w:rsidR="009B1C7C" w:rsidRPr="000D298F">
        <w:rPr>
          <w:rFonts w:ascii="Abyssinica SIL" w:hAnsi="Abyssinica SIL" w:cs="Abyssinica SIL"/>
          <w:sz w:val="24"/>
          <w:szCs w:val="24"/>
        </w:rPr>
        <w:t>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</w:t>
      </w:r>
      <w:r w:rsidR="003656CC" w:rsidRPr="000D298F">
        <w:rPr>
          <w:rFonts w:ascii="Abyssinica SIL" w:hAnsi="Abyssinica SIL" w:cs="Abyssinica SIL"/>
          <w:sz w:val="24"/>
          <w:szCs w:val="24"/>
        </w:rPr>
        <w:t>ሐ</w:t>
      </w:r>
      <w:proofErr w:type="spellEnd"/>
      <w:r w:rsidR="003656CC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r w:rsidR="009B1C7C" w:rsidRPr="000D298F">
        <w:rPr>
          <w:rFonts w:ascii="Abyssinica SIL" w:hAnsi="Abyssinica SIL" w:cs="Abyssinica SIL"/>
          <w:sz w:val="24"/>
          <w:szCs w:val="24"/>
        </w:rPr>
        <w:t>ፈ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ገዳም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716652" w:rsidRPr="000D298F">
        <w:rPr>
          <w:rFonts w:ascii="Abyssinica SIL" w:hAnsi="Abyssinica SIL" w:cs="Abyssinica SIL"/>
          <w:sz w:val="24"/>
          <w:szCs w:val="24"/>
        </w:rPr>
        <w:t>ወ</w:t>
      </w:r>
      <w:r w:rsidR="00716652" w:rsidRPr="000D298F">
        <w:rPr>
          <w:rFonts w:ascii="Abyssinica SIL" w:hAnsi="Abyssinica SIL" w:cs="Abyssinica SIL"/>
          <w:sz w:val="24"/>
          <w:szCs w:val="24"/>
          <w:lang w:val="am-ET"/>
        </w:rPr>
        <w:t>ኦ</w:t>
      </w:r>
      <w:r w:rsidR="009B1C7C" w:rsidRPr="000D298F">
        <w:rPr>
          <w:rFonts w:ascii="Abyssinica SIL" w:hAnsi="Abyssinica SIL" w:cs="Abyssinica SIL"/>
          <w:sz w:val="24"/>
          <w:szCs w:val="24"/>
        </w:rPr>
        <w:t>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7A32C5" w:rsidRPr="000D298F">
        <w:rPr>
          <w:rFonts w:ascii="Abyssinica SIL" w:hAnsi="Abyssinica SIL" w:cs="Abyssinica SIL"/>
          <w:sz w:val="24"/>
          <w:szCs w:val="24"/>
        </w:rPr>
        <w:t>ኤ</w:t>
      </w:r>
      <w:r w:rsidR="00716652" w:rsidRPr="000D298F">
        <w:rPr>
          <w:rFonts w:ascii="Abyssinica SIL" w:hAnsi="Abyssinica SIL" w:cs="Abyssinica SIL"/>
          <w:sz w:val="24"/>
          <w:szCs w:val="24"/>
          <w:lang w:val="am-ET"/>
        </w:rPr>
        <w:t>ዶ</w:t>
      </w:r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ወሞአብ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ወበጽሑ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መንገለ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16652" w:rsidRPr="000D298F">
        <w:rPr>
          <w:rFonts w:ascii="Abyssinica SIL" w:hAnsi="Abyssinica SIL" w:cs="Abyssinica SIL"/>
          <w:sz w:val="24"/>
          <w:szCs w:val="24"/>
        </w:rPr>
        <w:t>ጽባ</w:t>
      </w:r>
      <w:proofErr w:type="spellEnd"/>
      <w:r w:rsidR="00716652" w:rsidRPr="000D298F">
        <w:rPr>
          <w:rFonts w:ascii="Abyssinica SIL" w:hAnsi="Abyssinica SIL" w:cs="Abyssinica SIL"/>
          <w:sz w:val="24"/>
          <w:szCs w:val="24"/>
          <w:lang w:val="am-ET"/>
        </w:rPr>
        <w:t>ሒ</w:t>
      </w:r>
      <w:r w:rsidR="009B1C7C" w:rsidRPr="000D298F">
        <w:rPr>
          <w:rFonts w:ascii="Abyssinica SIL" w:hAnsi="Abyssinica SIL" w:cs="Abyssinica SIL"/>
          <w:sz w:val="24"/>
          <w:szCs w:val="24"/>
        </w:rPr>
        <w:t>ሁ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ለምድ</w:t>
      </w:r>
      <w:proofErr w:type="spellEnd"/>
      <w:r w:rsidR="00716652" w:rsidRPr="000D298F">
        <w:rPr>
          <w:rFonts w:ascii="Abyssinica SIL" w:hAnsi="Abyssinica SIL" w:cs="Abyssinica SIL"/>
          <w:sz w:val="24"/>
          <w:szCs w:val="24"/>
          <w:lang w:val="am-ET"/>
        </w:rPr>
        <w:t>ረ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ሞአብ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ወኀደሩ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16652" w:rsidRPr="000D298F">
        <w:rPr>
          <w:rFonts w:ascii="Abyssinica SIL" w:hAnsi="Abyssinica SIL" w:cs="Abyssinica SIL"/>
          <w:sz w:val="24"/>
          <w:szCs w:val="24"/>
        </w:rPr>
        <w:t>ማዕ</w:t>
      </w:r>
      <w:proofErr w:type="spellEnd"/>
      <w:r w:rsidR="00716652" w:rsidRPr="000D298F">
        <w:rPr>
          <w:rFonts w:ascii="Abyssinica SIL" w:hAnsi="Abyssinica SIL" w:cs="Abyssinica SIL"/>
          <w:sz w:val="24"/>
          <w:szCs w:val="24"/>
          <w:lang w:val="am-ET"/>
        </w:rPr>
        <w:t>ዶ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አርኖን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716652" w:rsidRPr="000D298F">
        <w:rPr>
          <w:rFonts w:ascii="Abyssinica SIL" w:hAnsi="Abyssinica SIL" w:cs="Abyssinica SIL"/>
          <w:sz w:val="24"/>
          <w:szCs w:val="24"/>
        </w:rPr>
        <w:t>ወ</w:t>
      </w:r>
      <w:r w:rsidR="00716652" w:rsidRPr="000D298F">
        <w:rPr>
          <w:rFonts w:ascii="Abyssinica SIL" w:hAnsi="Abyssinica SIL" w:cs="Abyssinica SIL"/>
          <w:sz w:val="24"/>
          <w:szCs w:val="24"/>
          <w:lang w:val="am-ET"/>
        </w:rPr>
        <w:t>ኢ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ቦኡ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ደወሎሙ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D31D0" w:rsidRPr="000D298F">
        <w:rPr>
          <w:rFonts w:ascii="Abyssinica SIL" w:hAnsi="Abyssinica SIL" w:cs="Abyssinica SIL"/>
          <w:sz w:val="24"/>
          <w:szCs w:val="24"/>
        </w:rPr>
        <w:t>ለሞ</w:t>
      </w:r>
      <w:r w:rsidR="009B1C7C" w:rsidRPr="000D298F">
        <w:rPr>
          <w:rFonts w:ascii="Abyssinica SIL" w:hAnsi="Abyssinica SIL" w:cs="Abyssinica SIL"/>
          <w:sz w:val="24"/>
          <w:szCs w:val="24"/>
        </w:rPr>
        <w:t>አብ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ወፈነወ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እስራኤል፡ሐዋርያተ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ሴዎን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ንጉሠ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716652" w:rsidRPr="000D298F">
        <w:rPr>
          <w:rFonts w:ascii="Abyssinica SIL" w:hAnsi="Abyssinica SIL" w:cs="Abyssinica SIL"/>
          <w:sz w:val="24"/>
          <w:szCs w:val="24"/>
        </w:rPr>
        <w:t>አ</w:t>
      </w:r>
      <w:r w:rsidR="00716652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proofErr w:type="spellStart"/>
      <w:r w:rsidR="00716652" w:rsidRPr="000D298F">
        <w:rPr>
          <w:rFonts w:ascii="Abyssinica SIL" w:hAnsi="Abyssinica SIL" w:cs="Abyssinica SIL"/>
          <w:sz w:val="24"/>
          <w:szCs w:val="24"/>
        </w:rPr>
        <w:t>ሬ</w:t>
      </w:r>
      <w:r w:rsidR="009B1C7C" w:rsidRPr="000D298F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ወንጉሠ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D31D0" w:rsidRPr="000D298F">
        <w:rPr>
          <w:rFonts w:ascii="Abyssinica SIL" w:hAnsi="Abyssinica SIL" w:cs="Abyssinica SIL"/>
          <w:sz w:val="24"/>
          <w:szCs w:val="24"/>
        </w:rPr>
        <w:t>ሐሴቦ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አሕልፈኒ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አ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D31D0" w:rsidRPr="000D298F">
        <w:rPr>
          <w:rFonts w:ascii="Abyssinica SIL" w:hAnsi="Abyssinica SIL" w:cs="Abyssinica SIL"/>
          <w:sz w:val="24"/>
          <w:szCs w:val="24"/>
        </w:rPr>
        <w:t>ምድርከ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ብሔርየ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ወአበየ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16652" w:rsidRPr="000D298F">
        <w:rPr>
          <w:rFonts w:ascii="Abyssinica SIL" w:hAnsi="Abyssinica SIL" w:cs="Abyssinica SIL"/>
          <w:sz w:val="24"/>
          <w:szCs w:val="24"/>
        </w:rPr>
        <w:t>ሴ</w:t>
      </w:r>
      <w:r w:rsidR="009B1C7C" w:rsidRPr="000D298F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አሕልፎቶሙ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ደወሉ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ወአስተጋብአ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16652" w:rsidRPr="000D298F">
        <w:rPr>
          <w:rFonts w:ascii="Abyssinica SIL" w:hAnsi="Abyssinica SIL" w:cs="Abyssinica SIL"/>
          <w:sz w:val="24"/>
          <w:szCs w:val="24"/>
        </w:rPr>
        <w:t>ሴ</w:t>
      </w:r>
      <w:r w:rsidR="009B1C7C" w:rsidRPr="000D298F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ሕዝቦ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ወኃደረ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16652" w:rsidRPr="000D298F">
        <w:rPr>
          <w:rFonts w:ascii="Abyssinica SIL" w:hAnsi="Abyssinica SIL" w:cs="Abyssinica SIL"/>
          <w:sz w:val="24"/>
          <w:szCs w:val="24"/>
        </w:rPr>
        <w:t>ኢያሴ</w:t>
      </w:r>
      <w:r w:rsidR="009B1C7C" w:rsidRPr="000D298F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ወተቃተሎሙ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ወአግብኦሙ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82785" w:rsidRPr="000D298F">
        <w:rPr>
          <w:rFonts w:ascii="Abyssinica SIL" w:hAnsi="Abyssinica SIL" w:cs="Abyssinica SIL"/>
          <w:sz w:val="24"/>
          <w:szCs w:val="24"/>
        </w:rPr>
        <w:t>አምላከ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ለሴዎን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ሕዝቡ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እደዊሆሙ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ወቀተልዎሙ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ወተዋረስዎሙ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ምድሮሙ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16652" w:rsidRPr="000D298F">
        <w:rPr>
          <w:rFonts w:ascii="Abyssinica SIL" w:hAnsi="Abyssinica SIL" w:cs="Abyssinica SIL"/>
          <w:sz w:val="24"/>
          <w:szCs w:val="24"/>
        </w:rPr>
        <w:t>ለአ</w:t>
      </w:r>
      <w:proofErr w:type="spellEnd"/>
      <w:r w:rsidR="00716652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proofErr w:type="spellStart"/>
      <w:r w:rsidR="00716652" w:rsidRPr="000D298F">
        <w:rPr>
          <w:rFonts w:ascii="Abyssinica SIL" w:hAnsi="Abyssinica SIL" w:cs="Abyssinica SIL"/>
          <w:sz w:val="24"/>
          <w:szCs w:val="24"/>
        </w:rPr>
        <w:t>ሬ</w:t>
      </w:r>
      <w:r w:rsidR="009B1C7C" w:rsidRPr="000D298F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ይእቲ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ወተዋረሱ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57FE8" w:rsidRPr="000D298F">
        <w:rPr>
          <w:rFonts w:ascii="Abyssinica SIL" w:hAnsi="Abyssinica SIL" w:cs="Abyssinica SIL"/>
          <w:sz w:val="24"/>
          <w:szCs w:val="24"/>
        </w:rPr>
        <w:t>ኵሎ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ምድሮሙ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16652" w:rsidRPr="000D298F">
        <w:rPr>
          <w:rFonts w:ascii="Abyssinica SIL" w:hAnsi="Abyssinica SIL" w:cs="Abyssinica SIL"/>
          <w:sz w:val="24"/>
          <w:szCs w:val="24"/>
        </w:rPr>
        <w:t>ለአ</w:t>
      </w:r>
      <w:proofErr w:type="spellEnd"/>
      <w:r w:rsidR="00716652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proofErr w:type="spellStart"/>
      <w:r w:rsidR="00716652" w:rsidRPr="000D298F">
        <w:rPr>
          <w:rFonts w:ascii="Abyssinica SIL" w:hAnsi="Abyssinica SIL" w:cs="Abyssinica SIL"/>
          <w:sz w:val="24"/>
          <w:szCs w:val="24"/>
        </w:rPr>
        <w:t>ሬ</w:t>
      </w:r>
      <w:r w:rsidR="009B1C7C" w:rsidRPr="000D298F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57FE8" w:rsidRPr="000D298F">
        <w:rPr>
          <w:rFonts w:ascii="Abyssinica SIL" w:hAnsi="Abyssinica SIL" w:cs="Abyssinica SIL"/>
          <w:sz w:val="24"/>
          <w:szCs w:val="24"/>
        </w:rPr>
        <w:t>አርኖ</w:t>
      </w:r>
      <w:r w:rsidR="009B1C7C" w:rsidRPr="000D298F">
        <w:rPr>
          <w:rFonts w:ascii="Abyssinica SIL" w:hAnsi="Abyssinica SIL" w:cs="Abyssinica SIL"/>
          <w:sz w:val="24"/>
          <w:szCs w:val="24"/>
        </w:rPr>
        <w:t>ን፡እስከ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16652" w:rsidRPr="000D298F">
        <w:rPr>
          <w:rFonts w:ascii="Abyssinica SIL" w:hAnsi="Abyssinica SIL" w:cs="Abyssinica SIL"/>
          <w:sz w:val="24"/>
          <w:szCs w:val="24"/>
        </w:rPr>
        <w:t>ኢያ</w:t>
      </w:r>
      <w:proofErr w:type="spellEnd"/>
      <w:r w:rsidR="00716652" w:rsidRPr="000D298F">
        <w:rPr>
          <w:rFonts w:ascii="Abyssinica SIL" w:hAnsi="Abyssinica SIL" w:cs="Abyssinica SIL"/>
          <w:sz w:val="24"/>
          <w:szCs w:val="24"/>
          <w:lang w:val="am-ET"/>
        </w:rPr>
        <w:t>ባ</w:t>
      </w:r>
      <w:r w:rsidR="009B1C7C" w:rsidRPr="000D298F">
        <w:rPr>
          <w:rFonts w:ascii="Abyssinica SIL" w:hAnsi="Abyssinica SIL" w:cs="Abyssinica SIL"/>
          <w:sz w:val="24"/>
          <w:szCs w:val="24"/>
        </w:rPr>
        <w:t>ቅ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ገዳም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16652" w:rsidRPr="000D298F">
        <w:rPr>
          <w:rFonts w:ascii="Abyssinica SIL" w:hAnsi="Abyssinica SIL" w:cs="Abyssinica SIL"/>
          <w:sz w:val="24"/>
          <w:szCs w:val="24"/>
        </w:rPr>
        <w:t>ዮርዳ</w:t>
      </w:r>
      <w:proofErr w:type="spellEnd"/>
      <w:r w:rsidR="00716652" w:rsidRPr="000D298F">
        <w:rPr>
          <w:rFonts w:ascii="Abyssinica SIL" w:hAnsi="Abyssinica SIL" w:cs="Abyssinica SIL"/>
          <w:sz w:val="24"/>
          <w:szCs w:val="24"/>
          <w:lang w:val="am-ET"/>
        </w:rPr>
        <w:t>ኖ</w:t>
      </w:r>
      <w:r w:rsidR="009B1C7C" w:rsidRPr="000D298F">
        <w:rPr>
          <w:rFonts w:ascii="Abyssinica SIL" w:hAnsi="Abyssinica SIL" w:cs="Abyssinica SIL"/>
          <w:sz w:val="24"/>
          <w:szCs w:val="24"/>
        </w:rPr>
        <w:t>ስ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ወይእዜኒ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85FC3" w:rsidRPr="000D298F">
        <w:rPr>
          <w:rFonts w:ascii="Abyssinica SIL" w:hAnsi="Abyssinica SIL" w:cs="Abyssinica SIL"/>
          <w:sz w:val="24"/>
          <w:szCs w:val="24"/>
        </w:rPr>
        <w:t>አምላከ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፤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85FC3" w:rsidRPr="000D298F">
        <w:rPr>
          <w:rFonts w:ascii="Abyssinica SIL" w:hAnsi="Abyssinica SIL" w:cs="Abyssinica SIL"/>
          <w:sz w:val="24"/>
          <w:szCs w:val="24"/>
        </w:rPr>
        <w:t>አስስ</w:t>
      </w:r>
      <w:r w:rsidR="009B1C7C" w:rsidRPr="000D298F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16652" w:rsidRPr="000D298F">
        <w:rPr>
          <w:rFonts w:ascii="Abyssinica SIL" w:hAnsi="Abyssinica SIL" w:cs="Abyssinica SIL"/>
          <w:sz w:val="24"/>
          <w:szCs w:val="24"/>
        </w:rPr>
        <w:t>ለአ</w:t>
      </w:r>
      <w:proofErr w:type="spellEnd"/>
      <w:r w:rsidR="00716652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proofErr w:type="spellStart"/>
      <w:r w:rsidR="00716652" w:rsidRPr="000D298F">
        <w:rPr>
          <w:rFonts w:ascii="Abyssinica SIL" w:hAnsi="Abyssinica SIL" w:cs="Abyssinica SIL"/>
          <w:sz w:val="24"/>
          <w:szCs w:val="24"/>
        </w:rPr>
        <w:t>ሬ</w:t>
      </w:r>
      <w:r w:rsidR="009B1C7C" w:rsidRPr="000D298F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እምቅድመ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16652" w:rsidRPr="000D298F">
        <w:rPr>
          <w:rFonts w:ascii="Abyssinica SIL" w:hAnsi="Abyssinica SIL" w:cs="Abyssinica SIL"/>
          <w:sz w:val="24"/>
          <w:szCs w:val="24"/>
        </w:rPr>
        <w:t>ገጾ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ወአተኑ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ትትዋረስ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D2FEE" w:rsidRPr="000D298F">
        <w:rPr>
          <w:rFonts w:ascii="Abyssinica SIL" w:hAnsi="Abyssinica SIL" w:cs="Abyssinica SIL"/>
          <w:sz w:val="24"/>
          <w:szCs w:val="24"/>
        </w:rPr>
        <w:t>በዕብሬ</w:t>
      </w:r>
      <w:r w:rsidR="00716652" w:rsidRPr="000D298F">
        <w:rPr>
          <w:rFonts w:ascii="Abyssinica SIL" w:hAnsi="Abyssinica SIL" w:cs="Abyssinica SIL"/>
          <w:sz w:val="24"/>
          <w:szCs w:val="24"/>
        </w:rPr>
        <w:t>ት</w:t>
      </w:r>
      <w:r w:rsidR="009B1C7C" w:rsidRPr="000D298F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716652" w:rsidRPr="000D298F">
        <w:rPr>
          <w:rFonts w:ascii="Abyssinica SIL" w:hAnsi="Abyssinica SIL" w:cs="Abyssinica SIL"/>
          <w:sz w:val="24"/>
          <w:szCs w:val="24"/>
          <w:lang w:val="am-ET"/>
        </w:rPr>
        <w:t>ከሞ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ስአ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አምላክከ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D2FEE" w:rsidRPr="000D298F">
        <w:rPr>
          <w:rFonts w:ascii="Abyssinica SIL" w:hAnsi="Abyssinica SIL" w:cs="Abyssinica SIL"/>
          <w:sz w:val="24"/>
          <w:szCs w:val="24"/>
        </w:rPr>
        <w:t>ኪ</w:t>
      </w:r>
      <w:r w:rsidR="009B1C7C" w:rsidRPr="000D298F">
        <w:rPr>
          <w:rFonts w:ascii="Abyssinica SIL" w:hAnsi="Abyssinica SIL" w:cs="Abyssinica SIL"/>
          <w:sz w:val="24"/>
          <w:szCs w:val="24"/>
        </w:rPr>
        <w:t>ያሁ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ዳእሙ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ትትዋረስ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D2FEE" w:rsidRPr="000D298F">
        <w:rPr>
          <w:rFonts w:ascii="Abyssinica SIL" w:hAnsi="Abyssinica SIL" w:cs="Abyssinica SIL"/>
          <w:sz w:val="24"/>
          <w:szCs w:val="24"/>
        </w:rPr>
        <w:t>አውረስ</w:t>
      </w:r>
      <w:r w:rsidR="009B1C7C" w:rsidRPr="000D298F">
        <w:rPr>
          <w:rFonts w:ascii="Abyssinica SIL" w:hAnsi="Abyssinica SIL" w:cs="Abyssinica SIL"/>
          <w:sz w:val="24"/>
          <w:szCs w:val="24"/>
        </w:rPr>
        <w:t>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አምላክነ፡ቅድሜነ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D2FEE" w:rsidRPr="000D298F">
        <w:rPr>
          <w:rFonts w:ascii="Abyssinica SIL" w:hAnsi="Abyssinica SIL" w:cs="Abyssinica SIL"/>
          <w:sz w:val="24"/>
          <w:szCs w:val="24"/>
        </w:rPr>
        <w:t>ኪ</w:t>
      </w:r>
      <w:r w:rsidR="009B1C7C" w:rsidRPr="000D298F">
        <w:rPr>
          <w:rFonts w:ascii="Abyssinica SIL" w:hAnsi="Abyssinica SIL" w:cs="Abyssinica SIL"/>
          <w:sz w:val="24"/>
          <w:szCs w:val="24"/>
        </w:rPr>
        <w:t>ያሁ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D2FEE" w:rsidRPr="000D298F">
        <w:rPr>
          <w:rFonts w:ascii="Abyssinica SIL" w:hAnsi="Abyssinica SIL" w:cs="Abyssinica SIL"/>
          <w:sz w:val="24"/>
          <w:szCs w:val="24"/>
        </w:rPr>
        <w:t>ንት</w:t>
      </w:r>
      <w:r w:rsidR="009B1C7C" w:rsidRPr="000D298F">
        <w:rPr>
          <w:rFonts w:ascii="Abyssinica SIL" w:hAnsi="Abyssinica SIL" w:cs="Abyssinica SIL"/>
          <w:sz w:val="24"/>
          <w:szCs w:val="24"/>
        </w:rPr>
        <w:t>ዋረስ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ወይእዜኒ</w:t>
      </w:r>
      <w:proofErr w:type="spellEnd"/>
      <w:proofErr w:type="gramStart"/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E67520" w:rsidRPr="000D298F">
        <w:rPr>
          <w:rFonts w:ascii="Abyssinica SIL" w:hAnsi="Abyssinica SIL" w:cs="Abyssinica SIL"/>
          <w:sz w:val="24"/>
          <w:szCs w:val="24"/>
        </w:rPr>
        <w:t>{</w:t>
      </w:r>
      <w:proofErr w:type="gramEnd"/>
      <w:r w:rsidR="00E67520" w:rsidRPr="000D298F">
        <w:rPr>
          <w:rFonts w:ascii="Abyssinica SIL" w:hAnsi="Abyssinica SIL" w:cs="Abyssinica SIL"/>
          <w:sz w:val="24"/>
          <w:szCs w:val="24"/>
        </w:rPr>
        <w:t>…}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ቦኑ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67520" w:rsidRPr="000D298F">
        <w:rPr>
          <w:rFonts w:ascii="Abyssinica SIL" w:hAnsi="Abyssinica SIL" w:cs="Abyssinica SIL"/>
          <w:sz w:val="24"/>
          <w:szCs w:val="24"/>
        </w:rPr>
        <w:t>ትኄይሶ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67520" w:rsidRPr="000D298F">
        <w:rPr>
          <w:rFonts w:ascii="Abyssinica SIL" w:hAnsi="Abyssinica SIL" w:cs="Abyssinica SIL"/>
          <w:sz w:val="24"/>
          <w:szCs w:val="24"/>
        </w:rPr>
        <w:t>ለባ</w:t>
      </w:r>
      <w:r w:rsidR="009B1C7C" w:rsidRPr="000D298F">
        <w:rPr>
          <w:rFonts w:ascii="Abyssinica SIL" w:hAnsi="Abyssinica SIL" w:cs="Abyssinica SIL"/>
          <w:sz w:val="24"/>
          <w:szCs w:val="24"/>
        </w:rPr>
        <w:t>ላቅ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716652" w:rsidRPr="000D298F">
        <w:rPr>
          <w:rFonts w:ascii="Abyssinica SIL" w:hAnsi="Abyssinica SIL" w:cs="Abyssinica SIL"/>
          <w:sz w:val="24"/>
          <w:szCs w:val="24"/>
        </w:rPr>
        <w:t>ሴ</w:t>
      </w:r>
      <w:r w:rsidR="00716652" w:rsidRPr="000D298F">
        <w:rPr>
          <w:rFonts w:ascii="Abyssinica SIL" w:hAnsi="Abyssinica SIL" w:cs="Abyssinica SIL"/>
          <w:sz w:val="24"/>
          <w:szCs w:val="24"/>
          <w:lang w:val="am-ET"/>
        </w:rPr>
        <w:t>ፎ</w:t>
      </w:r>
      <w:r w:rsidR="009B1C7C" w:rsidRPr="000D298F">
        <w:rPr>
          <w:rFonts w:ascii="Abyssinica SIL" w:hAnsi="Abyssinica SIL" w:cs="Abyssinica SIL"/>
          <w:sz w:val="24"/>
          <w:szCs w:val="24"/>
        </w:rPr>
        <w:t>ር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ንጉሠ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ሞአብ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67520" w:rsidRPr="000D298F">
        <w:rPr>
          <w:rFonts w:ascii="Abyssinica SIL" w:hAnsi="Abyssinica SIL" w:cs="Abyssinica SIL"/>
          <w:sz w:val="24"/>
          <w:szCs w:val="24"/>
        </w:rPr>
        <w:t>ባ</w:t>
      </w:r>
      <w:r w:rsidR="0078002B" w:rsidRPr="000D298F">
        <w:rPr>
          <w:rFonts w:ascii="Abyssinica SIL" w:hAnsi="Abyssinica SIL" w:cs="Abyssinica SIL"/>
          <w:sz w:val="24"/>
          <w:szCs w:val="24"/>
        </w:rPr>
        <w:t>እ</w:t>
      </w:r>
      <w:r w:rsidR="00435ADC" w:rsidRPr="000D298F">
        <w:rPr>
          <w:rFonts w:ascii="Abyssinica SIL" w:hAnsi="Abyssinica SIL" w:cs="Abyssinica SIL"/>
          <w:sz w:val="24"/>
          <w:szCs w:val="24"/>
        </w:rPr>
        <w:t>ሰ</w:t>
      </w:r>
      <w:r w:rsidR="009B1C7C" w:rsidRPr="000D298F">
        <w:rPr>
          <w:rFonts w:ascii="Abyssinica SIL" w:hAnsi="Abyssinica SIL" w:cs="Abyssinica SIL"/>
          <w:sz w:val="24"/>
          <w:szCs w:val="24"/>
        </w:rPr>
        <w:t>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ተበአሰ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እስራኤል፡አው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8002B" w:rsidRPr="000D298F">
        <w:rPr>
          <w:rFonts w:ascii="Abyssinica SIL" w:hAnsi="Abyssinica SIL" w:cs="Abyssinica SIL"/>
          <w:sz w:val="24"/>
          <w:szCs w:val="24"/>
        </w:rPr>
        <w:t>ፀ</w:t>
      </w:r>
      <w:r w:rsidR="009B1C7C" w:rsidRPr="000D298F">
        <w:rPr>
          <w:rFonts w:ascii="Abyssinica SIL" w:hAnsi="Abyssinica SIL" w:cs="Abyssinica SIL"/>
          <w:sz w:val="24"/>
          <w:szCs w:val="24"/>
        </w:rPr>
        <w:t>ብአኑ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8002B" w:rsidRPr="000D298F">
        <w:rPr>
          <w:rFonts w:ascii="Abyssinica SIL" w:hAnsi="Abyssinica SIL" w:cs="Abyssinica SIL"/>
          <w:sz w:val="24"/>
          <w:szCs w:val="24"/>
        </w:rPr>
        <w:t>ተፃብ</w:t>
      </w:r>
      <w:proofErr w:type="spellEnd"/>
      <w:r w:rsidR="0078002B" w:rsidRPr="000D298F">
        <w:rPr>
          <w:rFonts w:ascii="Abyssinica SIL" w:hAnsi="Abyssinica SIL" w:cs="Abyssinica SIL"/>
          <w:sz w:val="24"/>
          <w:szCs w:val="24"/>
          <w:lang w:val="am-ET"/>
        </w:rPr>
        <w:t>ኦ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78002B" w:rsidRPr="000D298F">
        <w:rPr>
          <w:rFonts w:ascii="Abyssinica SIL" w:hAnsi="Abyssinica SIL" w:cs="Abyssinica SIL"/>
          <w:sz w:val="24"/>
          <w:szCs w:val="24"/>
          <w:lang w:val="am-ET"/>
        </w:rPr>
        <w:t>ነ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በሐሴቦን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ወበአዋልዲሃ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ወበኢያዜር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ወበአዋልዲሃ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ወበኵሉ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አህጉር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አርኖን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በ</w:t>
      </w:r>
      <w:r w:rsidR="0078002B" w:rsidRPr="000D298F">
        <w:rPr>
          <w:rFonts w:ascii="Abyssinica SIL" w:hAnsi="Abyssinica SIL" w:cs="Abyssinica SIL"/>
          <w:sz w:val="24"/>
          <w:szCs w:val="24"/>
        </w:rPr>
        <w:t>፫፻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ዓመት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ለምንት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ኢያድኃንዎሙ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በዝንቱ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78002B" w:rsidRPr="000D298F">
        <w:rPr>
          <w:rFonts w:ascii="Abyssinica SIL" w:hAnsi="Abyssinica SIL" w:cs="Abyssinica SIL"/>
          <w:sz w:val="24"/>
          <w:szCs w:val="24"/>
          <w:lang w:val="am-ET"/>
        </w:rPr>
        <w:t>መ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ዋዕል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E916EC" w:rsidRPr="000D298F">
        <w:rPr>
          <w:rFonts w:ascii="Abyssinica SIL" w:hAnsi="Abyssinica SIL" w:cs="Abyssinica SIL"/>
          <w:sz w:val="24"/>
          <w:szCs w:val="24"/>
        </w:rPr>
        <w:t>ወአነኒ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78002B" w:rsidRPr="000D298F">
        <w:rPr>
          <w:rFonts w:ascii="Abyssinica SIL" w:hAnsi="Abyssinica SIL" w:cs="Abyssinica SIL"/>
          <w:sz w:val="24"/>
          <w:szCs w:val="24"/>
        </w:rPr>
        <w:t>ኢ</w:t>
      </w:r>
      <w:r w:rsidR="0078002B" w:rsidRPr="000D298F">
        <w:rPr>
          <w:rFonts w:ascii="Abyssinica SIL" w:hAnsi="Abyssinica SIL" w:cs="Abyssinica SIL"/>
          <w:sz w:val="24"/>
          <w:szCs w:val="24"/>
          <w:lang w:val="am-ET"/>
        </w:rPr>
        <w:t>አ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በስኩ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ወአንተሰ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ትገብር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እኪተ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8002B" w:rsidRPr="000D298F">
        <w:rPr>
          <w:rFonts w:ascii="Abyssinica SIL" w:hAnsi="Abyssinica SIL" w:cs="Abyssinica SIL"/>
          <w:sz w:val="24"/>
          <w:szCs w:val="24"/>
        </w:rPr>
        <w:t>ትትቃ</w:t>
      </w:r>
      <w:proofErr w:type="spellEnd"/>
      <w:r w:rsidR="0078002B" w:rsidRPr="000D298F">
        <w:rPr>
          <w:rFonts w:ascii="Abyssinica SIL" w:hAnsi="Abyssinica SIL" w:cs="Abyssinica SIL"/>
          <w:sz w:val="24"/>
          <w:szCs w:val="24"/>
          <w:lang w:val="am-ET"/>
        </w:rPr>
        <w:t>ተ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ወይፍታሕ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ይፈትሕ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ዮም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ማእ</w:t>
      </w:r>
      <w:r w:rsidR="003C4959" w:rsidRPr="000D298F">
        <w:rPr>
          <w:rFonts w:ascii="Abyssinica SIL" w:hAnsi="Abyssinica SIL" w:cs="Abyssinica SIL"/>
          <w:sz w:val="24"/>
          <w:szCs w:val="24"/>
        </w:rPr>
        <w:t>ከ</w:t>
      </w:r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C4959" w:rsidRPr="000D298F">
        <w:rPr>
          <w:rFonts w:ascii="Abyssinica SIL" w:hAnsi="Abyssinica SIL" w:cs="Abyssinica SIL"/>
          <w:sz w:val="24"/>
          <w:szCs w:val="24"/>
        </w:rPr>
        <w:t>ወማእከ</w:t>
      </w:r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78002B" w:rsidRPr="000D298F">
        <w:rPr>
          <w:rFonts w:ascii="Abyssinica SIL" w:hAnsi="Abyssinica SIL" w:cs="Abyssinica SIL"/>
          <w:sz w:val="24"/>
          <w:szCs w:val="24"/>
        </w:rPr>
        <w:t>አ</w:t>
      </w:r>
      <w:r w:rsidR="0078002B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ወአበዮ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ንጉሠ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78002B" w:rsidRPr="000D298F">
        <w:rPr>
          <w:rFonts w:ascii="Abyssinica SIL" w:hAnsi="Abyssinica SIL" w:cs="Abyssinica SIL"/>
          <w:sz w:val="24"/>
          <w:szCs w:val="24"/>
        </w:rPr>
        <w:t>አ</w:t>
      </w:r>
      <w:r w:rsidR="0078002B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ወኢሰምዓ፡ቃለ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C4959" w:rsidRPr="000D298F">
        <w:rPr>
          <w:rFonts w:ascii="Abyssinica SIL" w:hAnsi="Abyssinica SIL" w:cs="Abyssinica SIL"/>
          <w:sz w:val="24"/>
          <w:szCs w:val="24"/>
        </w:rPr>
        <w:t>ዮፍታ</w:t>
      </w:r>
      <w:r w:rsidR="009B1C7C" w:rsidRPr="000D298F">
        <w:rPr>
          <w:rFonts w:ascii="Abyssinica SIL" w:hAnsi="Abyssinica SIL" w:cs="Abyssinica SIL"/>
          <w:sz w:val="24"/>
          <w:szCs w:val="24"/>
        </w:rPr>
        <w:t>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C73BF" w:rsidRPr="000D298F">
        <w:rPr>
          <w:rFonts w:ascii="Abyssinica SIL" w:hAnsi="Abyssinica SIL" w:cs="Abyssinica SIL"/>
          <w:sz w:val="24"/>
          <w:szCs w:val="24"/>
        </w:rPr>
        <w:t>ዘለአከ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ወመጽአ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መንፈሰ፡እግዚአብሔር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ዮፍታሔ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ወዓደወ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ምድረ፡ገለአድ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ወዘምናሴ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ወዓደወ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8002B" w:rsidRPr="000D298F">
        <w:rPr>
          <w:rFonts w:ascii="Abyssinica SIL" w:hAnsi="Abyssinica SIL" w:cs="Abyssinica SIL"/>
          <w:sz w:val="24"/>
          <w:szCs w:val="24"/>
        </w:rPr>
        <w:t>መሴ</w:t>
      </w:r>
      <w:proofErr w:type="spellEnd"/>
      <w:r w:rsidR="0078002B" w:rsidRPr="000D298F">
        <w:rPr>
          <w:rFonts w:ascii="Abyssinica SIL" w:hAnsi="Abyssinica SIL" w:cs="Abyssinica SIL"/>
          <w:sz w:val="24"/>
          <w:szCs w:val="24"/>
          <w:lang w:val="am-ET"/>
        </w:rPr>
        <w:t>ፋ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ዘ</w:t>
      </w:r>
    </w:p>
    <w:p w14:paraId="60E48378" w14:textId="34A3DD1D" w:rsidR="004760D0" w:rsidRPr="000D298F" w:rsidRDefault="0056326F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>F.</w:t>
      </w:r>
      <w:r w:rsidR="004760D0" w:rsidRPr="000D298F">
        <w:rPr>
          <w:rFonts w:ascii="Abyssinica SIL" w:hAnsi="Abyssinica SIL" w:cs="Abyssinica SIL"/>
          <w:sz w:val="24"/>
          <w:szCs w:val="24"/>
        </w:rPr>
        <w:t>101v</w:t>
      </w:r>
    </w:p>
    <w:p w14:paraId="526C32B7" w14:textId="0D22FAC2" w:rsidR="00D9650D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(col. 1) </w:t>
      </w:r>
      <w:proofErr w:type="spellStart"/>
      <w:r w:rsidR="005E0894" w:rsidRPr="000D298F">
        <w:rPr>
          <w:rFonts w:ascii="Abyssinica SIL" w:hAnsi="Abyssinica SIL" w:cs="Abyssinica SIL"/>
          <w:sz w:val="24"/>
          <w:szCs w:val="24"/>
        </w:rPr>
        <w:t>ገለ</w:t>
      </w:r>
      <w:r w:rsidR="009B1C7C" w:rsidRPr="000D298F">
        <w:rPr>
          <w:rFonts w:ascii="Abyssinica SIL" w:hAnsi="Abyssinica SIL" w:cs="Abyssinica SIL"/>
          <w:sz w:val="24"/>
          <w:szCs w:val="24"/>
        </w:rPr>
        <w:t>አድ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34AD1" w:rsidRPr="000D298F">
        <w:rPr>
          <w:rFonts w:ascii="Abyssinica SIL" w:hAnsi="Abyssinica SIL" w:cs="Abyssinica SIL"/>
          <w:sz w:val="24"/>
          <w:szCs w:val="24"/>
        </w:rPr>
        <w:t>መሴ</w:t>
      </w:r>
      <w:proofErr w:type="spellEnd"/>
      <w:r w:rsidR="00234AD1" w:rsidRPr="000D298F">
        <w:rPr>
          <w:rFonts w:ascii="Abyssinica SIL" w:hAnsi="Abyssinica SIL" w:cs="Abyssinica SIL"/>
          <w:sz w:val="24"/>
          <w:szCs w:val="24"/>
          <w:lang w:val="am-ET"/>
        </w:rPr>
        <w:t>ፋ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ዘገለአድ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34AD1" w:rsidRPr="000D298F">
        <w:rPr>
          <w:rFonts w:ascii="Abyssinica SIL" w:hAnsi="Abyssinica SIL" w:cs="Abyssinica SIL"/>
          <w:sz w:val="24"/>
          <w:szCs w:val="24"/>
          <w:lang w:val="am-ET"/>
        </w:rPr>
        <w:t>(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ሖረ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</w:t>
      </w:r>
      <w:proofErr w:type="spellEnd"/>
      <w:r w:rsidR="00234AD1" w:rsidRPr="000D298F">
        <w:rPr>
          <w:rFonts w:ascii="Abyssinica SIL" w:hAnsi="Abyssinica SIL" w:cs="Abyssinica SIL"/>
          <w:sz w:val="24"/>
          <w:szCs w:val="24"/>
          <w:lang w:val="am-ET"/>
        </w:rPr>
        <w:t>ተ</w:t>
      </w:r>
      <w:r w:rsidR="008A7023" w:rsidRPr="000D298F">
        <w:rPr>
          <w:rFonts w:ascii="Abyssinica SIL" w:hAnsi="Abyssinica SIL" w:cs="Abyssinica SIL"/>
          <w:sz w:val="24"/>
          <w:szCs w:val="24"/>
          <w:lang w:val="am-ET"/>
        </w:rPr>
        <w:t>)</w:t>
      </w:r>
      <w:proofErr w:type="spellStart"/>
      <w:r w:rsidR="008A7023" w:rsidRPr="000D298F">
        <w:rPr>
          <w:rFonts w:ascii="Abyssinica SIL" w:hAnsi="Abyssinica SIL" w:cs="Abyssinica SIL"/>
          <w:sz w:val="24"/>
          <w:szCs w:val="24"/>
        </w:rPr>
        <w:t>ማዕዶ</w:t>
      </w:r>
      <w:r w:rsidR="009B1C7C" w:rsidRPr="000D298F">
        <w:rPr>
          <w:rFonts w:ascii="Abyssinica SIL" w:hAnsi="Abyssinica SIL" w:cs="Abyssinica SIL"/>
          <w:sz w:val="24"/>
          <w:szCs w:val="24"/>
        </w:rPr>
        <w:t>ቶሙ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34AD1" w:rsidRPr="000D298F">
        <w:rPr>
          <w:rFonts w:ascii="Abyssinica SIL" w:hAnsi="Abyssinica SIL" w:cs="Abyssinica SIL"/>
          <w:sz w:val="24"/>
          <w:szCs w:val="24"/>
        </w:rPr>
        <w:t>አ</w:t>
      </w:r>
      <w:r w:rsidR="00234AD1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ወበፅአ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34AD1" w:rsidRPr="000D298F">
        <w:rPr>
          <w:rFonts w:ascii="Abyssinica SIL" w:hAnsi="Abyssinica SIL" w:cs="Abyssinica SIL"/>
          <w:sz w:val="24"/>
          <w:szCs w:val="24"/>
        </w:rPr>
        <w:t>ዮፍ</w:t>
      </w:r>
      <w:proofErr w:type="spellEnd"/>
      <w:r w:rsidR="00234AD1" w:rsidRPr="000D298F">
        <w:rPr>
          <w:rFonts w:ascii="Abyssinica SIL" w:hAnsi="Abyssinica SIL" w:cs="Abyssinica SIL"/>
          <w:sz w:val="24"/>
          <w:szCs w:val="24"/>
          <w:lang w:val="am-ET"/>
        </w:rPr>
        <w:t>ታ</w:t>
      </w:r>
      <w:r w:rsidR="009B1C7C" w:rsidRPr="000D298F">
        <w:rPr>
          <w:rFonts w:ascii="Abyssinica SIL" w:hAnsi="Abyssinica SIL" w:cs="Abyssinica SIL"/>
          <w:sz w:val="24"/>
          <w:szCs w:val="24"/>
        </w:rPr>
        <w:t>ሔ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</w:t>
      </w:r>
      <w:r w:rsidR="008A7023" w:rsidRPr="000D298F">
        <w:rPr>
          <w:rFonts w:ascii="Abyssinica SIL" w:hAnsi="Abyssinica SIL" w:cs="Abyssinica SIL"/>
          <w:sz w:val="24"/>
          <w:szCs w:val="24"/>
        </w:rPr>
        <w:t>ፅ</w:t>
      </w:r>
      <w:r w:rsidR="009B1C7C" w:rsidRPr="000D298F">
        <w:rPr>
          <w:rFonts w:ascii="Abyssinica SIL" w:hAnsi="Abyssinica SIL" w:cs="Abyssinica SIL"/>
          <w:sz w:val="24"/>
          <w:szCs w:val="24"/>
        </w:rPr>
        <w:t>ዓተ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ለእግዚአብሔር።ወይቤ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ለእመ፡</w:t>
      </w:r>
      <w:r w:rsidR="00234AD1" w:rsidRPr="000D298F">
        <w:rPr>
          <w:rFonts w:ascii="Abyssinica SIL" w:hAnsi="Abyssinica SIL" w:cs="Abyssinica SIL"/>
          <w:sz w:val="24"/>
          <w:szCs w:val="24"/>
        </w:rPr>
        <w:t>አግብ</w:t>
      </w:r>
      <w:proofErr w:type="spellEnd"/>
      <w:r w:rsidR="00234AD1" w:rsidRPr="000D298F">
        <w:rPr>
          <w:rFonts w:ascii="Abyssinica SIL" w:hAnsi="Abyssinica SIL" w:cs="Abyssinica SIL"/>
          <w:sz w:val="24"/>
          <w:szCs w:val="24"/>
          <w:lang w:val="am-ET"/>
        </w:rPr>
        <w:t>ኦ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34AD1" w:rsidRPr="000D298F">
        <w:rPr>
          <w:rFonts w:ascii="Abyssinica SIL" w:hAnsi="Abyssinica SIL" w:cs="Abyssinica SIL"/>
          <w:sz w:val="24"/>
          <w:szCs w:val="24"/>
        </w:rPr>
        <w:t>አ</w:t>
      </w:r>
      <w:r w:rsidR="00234AD1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እዴየ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</w:t>
      </w:r>
      <w:r w:rsidR="00234AD1" w:rsidRPr="000D298F">
        <w:rPr>
          <w:rFonts w:ascii="Abyssinica SIL" w:hAnsi="Abyssinica SIL" w:cs="Abyssinica SIL"/>
          <w:sz w:val="24"/>
          <w:szCs w:val="24"/>
        </w:rPr>
        <w:t>መፂ</w:t>
      </w:r>
      <w:r w:rsidR="003D377D" w:rsidRPr="000D298F">
        <w:rPr>
          <w:rFonts w:ascii="Abyssinica SIL" w:hAnsi="Abyssinica SIL" w:cs="Abyssinica SIL"/>
          <w:sz w:val="24"/>
          <w:szCs w:val="24"/>
        </w:rPr>
        <w:t>ኦ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ዘወፅአ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ኆኅተ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ቤትየ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ወተቀበለኒ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ገባእኩ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በዳኅን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34AD1" w:rsidRPr="000D298F">
        <w:rPr>
          <w:rFonts w:ascii="Abyssinica SIL" w:hAnsi="Abyssinica SIL" w:cs="Abyssinica SIL"/>
          <w:sz w:val="24"/>
          <w:szCs w:val="24"/>
        </w:rPr>
        <w:t>ደቂ</w:t>
      </w:r>
      <w:proofErr w:type="spellEnd"/>
      <w:r w:rsidR="00234AD1" w:rsidRPr="000D298F">
        <w:rPr>
          <w:rFonts w:ascii="Abyssinica SIL" w:hAnsi="Abyssinica SIL" w:cs="Abyssinica SIL"/>
          <w:sz w:val="24"/>
          <w:szCs w:val="24"/>
          <w:lang w:val="am-ET"/>
        </w:rPr>
        <w:t>ቀ</w:t>
      </w:r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234AD1" w:rsidRPr="000D298F">
        <w:rPr>
          <w:rFonts w:ascii="Abyssinica SIL" w:hAnsi="Abyssinica SIL" w:cs="Abyssinica SIL"/>
          <w:sz w:val="24"/>
          <w:szCs w:val="24"/>
        </w:rPr>
        <w:t>አ</w:t>
      </w:r>
      <w:r w:rsidR="00234AD1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እሬስዮ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መሥዋዕተ፡ወዓደወ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ዮፍታሔ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741EB6" w:rsidRPr="000D298F">
        <w:rPr>
          <w:rFonts w:ascii="Abyssinica SIL" w:hAnsi="Abyssinica SIL" w:cs="Abyssinica SIL"/>
          <w:sz w:val="24"/>
          <w:szCs w:val="24"/>
        </w:rPr>
        <w:t>አ</w:t>
      </w:r>
      <w:r w:rsidR="00234AD1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ከመ፡</w:t>
      </w:r>
      <w:r w:rsidR="00234AD1" w:rsidRPr="000D298F">
        <w:rPr>
          <w:rFonts w:ascii="Abyssinica SIL" w:hAnsi="Abyssinica SIL" w:cs="Abyssinica SIL"/>
          <w:sz w:val="24"/>
          <w:szCs w:val="24"/>
        </w:rPr>
        <w:t>ይትቃ</w:t>
      </w:r>
      <w:proofErr w:type="spellEnd"/>
      <w:r w:rsidR="00234AD1" w:rsidRPr="000D298F">
        <w:rPr>
          <w:rFonts w:ascii="Abyssinica SIL" w:hAnsi="Abyssinica SIL" w:cs="Abyssinica SIL"/>
          <w:sz w:val="24"/>
          <w:szCs w:val="24"/>
          <w:lang w:val="am-ET"/>
        </w:rPr>
        <w:t>ተ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41EB6" w:rsidRPr="000D298F">
        <w:rPr>
          <w:rFonts w:ascii="Abyssinica SIL" w:hAnsi="Abyssinica SIL" w:cs="Abyssinica SIL"/>
          <w:sz w:val="24"/>
          <w:szCs w:val="24"/>
        </w:rPr>
        <w:t>ወአግብኦ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</w:t>
      </w:r>
      <w:proofErr w:type="spellEnd"/>
      <w:r w:rsidR="00082DB7" w:rsidRPr="000D298F">
        <w:rPr>
          <w:rFonts w:ascii="Abyssinica SIL" w:hAnsi="Abyssinica SIL" w:cs="Abyssinica SIL"/>
          <w:sz w:val="24"/>
          <w:szCs w:val="24"/>
        </w:rPr>
        <w:t>{……………………………</w:t>
      </w:r>
      <w:r w:rsidR="00986086" w:rsidRPr="000D298F">
        <w:rPr>
          <w:rFonts w:ascii="Abyssinica SIL" w:hAnsi="Abyssinica SIL" w:cs="Abyssinica SIL"/>
          <w:sz w:val="24"/>
          <w:szCs w:val="24"/>
        </w:rPr>
        <w:t>}</w:t>
      </w:r>
      <w:r w:rsidR="00A535D6" w:rsidRPr="000D298F">
        <w:rPr>
          <w:rFonts w:ascii="Abyssinica SIL" w:hAnsi="Abyssinica SIL" w:cs="Abyssinica SIL"/>
          <w:sz w:val="24"/>
          <w:szCs w:val="24"/>
          <w:lang w:val="am-ET"/>
        </w:rPr>
        <w:t>(</w:t>
      </w:r>
      <w:r w:rsidR="00A535D6" w:rsidRPr="000D298F">
        <w:rPr>
          <w:rFonts w:ascii="Abyssinica SIL" w:hAnsi="Abyssinica SIL" w:cs="Abyssinica SIL"/>
          <w:sz w:val="24"/>
          <w:szCs w:val="24"/>
        </w:rPr>
        <w:t>ር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535D6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535D6" w:rsidRPr="000D298F">
        <w:rPr>
          <w:rFonts w:ascii="Abyssinica SIL" w:hAnsi="Abyssinica SIL" w:cs="Abyssinica SIL"/>
          <w:sz w:val="24"/>
          <w:szCs w:val="24"/>
        </w:rPr>
        <w:t>እዴሁ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535D6" w:rsidRPr="000D298F">
        <w:rPr>
          <w:rFonts w:ascii="Abyssinica SIL" w:hAnsi="Abyssinica SIL" w:cs="Abyssinica SIL"/>
          <w:sz w:val="24"/>
          <w:szCs w:val="24"/>
        </w:rPr>
        <w:t>ወቃተሎሙ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535D6" w:rsidRPr="000D298F">
        <w:rPr>
          <w:rFonts w:ascii="Abyssinica SIL" w:hAnsi="Abyssinica SIL" w:cs="Abyssinica SIL"/>
          <w:sz w:val="24"/>
          <w:szCs w:val="24"/>
        </w:rPr>
        <w:t>ወአ</w:t>
      </w:r>
      <w:proofErr w:type="spellEnd"/>
      <w:r w:rsidR="00A535D6" w:rsidRPr="000D298F">
        <w:rPr>
          <w:rFonts w:ascii="Abyssinica SIL" w:hAnsi="Abyssinica SIL" w:cs="Abyssinica SIL"/>
          <w:sz w:val="24"/>
          <w:szCs w:val="24"/>
          <w:lang w:val="am-ET"/>
        </w:rPr>
        <w:t>ግ</w:t>
      </w:r>
      <w:proofErr w:type="spellStart"/>
      <w:r w:rsidR="00A535D6" w:rsidRPr="000D298F">
        <w:rPr>
          <w:rFonts w:ascii="Abyssinica SIL" w:hAnsi="Abyssinica SIL" w:cs="Abyssinica SIL"/>
          <w:sz w:val="24"/>
          <w:szCs w:val="24"/>
        </w:rPr>
        <w:t>ብኦሙ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535D6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535D6" w:rsidRPr="000D298F">
        <w:rPr>
          <w:rFonts w:ascii="Abyssinica SIL" w:hAnsi="Abyssinica SIL" w:cs="Abyssinica SIL"/>
          <w:sz w:val="24"/>
          <w:szCs w:val="24"/>
        </w:rPr>
        <w:t>ወ</w:t>
      </w:r>
      <w:r w:rsidR="00A535D6" w:rsidRPr="000D298F">
        <w:rPr>
          <w:rFonts w:ascii="Abyssinica SIL" w:hAnsi="Abyssinica SIL" w:cs="Abyssinica SIL"/>
          <w:sz w:val="24"/>
          <w:szCs w:val="24"/>
          <w:lang w:val="am-ET"/>
        </w:rPr>
        <w:t>ቀ</w:t>
      </w:r>
      <w:proofErr w:type="spellStart"/>
      <w:r w:rsidR="00A535D6" w:rsidRPr="000D298F">
        <w:rPr>
          <w:rFonts w:ascii="Abyssinica SIL" w:hAnsi="Abyssinica SIL" w:cs="Abyssinica SIL"/>
          <w:sz w:val="24"/>
          <w:szCs w:val="24"/>
        </w:rPr>
        <w:t>ተሎሙ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535D6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A535D6" w:rsidRPr="000D298F">
        <w:rPr>
          <w:rFonts w:ascii="Abyssinica SIL" w:hAnsi="Abyssinica SIL" w:cs="Abyssinica SIL"/>
          <w:sz w:val="24"/>
          <w:szCs w:val="24"/>
          <w:lang w:val="am-ET"/>
        </w:rPr>
        <w:t>አ</w:t>
      </w:r>
      <w:r w:rsidR="00082DB7" w:rsidRPr="000D298F">
        <w:rPr>
          <w:rFonts w:ascii="Abyssinica SIL" w:hAnsi="Abyssinica SIL" w:cs="Abyssinica SIL"/>
          <w:sz w:val="24"/>
          <w:szCs w:val="24"/>
        </w:rPr>
        <w:t>{…</w:t>
      </w:r>
      <w:r w:rsidR="00130B52" w:rsidRPr="000D298F">
        <w:rPr>
          <w:rFonts w:ascii="Abyssinica SIL" w:hAnsi="Abyssinica SIL" w:cs="Abyssinica SIL"/>
          <w:sz w:val="24"/>
          <w:szCs w:val="24"/>
        </w:rPr>
        <w:t>.............</w:t>
      </w:r>
      <w:r w:rsidR="00986086" w:rsidRPr="000D298F">
        <w:rPr>
          <w:rFonts w:ascii="Abyssinica SIL" w:hAnsi="Abyssinica SIL" w:cs="Abyssinica SIL"/>
          <w:sz w:val="24"/>
          <w:szCs w:val="24"/>
        </w:rPr>
        <w:t>}</w:t>
      </w:r>
      <w:r w:rsidR="00A535D6" w:rsidRPr="000D298F">
        <w:rPr>
          <w:rFonts w:ascii="Abyssinica SIL" w:hAnsi="Abyssinica SIL" w:cs="Abyssinica SIL"/>
          <w:sz w:val="24"/>
          <w:szCs w:val="24"/>
        </w:rPr>
        <w:t>(</w:t>
      </w:r>
      <w:r w:rsidR="00234AD1" w:rsidRPr="000D298F">
        <w:rPr>
          <w:rFonts w:ascii="Abyssinica SIL" w:hAnsi="Abyssinica SIL" w:cs="Abyssinica SIL"/>
          <w:sz w:val="24"/>
          <w:szCs w:val="24"/>
          <w:lang w:val="am-ET"/>
        </w:rPr>
        <w:t>ሮ</w:t>
      </w:r>
      <w:proofErr w:type="spellStart"/>
      <w:r w:rsidR="00234AD1" w:rsidRPr="000D298F">
        <w:rPr>
          <w:rFonts w:ascii="Abyssinica SIL" w:hAnsi="Abyssinica SIL" w:cs="Abyssinica SIL"/>
          <w:sz w:val="24"/>
          <w:szCs w:val="24"/>
        </w:rPr>
        <w:t>ኤ</w:t>
      </w:r>
      <w:r w:rsidR="009B1C7C" w:rsidRPr="000D298F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34AD1" w:rsidRPr="000D298F">
        <w:rPr>
          <w:rFonts w:ascii="Abyssinica SIL" w:hAnsi="Abyssinica SIL" w:cs="Abyssinica SIL"/>
          <w:sz w:val="24"/>
          <w:szCs w:val="24"/>
        </w:rPr>
        <w:t>ይ</w:t>
      </w:r>
      <w:r w:rsidR="00234AD1" w:rsidRPr="000D298F">
        <w:rPr>
          <w:rFonts w:ascii="Abyssinica SIL" w:hAnsi="Abyssinica SIL" w:cs="Abyssinica SIL"/>
          <w:sz w:val="24"/>
          <w:szCs w:val="24"/>
          <w:lang w:val="am-ET"/>
        </w:rPr>
        <w:t>በ</w:t>
      </w:r>
      <w:r w:rsidR="00234AD1" w:rsidRPr="000D298F">
        <w:rPr>
          <w:rFonts w:ascii="Abyssinica SIL" w:hAnsi="Abyssinica SIL" w:cs="Abyssinica SIL"/>
          <w:sz w:val="24"/>
          <w:szCs w:val="24"/>
        </w:rPr>
        <w:t>ጽ</w:t>
      </w:r>
      <w:r w:rsidR="00234AD1" w:rsidRPr="000D298F">
        <w:rPr>
          <w:rFonts w:ascii="Abyssinica SIL" w:hAnsi="Abyssinica SIL" w:cs="Abyssinica SIL"/>
          <w:sz w:val="24"/>
          <w:szCs w:val="24"/>
          <w:lang w:val="am-ET"/>
        </w:rPr>
        <w:t>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34AD1" w:rsidRPr="000D298F">
        <w:rPr>
          <w:rFonts w:ascii="Abyssinica SIL" w:hAnsi="Abyssinica SIL" w:cs="Abyssinica SIL"/>
          <w:sz w:val="24"/>
          <w:szCs w:val="24"/>
        </w:rPr>
        <w:t>ኢ</w:t>
      </w:r>
      <w:r w:rsidR="00234AD1" w:rsidRPr="000D298F">
        <w:rPr>
          <w:rFonts w:ascii="Abyssinica SIL" w:hAnsi="Abyssinica SIL" w:cs="Abyssinica SIL"/>
          <w:sz w:val="24"/>
          <w:szCs w:val="24"/>
          <w:lang w:val="am-ET"/>
        </w:rPr>
        <w:t>ዮ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ምት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፳</w:t>
      </w:r>
      <w:r w:rsidR="00234AD1" w:rsidRPr="000D298F">
        <w:rPr>
          <w:rFonts w:ascii="Abyssinica SIL" w:hAnsi="Abyssinica SIL" w:cs="Abyssinica SIL"/>
          <w:sz w:val="24"/>
          <w:szCs w:val="24"/>
          <w:lang w:val="am-ET"/>
        </w:rPr>
        <w:t>)</w:t>
      </w:r>
      <w:r w:rsidR="009B1C7C" w:rsidRPr="000D298F">
        <w:rPr>
          <w:rFonts w:ascii="Abyssinica SIL" w:hAnsi="Abyssinica SIL" w:cs="Abyssinica SIL"/>
          <w:sz w:val="24"/>
          <w:szCs w:val="24"/>
        </w:rPr>
        <w:t>፨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አህጉር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565B4" w:rsidRPr="000D298F">
        <w:rPr>
          <w:rFonts w:ascii="Abyssinica SIL" w:hAnsi="Abyssinica SIL" w:cs="Abyssinica SIL"/>
          <w:sz w:val="24"/>
          <w:szCs w:val="24"/>
        </w:rPr>
        <w:t>አዕፃደ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ዐቢየ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ቀትለ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lastRenderedPageBreak/>
        <w:t>ጥቀ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ወተሐውሩ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34AD1" w:rsidRPr="000D298F">
        <w:rPr>
          <w:rFonts w:ascii="Abyssinica SIL" w:hAnsi="Abyssinica SIL" w:cs="Abyssinica SIL"/>
          <w:sz w:val="24"/>
          <w:szCs w:val="24"/>
        </w:rPr>
        <w:t>አ</w:t>
      </w:r>
      <w:r w:rsidR="00234AD1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ቅድመ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እስራኤል።ክፍል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34AD1" w:rsidRPr="000D298F">
        <w:rPr>
          <w:rFonts w:ascii="Abyssinica SIL" w:hAnsi="Abyssinica SIL" w:cs="Abyssinica SIL"/>
          <w:sz w:val="24"/>
          <w:szCs w:val="24"/>
        </w:rPr>
        <w:t>፵</w:t>
      </w:r>
      <w:r w:rsidR="004312EE" w:rsidRPr="000D298F">
        <w:rPr>
          <w:rFonts w:ascii="Abyssinica SIL" w:hAnsi="Abyssinica SIL" w:cs="Abyssinica SIL"/>
          <w:sz w:val="24"/>
          <w:szCs w:val="24"/>
        </w:rPr>
        <w:t>፮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ወአተወ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ዮፍታሔ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መሴ</w:t>
      </w:r>
      <w:r w:rsidR="00AA539F" w:rsidRPr="000D298F">
        <w:rPr>
          <w:rFonts w:ascii="Abyssinica SIL" w:hAnsi="Abyssinica SIL" w:cs="Abyssinica SIL"/>
          <w:sz w:val="24"/>
          <w:szCs w:val="24"/>
        </w:rPr>
        <w:t>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ቤቱ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ወናሁ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ወጽአት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ወተቀበለቶ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F474B" w:rsidRPr="000D298F">
        <w:rPr>
          <w:rFonts w:ascii="Abyssinica SIL" w:hAnsi="Abyssinica SIL" w:cs="Abyssinica SIL"/>
          <w:sz w:val="24"/>
          <w:szCs w:val="24"/>
        </w:rPr>
        <w:t>ከ</w:t>
      </w:r>
      <w:r w:rsidR="009B1C7C" w:rsidRPr="000D298F">
        <w:rPr>
          <w:rFonts w:ascii="Abyssinica SIL" w:hAnsi="Abyssinica SIL" w:cs="Abyssinica SIL"/>
          <w:sz w:val="24"/>
          <w:szCs w:val="24"/>
        </w:rPr>
        <w:t>በሮ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ወመሰንቆ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ወይእቲ፡ባሕቲታ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ያፈቅር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ባዕደ</w:t>
      </w:r>
      <w:r w:rsidR="00234AD1" w:rsidRPr="000D298F">
        <w:rPr>
          <w:rFonts w:ascii="Abyssinica SIL" w:hAnsi="Abyssinica SIL" w:cs="Abyssinica SIL"/>
          <w:sz w:val="24"/>
          <w:szCs w:val="24"/>
        </w:rPr>
        <w:t>ው</w:t>
      </w:r>
      <w:r w:rsidR="00816725" w:rsidRPr="000D298F">
        <w:rPr>
          <w:rFonts w:ascii="Abyssinica SIL" w:hAnsi="Abyssinica SIL" w:cs="Abyssinica SIL"/>
          <w:sz w:val="24"/>
          <w:szCs w:val="24"/>
        </w:rPr>
        <w:t>ሉ</w:t>
      </w:r>
      <w:r w:rsidR="009B1C7C" w:rsidRPr="000D298F">
        <w:rPr>
          <w:rFonts w:ascii="Abyssinica SIL" w:hAnsi="Abyssinica SIL" w:cs="Abyssinica SIL"/>
          <w:sz w:val="24"/>
          <w:szCs w:val="24"/>
        </w:rPr>
        <w:t>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እንበሌሃ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34AD1" w:rsidRPr="000D298F">
        <w:rPr>
          <w:rFonts w:ascii="Abyssinica SIL" w:hAnsi="Abyssinica SIL" w:cs="Abyssinica SIL"/>
          <w:sz w:val="24"/>
          <w:szCs w:val="24"/>
        </w:rPr>
        <w:t>ወኢ</w:t>
      </w:r>
      <w:proofErr w:type="spellEnd"/>
      <w:r w:rsidR="00234AD1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ለተ፡ወሶበ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16725" w:rsidRPr="000D298F">
        <w:rPr>
          <w:rFonts w:ascii="Abyssinica SIL" w:hAnsi="Abyssinica SIL" w:cs="Abyssinica SIL"/>
          <w:sz w:val="24"/>
          <w:szCs w:val="24"/>
        </w:rPr>
        <w:t>ርእያ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ሰጠጠ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16725" w:rsidRPr="000D298F">
        <w:rPr>
          <w:rFonts w:ascii="Abyssinica SIL" w:hAnsi="Abyssinica SIL" w:cs="Abyssinica SIL"/>
          <w:sz w:val="24"/>
          <w:szCs w:val="24"/>
        </w:rPr>
        <w:t>አልበሲ</w:t>
      </w:r>
      <w:r w:rsidR="009B1C7C" w:rsidRPr="000D298F">
        <w:rPr>
          <w:rFonts w:ascii="Abyssinica SIL" w:hAnsi="Abyssinica SIL" w:cs="Abyssinica SIL"/>
          <w:sz w:val="24"/>
          <w:szCs w:val="24"/>
        </w:rPr>
        <w:t>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34AD1" w:rsidRPr="000D298F">
        <w:rPr>
          <w:rFonts w:ascii="Abyssinica SIL" w:hAnsi="Abyssinica SIL" w:cs="Abyssinica SIL"/>
          <w:sz w:val="24"/>
          <w:szCs w:val="24"/>
        </w:rPr>
        <w:t>አሌ</w:t>
      </w:r>
      <w:r w:rsidR="009B1C7C" w:rsidRPr="000D298F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ወለትየ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60768" w:rsidRPr="000D298F">
        <w:rPr>
          <w:rFonts w:ascii="Abyssinica SIL" w:hAnsi="Abyssinica SIL" w:cs="Abyssinica SIL"/>
          <w:sz w:val="24"/>
          <w:szCs w:val="24"/>
        </w:rPr>
        <w:t>አእቀጽክ</w:t>
      </w:r>
      <w:r w:rsidR="009B1C7C" w:rsidRPr="000D298F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ወዕፁበ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34AD1" w:rsidRPr="000D298F">
        <w:rPr>
          <w:rFonts w:ascii="Abyssinica SIL" w:hAnsi="Abyssinica SIL" w:cs="Abyssinica SIL"/>
          <w:sz w:val="24"/>
          <w:szCs w:val="24"/>
          <w:lang w:val="am-ET"/>
        </w:rPr>
        <w:t>ኮ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ንከኒ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34AD1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አንሰ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ፈታሕኩ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አፉየ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እግዚአብሔር፡በእንቲአኪ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ወኢይክል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234AD1" w:rsidRPr="000D298F">
        <w:rPr>
          <w:rFonts w:ascii="Abyssinica SIL" w:hAnsi="Abyssinica SIL" w:cs="Abyssinica SIL"/>
          <w:sz w:val="24"/>
          <w:szCs w:val="24"/>
        </w:rPr>
        <w:t>ዓ</w:t>
      </w:r>
      <w:r w:rsidR="00234AD1" w:rsidRPr="000D298F">
        <w:rPr>
          <w:rFonts w:ascii="Abyssinica SIL" w:hAnsi="Abyssinica SIL" w:cs="Abyssinica SIL"/>
          <w:sz w:val="24"/>
          <w:szCs w:val="24"/>
          <w:lang w:val="am-ET"/>
        </w:rPr>
        <w:t>ሊዎ</w:t>
      </w:r>
      <w:r w:rsidR="009B1C7C" w:rsidRPr="000D298F">
        <w:rPr>
          <w:rFonts w:ascii="Abyssinica SIL" w:hAnsi="Abyssinica SIL" w:cs="Abyssinica SIL"/>
          <w:sz w:val="24"/>
          <w:szCs w:val="24"/>
        </w:rPr>
        <w:t>ቶ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ወትቤሎ፡አባ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በእንቲአየ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ፈታሕከ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አፉከ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ኀበ፡እግዚአብሔር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444BA" w:rsidRPr="000D298F">
        <w:rPr>
          <w:rFonts w:ascii="Abyssinica SIL" w:hAnsi="Abyssinica SIL" w:cs="Abyssinica SIL"/>
          <w:sz w:val="24"/>
          <w:szCs w:val="24"/>
        </w:rPr>
        <w:t>ረ</w:t>
      </w:r>
      <w:r w:rsidR="009109AF" w:rsidRPr="000D298F">
        <w:rPr>
          <w:rFonts w:ascii="Abyssinica SIL" w:hAnsi="Abyssinica SIL" w:cs="Abyssinica SIL"/>
          <w:sz w:val="24"/>
          <w:szCs w:val="24"/>
        </w:rPr>
        <w:t>ስ</w:t>
      </w:r>
      <w:r w:rsidR="009B1C7C" w:rsidRPr="000D298F">
        <w:rPr>
          <w:rFonts w:ascii="Abyssinica SIL" w:hAnsi="Abyssinica SIL" w:cs="Abyssinica SIL"/>
          <w:sz w:val="24"/>
          <w:szCs w:val="24"/>
        </w:rPr>
        <w:t>የኒ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ወጽአ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</w:t>
      </w:r>
      <w:r w:rsidR="009109AF" w:rsidRPr="000D298F">
        <w:rPr>
          <w:rFonts w:ascii="Abyssinica SIL" w:hAnsi="Abyssinica SIL" w:cs="Abyssinica SIL"/>
          <w:sz w:val="24"/>
          <w:szCs w:val="24"/>
        </w:rPr>
        <w:t>አፉከ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በቀለ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444BA" w:rsidRPr="000D298F">
        <w:rPr>
          <w:rFonts w:ascii="Abyssinica SIL" w:hAnsi="Abyssinica SIL" w:cs="Abyssinica SIL"/>
          <w:sz w:val="24"/>
          <w:szCs w:val="24"/>
        </w:rPr>
        <w:t>ፀር</w:t>
      </w:r>
      <w:proofErr w:type="spellEnd"/>
      <w:r w:rsidR="00E444BA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E444BA" w:rsidRPr="000D298F">
        <w:rPr>
          <w:rFonts w:ascii="Abyssinica SIL" w:hAnsi="Abyssinica SIL" w:cs="Abyssinica SIL"/>
          <w:sz w:val="24"/>
          <w:szCs w:val="24"/>
        </w:rPr>
        <w:t>አ</w:t>
      </w:r>
      <w:r w:rsidR="00E444BA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E444BA" w:rsidRPr="000D298F">
        <w:rPr>
          <w:rFonts w:ascii="Abyssinica SIL" w:hAnsi="Abyssinica SIL" w:cs="Abyssinica SIL"/>
          <w:sz w:val="24"/>
          <w:szCs w:val="24"/>
        </w:rPr>
        <w:t>ወትቤ</w:t>
      </w:r>
      <w:proofErr w:type="spellEnd"/>
      <w:r w:rsidR="00E444BA" w:rsidRPr="000D298F">
        <w:rPr>
          <w:rFonts w:ascii="Abyssinica SIL" w:hAnsi="Abyssinica SIL" w:cs="Abyssinica SIL"/>
          <w:sz w:val="24"/>
          <w:szCs w:val="24"/>
          <w:lang w:val="am-ET"/>
        </w:rPr>
        <w:t>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ለአቡሃ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ረሲ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ዘቃለ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አብሐኒ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ክልኤ</w:t>
      </w:r>
      <w:proofErr w:type="spellEnd"/>
      <w:r w:rsidR="00E444BA" w:rsidRPr="000D298F">
        <w:rPr>
          <w:rFonts w:ascii="Abyssinica SIL" w:hAnsi="Abyssinica SIL" w:cs="Abyssinica SIL"/>
          <w:sz w:val="24"/>
          <w:szCs w:val="24"/>
          <w:lang w:val="am-ET"/>
        </w:rPr>
        <w:t>ተ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አውራኃ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E444BA" w:rsidRPr="000D298F">
        <w:rPr>
          <w:rFonts w:ascii="Abyssinica SIL" w:hAnsi="Abyssinica SIL" w:cs="Abyssinica SIL"/>
          <w:sz w:val="24"/>
          <w:szCs w:val="24"/>
        </w:rPr>
        <w:t>እ</w:t>
      </w:r>
      <w:r w:rsidR="00E444BA" w:rsidRPr="000D298F">
        <w:rPr>
          <w:rFonts w:ascii="Abyssinica SIL" w:hAnsi="Abyssinica SIL" w:cs="Abyssinica SIL"/>
          <w:sz w:val="24"/>
          <w:szCs w:val="24"/>
          <w:lang w:val="am-ET"/>
        </w:rPr>
        <w:t>ሖ</w:t>
      </w:r>
      <w:r w:rsidR="009B1C7C" w:rsidRPr="000D298F">
        <w:rPr>
          <w:rFonts w:ascii="Abyssinica SIL" w:hAnsi="Abyssinica SIL" w:cs="Abyssinica SIL"/>
          <w:sz w:val="24"/>
          <w:szCs w:val="24"/>
        </w:rPr>
        <w:t>ር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ወአዕርግ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አድባር፡ወአብኪ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ድንግልናየ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2593D" w:rsidRPr="000D298F">
        <w:rPr>
          <w:rFonts w:ascii="Abyssinica SIL" w:hAnsi="Abyssinica SIL" w:cs="Abyssinica SIL"/>
          <w:sz w:val="24"/>
          <w:szCs w:val="24"/>
        </w:rPr>
        <w:t>ካልእ</w:t>
      </w:r>
      <w:r w:rsidR="009B1C7C" w:rsidRPr="000D298F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="00E444BA" w:rsidRPr="000D298F">
        <w:rPr>
          <w:rFonts w:ascii="Abyssinica SIL" w:hAnsi="Abyssinica SIL" w:cs="Abyssinica SIL"/>
          <w:sz w:val="24"/>
          <w:szCs w:val="24"/>
          <w:lang w:val="am-ET"/>
        </w:rPr>
        <w:t>የ</w:t>
      </w:r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E444BA" w:rsidRPr="000D298F">
        <w:rPr>
          <w:rFonts w:ascii="Abyssinica SIL" w:hAnsi="Abyssinica SIL" w:cs="Abyssinica SIL"/>
          <w:sz w:val="24"/>
          <w:szCs w:val="24"/>
        </w:rPr>
        <w:t>ሑ</w:t>
      </w:r>
      <w:r w:rsidR="00E444BA" w:rsidRPr="000D298F">
        <w:rPr>
          <w:rFonts w:ascii="Abyssinica SIL" w:hAnsi="Abyssinica SIL" w:cs="Abyssinica SIL"/>
          <w:sz w:val="24"/>
          <w:szCs w:val="24"/>
          <w:lang w:val="am-ET"/>
        </w:rPr>
        <w:t>ሪ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ወፈነዋ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ክልኤተ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አውራኃ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ወሖረት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ይእቲ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ወካልአኒሃኒ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ወበከያ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ድንግልናሃ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ካልአቲሃ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አድባር፡ወእምድኅረ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ሐልቀ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፪አውራኅ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ገብአት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ኀበ፡አቡሃ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ወገብረ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ዮፍታሔ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444BA" w:rsidRPr="000D298F">
        <w:rPr>
          <w:rFonts w:ascii="Abyssinica SIL" w:hAnsi="Abyssinica SIL" w:cs="Abyssinica SIL"/>
          <w:sz w:val="24"/>
          <w:szCs w:val="24"/>
        </w:rPr>
        <w:t>ብፅ</w:t>
      </w:r>
      <w:r w:rsidR="009B1C7C" w:rsidRPr="000D298F">
        <w:rPr>
          <w:rFonts w:ascii="Abyssinica SIL" w:hAnsi="Abyssinica SIL" w:cs="Abyssinica SIL"/>
          <w:sz w:val="24"/>
          <w:szCs w:val="24"/>
        </w:rPr>
        <w:t>ዓቲሁ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444BA" w:rsidRPr="000D298F">
        <w:rPr>
          <w:rFonts w:ascii="Abyssinica SIL" w:hAnsi="Abyssinica SIL" w:cs="Abyssinica SIL"/>
          <w:sz w:val="24"/>
          <w:szCs w:val="24"/>
        </w:rPr>
        <w:t>ዘበፅ</w:t>
      </w:r>
      <w:r w:rsidR="009B1C7C" w:rsidRPr="000D298F">
        <w:rPr>
          <w:rFonts w:ascii="Abyssinica SIL" w:hAnsi="Abyssinica SIL" w:cs="Abyssinica SIL"/>
          <w:sz w:val="24"/>
          <w:szCs w:val="24"/>
        </w:rPr>
        <w:t>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ወይእቲሰ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ኢተአምር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ብእሴ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ወኮነት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E0542" w:rsidRPr="000D298F">
        <w:rPr>
          <w:rFonts w:ascii="Abyssinica SIL" w:hAnsi="Abyssinica SIL" w:cs="Abyssinica SIL"/>
          <w:sz w:val="24"/>
          <w:szCs w:val="24"/>
        </w:rPr>
        <w:t>በው</w:t>
      </w:r>
      <w:r w:rsidR="009B1C7C" w:rsidRPr="000D298F">
        <w:rPr>
          <w:rFonts w:ascii="Abyssinica SIL" w:hAnsi="Abyssinica SIL" w:cs="Abyssinica SIL"/>
          <w:sz w:val="24"/>
          <w:szCs w:val="24"/>
        </w:rPr>
        <w:t>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በበመዋዕሊሁ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የሐውራ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312EE" w:rsidRPr="000D298F">
        <w:rPr>
          <w:rFonts w:ascii="Abyssinica SIL" w:hAnsi="Abyssinica SIL" w:cs="Abyssinica SIL"/>
          <w:sz w:val="24"/>
          <w:szCs w:val="24"/>
        </w:rPr>
        <w:t>አ</w:t>
      </w:r>
      <w:r w:rsidR="009B1C7C" w:rsidRPr="000D298F">
        <w:rPr>
          <w:rFonts w:ascii="Abyssinica SIL" w:hAnsi="Abyssinica SIL" w:cs="Abyssinica SIL"/>
          <w:sz w:val="24"/>
          <w:szCs w:val="24"/>
        </w:rPr>
        <w:t>ዋልደ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ይብክያሃ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ለወለተ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ዮፍታሔ፡ገለአዳዊ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ረቡዓ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መዋዕለ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E444BA" w:rsidRPr="000D298F">
        <w:rPr>
          <w:rFonts w:ascii="Abyssinica SIL" w:hAnsi="Abyssinica SIL" w:cs="Abyssinica SIL"/>
          <w:sz w:val="24"/>
          <w:szCs w:val="24"/>
          <w:lang w:val="am-ET"/>
        </w:rPr>
        <w:t>(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ለለዓመ</w:t>
      </w:r>
      <w:proofErr w:type="spellEnd"/>
      <w:r w:rsidR="00E444BA" w:rsidRPr="000D298F">
        <w:rPr>
          <w:rFonts w:ascii="Abyssinica SIL" w:hAnsi="Abyssinica SIL" w:cs="Abyssinica SIL"/>
          <w:sz w:val="24"/>
          <w:szCs w:val="24"/>
          <w:lang w:val="am-ET"/>
        </w:rPr>
        <w:t>)</w:t>
      </w:r>
      <w:r w:rsidR="004312EE" w:rsidRPr="000D298F">
        <w:rPr>
          <w:rFonts w:ascii="Abyssinica SIL" w:hAnsi="Abyssinica SIL" w:cs="Abyssinica SIL"/>
          <w:sz w:val="24"/>
          <w:szCs w:val="24"/>
          <w:lang w:val="am-ET"/>
        </w:rPr>
        <w:t>{</w:t>
      </w:r>
      <w:r w:rsidR="004312EE" w:rsidRPr="000D298F">
        <w:rPr>
          <w:rFonts w:ascii="Abyssinica SIL" w:hAnsi="Abyssinica SIL" w:cs="Abyssinica SIL"/>
          <w:sz w:val="24"/>
          <w:szCs w:val="24"/>
        </w:rPr>
        <w:t>.}</w:t>
      </w:r>
      <w:r w:rsidR="009B1C7C" w:rsidRPr="000D298F">
        <w:rPr>
          <w:rFonts w:ascii="Abyssinica SIL" w:hAnsi="Abyssinica SIL" w:cs="Abyssinica SIL"/>
          <w:sz w:val="24"/>
          <w:szCs w:val="24"/>
        </w:rPr>
        <w:t>ት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4312EE" w:rsidRPr="000D298F">
        <w:rPr>
          <w:rFonts w:ascii="Abyssinica SIL" w:hAnsi="Abyssinica SIL" w:cs="Abyssinica SIL"/>
          <w:sz w:val="24"/>
          <w:szCs w:val="24"/>
        </w:rPr>
        <w:t>ክ</w:t>
      </w:r>
      <w:r w:rsidR="009B1C7C" w:rsidRPr="000D298F">
        <w:rPr>
          <w:rFonts w:ascii="Abyssinica SIL" w:hAnsi="Abyssinica SIL" w:cs="Abyssinica SIL"/>
          <w:sz w:val="24"/>
          <w:szCs w:val="24"/>
        </w:rPr>
        <w:t>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E444BA" w:rsidRPr="000D298F">
        <w:rPr>
          <w:rFonts w:ascii="Abyssinica SIL" w:hAnsi="Abyssinica SIL" w:cs="Abyssinica SIL"/>
          <w:sz w:val="24"/>
          <w:szCs w:val="24"/>
        </w:rPr>
        <w:t>፵፯ወተጋብ</w:t>
      </w:r>
      <w:r w:rsidR="00E444BA" w:rsidRPr="000D298F">
        <w:rPr>
          <w:rFonts w:ascii="Abyssinica SIL" w:hAnsi="Abyssinica SIL" w:cs="Abyssinica SIL"/>
          <w:sz w:val="24"/>
          <w:szCs w:val="24"/>
          <w:lang w:val="am-ET"/>
        </w:rPr>
        <w:t>ኡ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D3B67" w:rsidRPr="000D298F">
        <w:rPr>
          <w:rFonts w:ascii="Abyssinica SIL" w:hAnsi="Abyssinica SIL" w:cs="Abyssinica SIL"/>
          <w:sz w:val="24"/>
          <w:szCs w:val="24"/>
        </w:rPr>
        <w:t>ኤ</w:t>
      </w:r>
      <w:r w:rsidR="00E444BA" w:rsidRPr="000D298F">
        <w:rPr>
          <w:rFonts w:ascii="Abyssinica SIL" w:hAnsi="Abyssinica SIL" w:cs="Abyssinica SIL"/>
          <w:sz w:val="24"/>
          <w:szCs w:val="24"/>
        </w:rPr>
        <w:t>ፍሬ</w:t>
      </w:r>
      <w:proofErr w:type="spellEnd"/>
      <w:r w:rsidR="00E444BA" w:rsidRPr="000D298F">
        <w:rPr>
          <w:rFonts w:ascii="Abyssinica SIL" w:hAnsi="Abyssinica SIL" w:cs="Abyssinica SIL"/>
          <w:sz w:val="24"/>
          <w:szCs w:val="24"/>
          <w:lang w:val="am-ET"/>
        </w:rPr>
        <w:t>ም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ወመጽኡ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444BA" w:rsidRPr="000D298F">
        <w:rPr>
          <w:rFonts w:ascii="Abyssinica SIL" w:hAnsi="Abyssinica SIL" w:cs="Abyssinica SIL"/>
          <w:sz w:val="24"/>
          <w:szCs w:val="24"/>
        </w:rPr>
        <w:t>ሴ</w:t>
      </w:r>
      <w:r w:rsidR="00AD3B67" w:rsidRPr="000D298F">
        <w:rPr>
          <w:rFonts w:ascii="Abyssinica SIL" w:hAnsi="Abyssinica SIL" w:cs="Abyssinica SIL"/>
          <w:sz w:val="24"/>
          <w:szCs w:val="24"/>
        </w:rPr>
        <w:t>ፍና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ለዮፍታሔ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ለምንት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E444BA" w:rsidRPr="000D298F">
        <w:rPr>
          <w:rFonts w:ascii="Abyssinica SIL" w:hAnsi="Abyssinica SIL" w:cs="Abyssinica SIL"/>
          <w:sz w:val="24"/>
          <w:szCs w:val="24"/>
          <w:lang w:val="am-ET"/>
        </w:rPr>
        <w:t>ሖ</w:t>
      </w:r>
      <w:r w:rsidR="00E444BA" w:rsidRPr="000D298F">
        <w:rPr>
          <w:rFonts w:ascii="Abyssinica SIL" w:hAnsi="Abyssinica SIL" w:cs="Abyssinica SIL"/>
          <w:sz w:val="24"/>
          <w:szCs w:val="24"/>
        </w:rPr>
        <w:t>ር</w:t>
      </w:r>
      <w:r w:rsidR="00E444BA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</w:p>
    <w:p w14:paraId="1CC768A5" w14:textId="2E6EC5DD" w:rsidR="004760D0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(col. 2) </w:t>
      </w:r>
      <w:proofErr w:type="spellStart"/>
      <w:r w:rsidR="00EF3D97" w:rsidRPr="000D298F">
        <w:rPr>
          <w:rFonts w:ascii="Abyssinica SIL" w:hAnsi="Abyssinica SIL" w:cs="Abyssinica SIL"/>
          <w:sz w:val="24"/>
          <w:szCs w:val="24"/>
        </w:rPr>
        <w:t>ትትቃተ</w:t>
      </w:r>
      <w:r w:rsidR="009B1C7C" w:rsidRPr="000D298F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E444BA" w:rsidRPr="000D298F">
        <w:rPr>
          <w:rFonts w:ascii="Abyssinica SIL" w:hAnsi="Abyssinica SIL" w:cs="Abyssinica SIL"/>
          <w:sz w:val="24"/>
          <w:szCs w:val="24"/>
        </w:rPr>
        <w:t>አ</w:t>
      </w:r>
      <w:r w:rsidR="00E444BA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ወኢጸዋዕከነ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ንሖር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ናውዔ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ቤተከ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ላዕሌከ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F3D97" w:rsidRPr="000D298F">
        <w:rPr>
          <w:rFonts w:ascii="Abyssinica SIL" w:hAnsi="Abyssinica SIL" w:cs="Abyssinica SIL"/>
          <w:sz w:val="24"/>
          <w:szCs w:val="24"/>
        </w:rPr>
        <w:t>በእ</w:t>
      </w:r>
      <w:r w:rsidR="009B1C7C" w:rsidRPr="000D298F">
        <w:rPr>
          <w:rFonts w:ascii="Abyssinica SIL" w:hAnsi="Abyssinica SIL" w:cs="Abyssinica SIL"/>
          <w:sz w:val="24"/>
          <w:szCs w:val="24"/>
        </w:rPr>
        <w:t>ሳት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E444BA" w:rsidRPr="000D298F">
        <w:rPr>
          <w:rFonts w:ascii="Abyssinica SIL" w:hAnsi="Abyssinica SIL" w:cs="Abyssinica SIL"/>
          <w:sz w:val="24"/>
          <w:szCs w:val="24"/>
          <w:lang w:val="am-ET"/>
        </w:rPr>
        <w:t>ዮ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ፍታሔ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D36D9F" w:rsidRPr="000D298F">
        <w:rPr>
          <w:rFonts w:ascii="Abyssinica SIL" w:hAnsi="Abyssinica SIL" w:cs="Abyssinica SIL"/>
          <w:sz w:val="24"/>
          <w:szCs w:val="24"/>
        </w:rPr>
        <w:t>ግ</w:t>
      </w:r>
      <w:r w:rsidR="00D36D9F" w:rsidRPr="000D298F">
        <w:rPr>
          <w:rFonts w:ascii="Abyssinica SIL" w:hAnsi="Abyssinica SIL" w:cs="Abyssinica SIL"/>
          <w:sz w:val="24"/>
          <w:szCs w:val="24"/>
          <w:lang w:val="am-ET"/>
        </w:rPr>
        <w:t>ፉ</w:t>
      </w:r>
      <w:r w:rsidR="009B1C7C" w:rsidRPr="000D298F">
        <w:rPr>
          <w:rFonts w:ascii="Abyssinica SIL" w:hAnsi="Abyssinica SIL" w:cs="Abyssinica SIL"/>
          <w:sz w:val="24"/>
          <w:szCs w:val="24"/>
        </w:rPr>
        <w:t>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አነ፡ወሕዝብየ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D36D9F" w:rsidRPr="000D298F">
        <w:rPr>
          <w:rFonts w:ascii="Abyssinica SIL" w:hAnsi="Abyssinica SIL" w:cs="Abyssinica SIL"/>
          <w:sz w:val="24"/>
          <w:szCs w:val="24"/>
        </w:rPr>
        <w:t>አ</w:t>
      </w:r>
      <w:r w:rsidR="00D36D9F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ሰቀዩነ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ወጸራሕነ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ወኢያድኃንክሙነ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እዴሆሙ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ወሶበ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ርኢኩ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አልቦ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ዘያድኅን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D36D9F" w:rsidRPr="000D298F">
        <w:rPr>
          <w:rFonts w:ascii="Abyssinica SIL" w:hAnsi="Abyssinica SIL" w:cs="Abyssinica SIL"/>
          <w:sz w:val="24"/>
          <w:szCs w:val="24"/>
        </w:rPr>
        <w:t>አ</w:t>
      </w:r>
      <w:r w:rsidR="00D36D9F" w:rsidRPr="000D298F">
        <w:rPr>
          <w:rFonts w:ascii="Abyssinica SIL" w:hAnsi="Abyssinica SIL" w:cs="Abyssinica SIL"/>
          <w:sz w:val="24"/>
          <w:szCs w:val="24"/>
          <w:lang w:val="am-ET"/>
        </w:rPr>
        <w:t>ግባ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እክዋ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ለነፍስየ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እዴየ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ወዓደውኩ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D36D9F" w:rsidRPr="000D298F">
        <w:rPr>
          <w:rFonts w:ascii="Abyssinica SIL" w:hAnsi="Abyssinica SIL" w:cs="Abyssinica SIL"/>
          <w:sz w:val="24"/>
          <w:szCs w:val="24"/>
          <w:lang w:val="am-ET"/>
        </w:rPr>
        <w:t>ኀ</w:t>
      </w:r>
      <w:r w:rsidR="009B1C7C" w:rsidRPr="000D298F">
        <w:rPr>
          <w:rFonts w:ascii="Abyssinica SIL" w:hAnsi="Abyssinica SIL" w:cs="Abyssinica SIL"/>
          <w:sz w:val="24"/>
          <w:szCs w:val="24"/>
        </w:rPr>
        <w:t>በ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D36D9F" w:rsidRPr="000D298F">
        <w:rPr>
          <w:rFonts w:ascii="Abyssinica SIL" w:hAnsi="Abyssinica SIL" w:cs="Abyssinica SIL"/>
          <w:sz w:val="24"/>
          <w:szCs w:val="24"/>
        </w:rPr>
        <w:t>አ</w:t>
      </w:r>
      <w:r w:rsidR="00D36D9F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358C7" w:rsidRPr="000D298F">
        <w:rPr>
          <w:rFonts w:ascii="Abyssinica SIL" w:hAnsi="Abyssinica SIL" w:cs="Abyssinica SIL"/>
          <w:sz w:val="24"/>
          <w:szCs w:val="24"/>
        </w:rPr>
        <w:t>ወአግብኦ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ቅድሜየ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ወለምንት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ዓረግሙ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ኀቤየ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ዮም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358C7" w:rsidRPr="000D298F">
        <w:rPr>
          <w:rFonts w:ascii="Abyssinica SIL" w:hAnsi="Abyssinica SIL" w:cs="Abyssinica SIL"/>
          <w:sz w:val="24"/>
          <w:szCs w:val="24"/>
        </w:rPr>
        <w:t>ትትቃተ</w:t>
      </w:r>
      <w:r w:rsidR="009B1C7C" w:rsidRPr="000D298F">
        <w:rPr>
          <w:rFonts w:ascii="Abyssinica SIL" w:hAnsi="Abyssinica SIL" w:cs="Abyssinica SIL"/>
          <w:sz w:val="24"/>
          <w:szCs w:val="24"/>
        </w:rPr>
        <w:t>ሉኒ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F358C7" w:rsidRPr="000D298F">
        <w:rPr>
          <w:rFonts w:ascii="Abyssinica SIL" w:hAnsi="Abyssinica SIL" w:cs="Abyssinica SIL"/>
          <w:sz w:val="24"/>
          <w:szCs w:val="24"/>
        </w:rPr>
        <w:t>ወአስተጋብኦ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D36D9F" w:rsidRPr="000D298F">
        <w:rPr>
          <w:rFonts w:ascii="Abyssinica SIL" w:hAnsi="Abyssinica SIL" w:cs="Abyssinica SIL"/>
          <w:sz w:val="24"/>
          <w:szCs w:val="24"/>
          <w:lang w:val="am-ET"/>
        </w:rPr>
        <w:t>ዮ</w:t>
      </w:r>
      <w:r w:rsidR="00D36D9F" w:rsidRPr="000D298F">
        <w:rPr>
          <w:rFonts w:ascii="Abyssinica SIL" w:hAnsi="Abyssinica SIL" w:cs="Abyssinica SIL"/>
          <w:sz w:val="24"/>
          <w:szCs w:val="24"/>
        </w:rPr>
        <w:t>ፍ</w:t>
      </w:r>
      <w:r w:rsidR="00D36D9F" w:rsidRPr="000D298F">
        <w:rPr>
          <w:rFonts w:ascii="Abyssinica SIL" w:hAnsi="Abyssinica SIL" w:cs="Abyssinica SIL"/>
          <w:sz w:val="24"/>
          <w:szCs w:val="24"/>
          <w:lang w:val="am-ET"/>
        </w:rPr>
        <w:t>ታ</w:t>
      </w:r>
      <w:r w:rsidR="009B1C7C" w:rsidRPr="000D298F">
        <w:rPr>
          <w:rFonts w:ascii="Abyssinica SIL" w:hAnsi="Abyssinica SIL" w:cs="Abyssinica SIL"/>
          <w:sz w:val="24"/>
          <w:szCs w:val="24"/>
        </w:rPr>
        <w:t>ሔ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358C7" w:rsidRPr="000D298F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36F6" w:rsidRPr="000D298F">
        <w:rPr>
          <w:rFonts w:ascii="Abyssinica SIL" w:hAnsi="Abyssinica SIL" w:cs="Abyssinica SIL"/>
          <w:sz w:val="24"/>
          <w:szCs w:val="24"/>
        </w:rPr>
        <w:t>ገለአ</w:t>
      </w:r>
      <w:r w:rsidR="009B1C7C" w:rsidRPr="000D298F">
        <w:rPr>
          <w:rFonts w:ascii="Abyssinica SIL" w:hAnsi="Abyssinica SIL" w:cs="Abyssinica SIL"/>
          <w:sz w:val="24"/>
          <w:szCs w:val="24"/>
        </w:rPr>
        <w:t>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36D9F" w:rsidRPr="000D298F">
        <w:rPr>
          <w:rFonts w:ascii="Abyssinica SIL" w:hAnsi="Abyssinica SIL" w:cs="Abyssinica SIL"/>
          <w:sz w:val="24"/>
          <w:szCs w:val="24"/>
        </w:rPr>
        <w:t>ወተፃ</w:t>
      </w:r>
      <w:r w:rsidR="009B1C7C" w:rsidRPr="000D298F">
        <w:rPr>
          <w:rFonts w:ascii="Abyssinica SIL" w:hAnsi="Abyssinica SIL" w:cs="Abyssinica SIL"/>
          <w:sz w:val="24"/>
          <w:szCs w:val="24"/>
        </w:rPr>
        <w:t>ብዓ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ምስለ፡</w:t>
      </w:r>
      <w:r w:rsidR="00D36D9F" w:rsidRPr="000D298F">
        <w:rPr>
          <w:rFonts w:ascii="Abyssinica SIL" w:hAnsi="Abyssinica SIL" w:cs="Abyssinica SIL"/>
          <w:sz w:val="24"/>
          <w:szCs w:val="24"/>
        </w:rPr>
        <w:t>ኤፍሬ</w:t>
      </w:r>
      <w:proofErr w:type="spellEnd"/>
      <w:r w:rsidR="00D36D9F" w:rsidRPr="000D298F">
        <w:rPr>
          <w:rFonts w:ascii="Abyssinica SIL" w:hAnsi="Abyssinica SIL" w:cs="Abyssinica SIL"/>
          <w:sz w:val="24"/>
          <w:szCs w:val="24"/>
          <w:lang w:val="am-ET"/>
        </w:rPr>
        <w:t>ም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ወቀተልዎሙ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F65BD" w:rsidRPr="000D298F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F65BD" w:rsidRPr="000D298F">
        <w:rPr>
          <w:rFonts w:ascii="Abyssinica SIL" w:hAnsi="Abyssinica SIL" w:cs="Abyssinica SIL"/>
          <w:sz w:val="24"/>
          <w:szCs w:val="24"/>
        </w:rPr>
        <w:t>ገለአ</w:t>
      </w:r>
      <w:r w:rsidR="009B1C7C" w:rsidRPr="000D298F">
        <w:rPr>
          <w:rFonts w:ascii="Abyssinica SIL" w:hAnsi="Abyssinica SIL" w:cs="Abyssinica SIL"/>
          <w:sz w:val="24"/>
          <w:szCs w:val="24"/>
        </w:rPr>
        <w:t>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36D9F" w:rsidRPr="000D298F">
        <w:rPr>
          <w:rFonts w:ascii="Abyssinica SIL" w:hAnsi="Abyssinica SIL" w:cs="Abyssinica SIL"/>
          <w:sz w:val="24"/>
          <w:szCs w:val="24"/>
        </w:rPr>
        <w:t>ለኤ</w:t>
      </w:r>
      <w:r w:rsidR="009B1C7C" w:rsidRPr="000D298F">
        <w:rPr>
          <w:rFonts w:ascii="Abyssinica SIL" w:hAnsi="Abyssinica SIL" w:cs="Abyssinica SIL"/>
          <w:sz w:val="24"/>
          <w:szCs w:val="24"/>
        </w:rPr>
        <w:t>ፍ</w:t>
      </w:r>
      <w:r w:rsidR="00D36D9F" w:rsidRPr="000D298F">
        <w:rPr>
          <w:rFonts w:ascii="Abyssinica SIL" w:hAnsi="Abyssinica SIL" w:cs="Abyssinica SIL"/>
          <w:sz w:val="24"/>
          <w:szCs w:val="24"/>
        </w:rPr>
        <w:t>ሬ</w:t>
      </w:r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ይቤልዎሙ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ድኁናነ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36D9F" w:rsidRPr="000D298F">
        <w:rPr>
          <w:rFonts w:ascii="Abyssinica SIL" w:hAnsi="Abyssinica SIL" w:cs="Abyssinica SIL"/>
          <w:sz w:val="24"/>
          <w:szCs w:val="24"/>
        </w:rPr>
        <w:t>ኤ</w:t>
      </w:r>
      <w:r w:rsidR="00EF65BD" w:rsidRPr="000D298F">
        <w:rPr>
          <w:rFonts w:ascii="Abyssinica SIL" w:hAnsi="Abyssinica SIL" w:cs="Abyssinica SIL"/>
          <w:sz w:val="24"/>
          <w:szCs w:val="24"/>
        </w:rPr>
        <w:t>ፍሬ</w:t>
      </w:r>
      <w:r w:rsidR="009B1C7C" w:rsidRPr="000D298F">
        <w:rPr>
          <w:rFonts w:ascii="Abyssinica SIL" w:hAnsi="Abyssinica SIL" w:cs="Abyssinica SIL"/>
          <w:sz w:val="24"/>
          <w:szCs w:val="24"/>
        </w:rPr>
        <w:t>ም፡አንትሙ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ገለአድ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E17C7" w:rsidRPr="000D298F">
        <w:rPr>
          <w:rFonts w:ascii="Abyssinica SIL" w:hAnsi="Abyssinica SIL" w:cs="Abyssinica SIL"/>
          <w:sz w:val="24"/>
          <w:szCs w:val="24"/>
        </w:rPr>
        <w:t>ማእከ</w:t>
      </w:r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E17C7" w:rsidRPr="000D298F">
        <w:rPr>
          <w:rFonts w:ascii="Abyssinica SIL" w:hAnsi="Abyssinica SIL" w:cs="Abyssinica SIL"/>
          <w:sz w:val="24"/>
          <w:szCs w:val="24"/>
        </w:rPr>
        <w:t>ኤፍሬ</w:t>
      </w:r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ወማእከለ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ምናሴ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ገለአድ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ምዕዳወ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D7B51" w:rsidRPr="000D298F">
        <w:rPr>
          <w:rFonts w:ascii="Abyssinica SIL" w:hAnsi="Abyssinica SIL" w:cs="Abyssinica SIL"/>
          <w:sz w:val="24"/>
          <w:szCs w:val="24"/>
        </w:rPr>
        <w:t>ዮርዳኖ</w:t>
      </w:r>
      <w:r w:rsidR="009B1C7C" w:rsidRPr="000D298F">
        <w:rPr>
          <w:rFonts w:ascii="Abyssinica SIL" w:hAnsi="Abyssinica SIL" w:cs="Abyssinica SIL"/>
          <w:sz w:val="24"/>
          <w:szCs w:val="24"/>
        </w:rPr>
        <w:t>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36D9F" w:rsidRPr="000D298F">
        <w:rPr>
          <w:rFonts w:ascii="Abyssinica SIL" w:hAnsi="Abyssinica SIL" w:cs="Abyssinica SIL"/>
          <w:sz w:val="24"/>
          <w:szCs w:val="24"/>
        </w:rPr>
        <w:t>ዘኤ</w:t>
      </w:r>
      <w:r w:rsidR="000D7B51" w:rsidRPr="000D298F">
        <w:rPr>
          <w:rFonts w:ascii="Abyssinica SIL" w:hAnsi="Abyssinica SIL" w:cs="Abyssinica SIL"/>
          <w:sz w:val="24"/>
          <w:szCs w:val="24"/>
        </w:rPr>
        <w:t>ፍሬም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D7B51" w:rsidRPr="000D298F">
        <w:rPr>
          <w:rFonts w:ascii="Abyssinica SIL" w:hAnsi="Abyssinica SIL" w:cs="Abyssinica SIL"/>
          <w:sz w:val="24"/>
          <w:szCs w:val="24"/>
        </w:rPr>
        <w:t>ይቤሉ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36D9F" w:rsidRPr="000D298F">
        <w:rPr>
          <w:rFonts w:ascii="Abyssinica SIL" w:hAnsi="Abyssinica SIL" w:cs="Abyssinica SIL"/>
          <w:sz w:val="24"/>
          <w:szCs w:val="24"/>
        </w:rPr>
        <w:t>ድኁና</w:t>
      </w:r>
      <w:proofErr w:type="spellEnd"/>
      <w:r w:rsidR="00D36D9F" w:rsidRPr="000D298F">
        <w:rPr>
          <w:rFonts w:ascii="Abyssinica SIL" w:hAnsi="Abyssinica SIL" w:cs="Abyssinica SIL"/>
          <w:sz w:val="24"/>
          <w:szCs w:val="24"/>
          <w:lang w:val="am-ET"/>
        </w:rPr>
        <w:t>ነ</w:t>
      </w:r>
      <w:proofErr w:type="spellStart"/>
      <w:r w:rsidR="004B4C0A" w:rsidRPr="000D298F">
        <w:rPr>
          <w:rFonts w:ascii="Abyssinica SIL" w:hAnsi="Abyssinica SIL" w:cs="Abyssinica SIL"/>
          <w:sz w:val="24"/>
          <w:szCs w:val="24"/>
        </w:rPr>
        <w:t>ኤ</w:t>
      </w:r>
      <w:r w:rsidR="009B1C7C" w:rsidRPr="000D298F">
        <w:rPr>
          <w:rFonts w:ascii="Abyssinica SIL" w:hAnsi="Abyssinica SIL" w:cs="Abyssinica SIL"/>
          <w:sz w:val="24"/>
          <w:szCs w:val="24"/>
        </w:rPr>
        <w:t>ፍሬም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አአዱ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ወይቤልዎሙ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C673F" w:rsidRPr="000D298F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ገለአድአንትሙኒ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ቦኑ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36D9F" w:rsidRPr="000D298F">
        <w:rPr>
          <w:rFonts w:ascii="Abyssinica SIL" w:hAnsi="Abyssinica SIL" w:cs="Abyssinica SIL"/>
          <w:sz w:val="24"/>
          <w:szCs w:val="24"/>
        </w:rPr>
        <w:t>ኤ</w:t>
      </w:r>
      <w:r w:rsidR="008C673F" w:rsidRPr="000D298F">
        <w:rPr>
          <w:rFonts w:ascii="Abyssinica SIL" w:hAnsi="Abyssinica SIL" w:cs="Abyssinica SIL"/>
          <w:sz w:val="24"/>
          <w:szCs w:val="24"/>
        </w:rPr>
        <w:t>ፍሬ</w:t>
      </w:r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8C673F" w:rsidRPr="000D298F">
        <w:rPr>
          <w:rFonts w:ascii="Abyssinica SIL" w:hAnsi="Abyssinica SIL" w:cs="Abyssinica SIL"/>
          <w:sz w:val="24"/>
          <w:szCs w:val="24"/>
        </w:rPr>
        <w:t>አ</w:t>
      </w:r>
      <w:r w:rsidR="00D36D9F" w:rsidRPr="000D298F">
        <w:rPr>
          <w:rFonts w:ascii="Abyssinica SIL" w:hAnsi="Abyssinica SIL" w:cs="Abyssinica SIL"/>
          <w:sz w:val="24"/>
          <w:szCs w:val="24"/>
          <w:lang w:val="am-ET"/>
        </w:rPr>
        <w:t>ኮ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D36D9F" w:rsidRPr="000D298F">
        <w:rPr>
          <w:rFonts w:ascii="Abyssinica SIL" w:hAnsi="Abyssinica SIL" w:cs="Abyssinica SIL"/>
          <w:sz w:val="24"/>
          <w:szCs w:val="24"/>
          <w:lang w:val="am-ET"/>
        </w:rPr>
        <w:t>ሺ</w:t>
      </w:r>
      <w:proofErr w:type="spellStart"/>
      <w:r w:rsidR="008554BD" w:rsidRPr="000D298F">
        <w:rPr>
          <w:rFonts w:ascii="Abyssinica SIL" w:hAnsi="Abyssinica SIL" w:cs="Abyssinica SIL"/>
          <w:sz w:val="24"/>
          <w:szCs w:val="24"/>
        </w:rPr>
        <w:t>ኮ</w:t>
      </w:r>
      <w:r w:rsidR="009B1C7C" w:rsidRPr="000D298F">
        <w:rPr>
          <w:rFonts w:ascii="Abyssinica SIL" w:hAnsi="Abyssinica SIL" w:cs="Abyssinica SIL"/>
          <w:sz w:val="24"/>
          <w:szCs w:val="24"/>
        </w:rPr>
        <w:t>ሊት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ወዓበዩ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ብሂለ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ሲኮሊት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ወኢበየኑ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ነገረ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ለተናግሮ፡ከመዝ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554BD" w:rsidRPr="000D298F">
        <w:rPr>
          <w:rFonts w:ascii="Abyssinica SIL" w:hAnsi="Abyssinica SIL" w:cs="Abyssinica SIL"/>
          <w:sz w:val="24"/>
          <w:szCs w:val="24"/>
        </w:rPr>
        <w:t>ወይእ</w:t>
      </w:r>
      <w:r w:rsidR="009B1C7C" w:rsidRPr="000D298F">
        <w:rPr>
          <w:rFonts w:ascii="Abyssinica SIL" w:hAnsi="Abyssinica SIL" w:cs="Abyssinica SIL"/>
          <w:sz w:val="24"/>
          <w:szCs w:val="24"/>
        </w:rPr>
        <w:t>ኅዝዎ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ወይቀትልዎ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ምዕዳወ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ዮርዳኖስ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ወወድቁ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36D9F" w:rsidRPr="000D298F">
        <w:rPr>
          <w:rFonts w:ascii="Abyssinica SIL" w:hAnsi="Abyssinica SIL" w:cs="Abyssinica SIL"/>
          <w:sz w:val="24"/>
          <w:szCs w:val="24"/>
        </w:rPr>
        <w:t>ኤ</w:t>
      </w:r>
      <w:r w:rsidR="00DD7353" w:rsidRPr="000D298F">
        <w:rPr>
          <w:rFonts w:ascii="Abyssinica SIL" w:hAnsi="Abyssinica SIL" w:cs="Abyssinica SIL"/>
          <w:sz w:val="24"/>
          <w:szCs w:val="24"/>
        </w:rPr>
        <w:t>ፍሬ</w:t>
      </w:r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</w:t>
      </w:r>
      <w:r w:rsidR="00DD7353" w:rsidRPr="000D298F">
        <w:rPr>
          <w:rFonts w:ascii="Abyssinica SIL" w:hAnsi="Abyssinica SIL" w:cs="Abyssinica SIL"/>
          <w:sz w:val="24"/>
          <w:szCs w:val="24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አሚረ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D36D9F" w:rsidRPr="000D298F">
        <w:rPr>
          <w:rFonts w:ascii="Abyssinica SIL" w:hAnsi="Abyssinica SIL" w:cs="Abyssinica SIL"/>
          <w:sz w:val="24"/>
          <w:szCs w:val="24"/>
        </w:rPr>
        <w:t>፬፼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D36D9F" w:rsidRPr="000D298F">
        <w:rPr>
          <w:rFonts w:ascii="Abyssinica SIL" w:hAnsi="Abyssinica SIL" w:cs="Abyssinica SIL"/>
          <w:sz w:val="24"/>
          <w:szCs w:val="24"/>
        </w:rPr>
        <w:t>ወ፳፻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ወኰነኖሙ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ዮፍታሔ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፯ዓመተ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ወሞተ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E019D" w:rsidRPr="000D298F">
        <w:rPr>
          <w:rFonts w:ascii="Abyssinica SIL" w:hAnsi="Abyssinica SIL" w:cs="Abyssinica SIL"/>
          <w:sz w:val="24"/>
          <w:szCs w:val="24"/>
        </w:rPr>
        <w:t>ዮፍ</w:t>
      </w:r>
      <w:proofErr w:type="spellEnd"/>
      <w:r w:rsidR="005E019D" w:rsidRPr="000D298F">
        <w:rPr>
          <w:rFonts w:ascii="Abyssinica SIL" w:hAnsi="Abyssinica SIL" w:cs="Abyssinica SIL"/>
          <w:sz w:val="24"/>
          <w:szCs w:val="24"/>
          <w:lang w:val="am-ET"/>
        </w:rPr>
        <w:t>ታ</w:t>
      </w:r>
      <w:r w:rsidR="009B1C7C" w:rsidRPr="000D298F">
        <w:rPr>
          <w:rFonts w:ascii="Abyssinica SIL" w:hAnsi="Abyssinica SIL" w:cs="Abyssinica SIL"/>
          <w:sz w:val="24"/>
          <w:szCs w:val="24"/>
        </w:rPr>
        <w:t>ሔ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ገለአዳዊ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ወተቀብረ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ሀገሩ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ገለአድ።ክፍል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E019D" w:rsidRPr="000D298F">
        <w:rPr>
          <w:rFonts w:ascii="Abyssinica SIL" w:hAnsi="Abyssinica SIL" w:cs="Abyssinica SIL"/>
          <w:sz w:val="24"/>
          <w:szCs w:val="24"/>
        </w:rPr>
        <w:t>፵፰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ወኰነኖሙ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እምድኅሬሁ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12592" w:rsidRPr="000D298F">
        <w:rPr>
          <w:rFonts w:ascii="Abyssinica SIL" w:hAnsi="Abyssinica SIL" w:cs="Abyssinica SIL"/>
          <w:sz w:val="24"/>
          <w:szCs w:val="24"/>
        </w:rPr>
        <w:t>ሔሴቦ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ልሔዎ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ወወለደ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E019D" w:rsidRPr="000D298F">
        <w:rPr>
          <w:rFonts w:ascii="Abyssinica SIL" w:hAnsi="Abyssinica SIL" w:cs="Abyssinica SIL"/>
          <w:sz w:val="24"/>
          <w:szCs w:val="24"/>
        </w:rPr>
        <w:t>፴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E019D" w:rsidRPr="000D298F">
        <w:rPr>
          <w:rFonts w:ascii="Abyssinica SIL" w:hAnsi="Abyssinica SIL" w:cs="Abyssinica SIL"/>
          <w:sz w:val="24"/>
          <w:szCs w:val="24"/>
        </w:rPr>
        <w:t>ወ፴</w:t>
      </w:r>
      <w:r w:rsidR="009B1C7C" w:rsidRPr="000D298F">
        <w:rPr>
          <w:rFonts w:ascii="Abyssinica SIL" w:hAnsi="Abyssinica SIL" w:cs="Abyssinica SIL"/>
          <w:sz w:val="24"/>
          <w:szCs w:val="24"/>
        </w:rPr>
        <w:t>አዋልደ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አስተዋስበ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አፍአ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E019D" w:rsidRPr="000D298F">
        <w:rPr>
          <w:rFonts w:ascii="Abyssinica SIL" w:hAnsi="Abyssinica SIL" w:cs="Abyssinica SIL"/>
          <w:sz w:val="24"/>
          <w:szCs w:val="24"/>
        </w:rPr>
        <w:t>ወ፴</w:t>
      </w:r>
      <w:r w:rsidR="009B1C7C" w:rsidRPr="000D298F">
        <w:rPr>
          <w:rFonts w:ascii="Abyssinica SIL" w:hAnsi="Abyssinica SIL" w:cs="Abyssinica SIL"/>
          <w:sz w:val="24"/>
          <w:szCs w:val="24"/>
        </w:rPr>
        <w:t>አንስተ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ነሥአ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ለደቂቁ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አፍአወኰነኖሙ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፯ዓመተ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ወሞተ</w:t>
      </w:r>
      <w:r w:rsidR="005E019D" w:rsidRPr="000D298F">
        <w:rPr>
          <w:rFonts w:ascii="Abyssinica SIL" w:hAnsi="Abyssinica SIL" w:cs="Abyssinica SIL"/>
          <w:sz w:val="24"/>
          <w:szCs w:val="24"/>
        </w:rPr>
        <w:t>ሔ</w:t>
      </w:r>
      <w:r w:rsidR="00CF6C93" w:rsidRPr="000D298F">
        <w:rPr>
          <w:rFonts w:ascii="Abyssinica SIL" w:hAnsi="Abyssinica SIL" w:cs="Abyssinica SIL"/>
          <w:sz w:val="24"/>
          <w:szCs w:val="24"/>
        </w:rPr>
        <w:t>ሴቦ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ወተቀብረ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F6C93" w:rsidRPr="000D298F">
        <w:rPr>
          <w:rFonts w:ascii="Abyssinica SIL" w:hAnsi="Abyssinica SIL" w:cs="Abyssinica SIL"/>
          <w:sz w:val="24"/>
          <w:szCs w:val="24"/>
        </w:rPr>
        <w:t>ልሔም</w:t>
      </w:r>
      <w:r w:rsidR="009B1C7C" w:rsidRPr="000D298F">
        <w:rPr>
          <w:rFonts w:ascii="Abyssinica SIL" w:hAnsi="Abyssinica SIL" w:cs="Abyssinica SIL"/>
          <w:sz w:val="24"/>
          <w:szCs w:val="24"/>
        </w:rPr>
        <w:t>።ክፍል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E019D" w:rsidRPr="000D298F">
        <w:rPr>
          <w:rFonts w:ascii="Abyssinica SIL" w:hAnsi="Abyssinica SIL" w:cs="Abyssinica SIL"/>
          <w:sz w:val="24"/>
          <w:szCs w:val="24"/>
        </w:rPr>
        <w:t>፵፱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ወኰነኖሙ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እምድኅሬሁ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320C0" w:rsidRPr="000D298F">
        <w:rPr>
          <w:rFonts w:ascii="Abyssinica SIL" w:hAnsi="Abyssinica SIL" w:cs="Abyssinica SIL"/>
          <w:sz w:val="24"/>
          <w:szCs w:val="24"/>
        </w:rPr>
        <w:t>ኤ</w:t>
      </w:r>
      <w:r w:rsidR="009B1C7C" w:rsidRPr="000D298F">
        <w:rPr>
          <w:rFonts w:ascii="Abyssinica SIL" w:hAnsi="Abyssinica SIL" w:cs="Abyssinica SIL"/>
          <w:sz w:val="24"/>
          <w:szCs w:val="24"/>
        </w:rPr>
        <w:t>ሎም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320C0" w:rsidRPr="000D298F">
        <w:rPr>
          <w:rFonts w:ascii="Abyssinica SIL" w:hAnsi="Abyssinica SIL" w:cs="Abyssinica SIL"/>
          <w:sz w:val="24"/>
          <w:szCs w:val="24"/>
        </w:rPr>
        <w:t>ዛ</w:t>
      </w:r>
      <w:r w:rsidR="009B1C7C" w:rsidRPr="000D298F">
        <w:rPr>
          <w:rFonts w:ascii="Abyssinica SIL" w:hAnsi="Abyssinica SIL" w:cs="Abyssinica SIL"/>
          <w:sz w:val="24"/>
          <w:szCs w:val="24"/>
        </w:rPr>
        <w:t>ብሎናዊ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ወኰነኖሙ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፲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ዓመተ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ወሞተ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320C0" w:rsidRPr="000D298F">
        <w:rPr>
          <w:rFonts w:ascii="Abyssinica SIL" w:hAnsi="Abyssinica SIL" w:cs="Abyssinica SIL"/>
          <w:sz w:val="24"/>
          <w:szCs w:val="24"/>
        </w:rPr>
        <w:t>ኤ</w:t>
      </w:r>
      <w:r w:rsidR="009B1C7C" w:rsidRPr="000D298F">
        <w:rPr>
          <w:rFonts w:ascii="Abyssinica SIL" w:hAnsi="Abyssinica SIL" w:cs="Abyssinica SIL"/>
          <w:sz w:val="24"/>
          <w:szCs w:val="24"/>
        </w:rPr>
        <w:t>ሎም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E019D" w:rsidRPr="000D298F">
        <w:rPr>
          <w:rFonts w:ascii="Abyssinica SIL" w:hAnsi="Abyssinica SIL" w:cs="Abyssinica SIL"/>
          <w:sz w:val="24"/>
          <w:szCs w:val="24"/>
          <w:lang w:val="am-ET"/>
        </w:rPr>
        <w:t>ዛ</w:t>
      </w:r>
      <w:proofErr w:type="spellStart"/>
      <w:r w:rsidR="008320C0" w:rsidRPr="000D298F">
        <w:rPr>
          <w:rFonts w:ascii="Abyssinica SIL" w:hAnsi="Abyssinica SIL" w:cs="Abyssinica SIL"/>
          <w:sz w:val="24"/>
          <w:szCs w:val="24"/>
        </w:rPr>
        <w:t>ብሎ</w:t>
      </w:r>
      <w:r w:rsidR="009B1C7C" w:rsidRPr="000D298F">
        <w:rPr>
          <w:rFonts w:ascii="Abyssinica SIL" w:hAnsi="Abyssinica SIL" w:cs="Abyssinica SIL"/>
          <w:sz w:val="24"/>
          <w:szCs w:val="24"/>
        </w:rPr>
        <w:t>ናዊ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ወቀበርዎ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E019D" w:rsidRPr="000D298F">
        <w:rPr>
          <w:rFonts w:ascii="Abyssinica SIL" w:hAnsi="Abyssinica SIL" w:cs="Abyssinica SIL"/>
          <w:sz w:val="24"/>
          <w:szCs w:val="24"/>
          <w:lang w:val="am-ET"/>
        </w:rPr>
        <w:t>ዛ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ብሎን።ክፍል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E019D" w:rsidRPr="000D298F">
        <w:rPr>
          <w:rFonts w:ascii="Abyssinica SIL" w:hAnsi="Abyssinica SIL" w:cs="Abyssinica SIL"/>
          <w:sz w:val="24"/>
          <w:szCs w:val="24"/>
        </w:rPr>
        <w:t>፶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ወኰነኖሙ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እምድ</w:t>
      </w:r>
      <w:r w:rsidR="00BD0171" w:rsidRPr="000D298F">
        <w:rPr>
          <w:rFonts w:ascii="Abyssinica SIL" w:hAnsi="Abyssinica SIL" w:cs="Abyssinica SIL"/>
          <w:sz w:val="24"/>
          <w:szCs w:val="24"/>
        </w:rPr>
        <w:t>ኅ</w:t>
      </w:r>
      <w:r w:rsidR="005E019D" w:rsidRPr="000D298F">
        <w:rPr>
          <w:rFonts w:ascii="Abyssinica SIL" w:hAnsi="Abyssinica SIL" w:cs="Abyssinica SIL"/>
          <w:sz w:val="24"/>
          <w:szCs w:val="24"/>
        </w:rPr>
        <w:t>ሬ</w:t>
      </w:r>
      <w:r w:rsidR="009B1C7C" w:rsidRPr="000D298F">
        <w:rPr>
          <w:rFonts w:ascii="Abyssinica SIL" w:hAnsi="Abyssinica SIL" w:cs="Abyssinica SIL"/>
          <w:sz w:val="24"/>
          <w:szCs w:val="24"/>
        </w:rPr>
        <w:t>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D0171" w:rsidRPr="000D298F">
        <w:rPr>
          <w:rFonts w:ascii="Abyssinica SIL" w:hAnsi="Abyssinica SIL" w:cs="Abyssinica SIL"/>
          <w:sz w:val="24"/>
          <w:szCs w:val="24"/>
        </w:rPr>
        <w:t>አብዶ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D0171" w:rsidRPr="000D298F">
        <w:rPr>
          <w:rFonts w:ascii="Abyssinica SIL" w:hAnsi="Abyssinica SIL" w:cs="Abyssinica SIL"/>
          <w:sz w:val="24"/>
          <w:szCs w:val="24"/>
        </w:rPr>
        <w:t>ኤፍሬ</w:t>
      </w:r>
      <w:r w:rsidR="009B1C7C" w:rsidRPr="000D298F">
        <w:rPr>
          <w:rFonts w:ascii="Abyssinica SIL" w:hAnsi="Abyssinica SIL" w:cs="Abyssinica SIL"/>
          <w:sz w:val="24"/>
          <w:szCs w:val="24"/>
        </w:rPr>
        <w:t>ታዊ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ወተወልዱ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5E019D" w:rsidRPr="000D298F">
        <w:rPr>
          <w:rFonts w:ascii="Abyssinica SIL" w:hAnsi="Abyssinica SIL" w:cs="Abyssinica SIL"/>
          <w:sz w:val="24"/>
          <w:szCs w:val="24"/>
        </w:rPr>
        <w:t>፵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E019D" w:rsidRPr="000D298F">
        <w:rPr>
          <w:rFonts w:ascii="Abyssinica SIL" w:hAnsi="Abyssinica SIL" w:cs="Abyssinica SIL"/>
          <w:sz w:val="24"/>
          <w:szCs w:val="24"/>
        </w:rPr>
        <w:t>ወ፴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E019D" w:rsidRPr="000D298F">
        <w:rPr>
          <w:rFonts w:ascii="Abyssinica SIL" w:hAnsi="Abyssinica SIL" w:cs="Abyssinica SIL"/>
          <w:sz w:val="24"/>
          <w:szCs w:val="24"/>
        </w:rPr>
        <w:t>ይጼ</w:t>
      </w:r>
      <w:r w:rsidR="009B1C7C" w:rsidRPr="000D298F">
        <w:rPr>
          <w:rFonts w:ascii="Abyssinica SIL" w:hAnsi="Abyssinica SIL" w:cs="Abyssinica SIL"/>
          <w:sz w:val="24"/>
          <w:szCs w:val="24"/>
        </w:rPr>
        <w:t>ዓኑ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="005E019D" w:rsidRPr="000D298F">
        <w:rPr>
          <w:rFonts w:ascii="Abyssinica SIL" w:hAnsi="Abyssinica SIL" w:cs="Abyssinica SIL"/>
          <w:sz w:val="24"/>
          <w:szCs w:val="24"/>
        </w:rPr>
        <w:t>፸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አእዱግ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ወኰነኖሙ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D0171" w:rsidRPr="000D298F">
        <w:rPr>
          <w:rFonts w:ascii="Abyssinica SIL" w:hAnsi="Abyssinica SIL" w:cs="Abyssinica SIL"/>
          <w:sz w:val="24"/>
          <w:szCs w:val="24"/>
        </w:rPr>
        <w:t>ለእስራኤ</w:t>
      </w:r>
      <w:r w:rsidR="009B1C7C" w:rsidRPr="000D298F">
        <w:rPr>
          <w:rFonts w:ascii="Abyssinica SIL" w:hAnsi="Abyssinica SIL" w:cs="Abyssinica SIL"/>
          <w:sz w:val="24"/>
          <w:szCs w:val="24"/>
        </w:rPr>
        <w:t>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E019D" w:rsidRPr="000D298F">
        <w:rPr>
          <w:rFonts w:ascii="Abyssinica SIL" w:hAnsi="Abyssinica SIL" w:cs="Abyssinica SIL"/>
          <w:sz w:val="24"/>
          <w:szCs w:val="24"/>
        </w:rPr>
        <w:t>፰ዓ</w:t>
      </w:r>
      <w:r w:rsidR="005E019D" w:rsidRPr="000D298F">
        <w:rPr>
          <w:rFonts w:ascii="Abyssinica SIL" w:hAnsi="Abyssinica SIL" w:cs="Abyssinica SIL"/>
          <w:sz w:val="24"/>
          <w:szCs w:val="24"/>
          <w:lang w:val="am-ET"/>
        </w:rPr>
        <w:t>መ</w:t>
      </w:r>
      <w:r w:rsidR="009B1C7C" w:rsidRPr="000D298F">
        <w:rPr>
          <w:rFonts w:ascii="Abyssinica SIL" w:hAnsi="Abyssinica SIL" w:cs="Abyssinica SIL"/>
          <w:sz w:val="24"/>
          <w:szCs w:val="24"/>
        </w:rPr>
        <w:t>ት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ወሞተ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D0171" w:rsidRPr="000D298F">
        <w:rPr>
          <w:rFonts w:ascii="Abyssinica SIL" w:hAnsi="Abyssinica SIL" w:cs="Abyssinica SIL"/>
          <w:sz w:val="24"/>
          <w:szCs w:val="24"/>
        </w:rPr>
        <w:t>አብዶ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ኤሎም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D0171" w:rsidRPr="000D298F">
        <w:rPr>
          <w:rFonts w:ascii="Abyssinica SIL" w:hAnsi="Abyssinica SIL" w:cs="Abyssinica SIL"/>
          <w:sz w:val="24"/>
          <w:szCs w:val="24"/>
        </w:rPr>
        <w:t>ኤፍሬ</w:t>
      </w:r>
      <w:r w:rsidR="009B1C7C" w:rsidRPr="000D298F">
        <w:rPr>
          <w:rFonts w:ascii="Abyssinica SIL" w:hAnsi="Abyssinica SIL" w:cs="Abyssinica SIL"/>
          <w:sz w:val="24"/>
          <w:szCs w:val="24"/>
        </w:rPr>
        <w:t>ታዊ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</w:p>
    <w:p w14:paraId="736677AA" w14:textId="18C28F5E" w:rsidR="004760D0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(col. 3)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ወቀበርዎ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D3A74" w:rsidRPr="000D298F">
        <w:rPr>
          <w:rFonts w:ascii="Abyssinica SIL" w:hAnsi="Abyssinica SIL" w:cs="Abyssinica SIL"/>
          <w:sz w:val="24"/>
          <w:szCs w:val="24"/>
        </w:rPr>
        <w:t>ኤ</w:t>
      </w:r>
      <w:r w:rsidR="009B1C7C" w:rsidRPr="000D298F">
        <w:rPr>
          <w:rFonts w:ascii="Abyssinica SIL" w:hAnsi="Abyssinica SIL" w:cs="Abyssinica SIL"/>
          <w:sz w:val="24"/>
          <w:szCs w:val="24"/>
        </w:rPr>
        <w:t>ፍራታ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E019D" w:rsidRPr="000D298F">
        <w:rPr>
          <w:rFonts w:ascii="Abyssinica SIL" w:hAnsi="Abyssinica SIL" w:cs="Abyssinica SIL"/>
          <w:sz w:val="24"/>
          <w:szCs w:val="24"/>
        </w:rPr>
        <w:t>ኤ</w:t>
      </w:r>
      <w:r w:rsidR="005E019D" w:rsidRPr="000D298F">
        <w:rPr>
          <w:rFonts w:ascii="Abyssinica SIL" w:hAnsi="Abyssinica SIL" w:cs="Abyssinica SIL"/>
          <w:sz w:val="24"/>
          <w:szCs w:val="24"/>
          <w:lang w:val="am-ET"/>
        </w:rPr>
        <w:t>ፍ</w:t>
      </w:r>
      <w:proofErr w:type="spellStart"/>
      <w:r w:rsidR="005E019D" w:rsidRPr="000D298F">
        <w:rPr>
          <w:rFonts w:ascii="Abyssinica SIL" w:hAnsi="Abyssinica SIL" w:cs="Abyssinica SIL"/>
          <w:sz w:val="24"/>
          <w:szCs w:val="24"/>
        </w:rPr>
        <w:t>ሬ</w:t>
      </w:r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E019D" w:rsidRPr="000D298F">
        <w:rPr>
          <w:rFonts w:ascii="Abyssinica SIL" w:hAnsi="Abyssinica SIL" w:cs="Abyssinica SIL"/>
          <w:sz w:val="24"/>
          <w:szCs w:val="24"/>
        </w:rPr>
        <w:t>አማሌ</w:t>
      </w:r>
      <w:proofErr w:type="spellEnd"/>
      <w:r w:rsidR="005E019D" w:rsidRPr="000D298F">
        <w:rPr>
          <w:rFonts w:ascii="Abyssinica SIL" w:hAnsi="Abyssinica SIL" w:cs="Abyssinica SIL"/>
          <w:sz w:val="24"/>
          <w:szCs w:val="24"/>
          <w:lang w:val="am-ET"/>
        </w:rPr>
        <w:t>ቅ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ወደገሙ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ገቢረ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D3A74" w:rsidRPr="000D298F">
        <w:rPr>
          <w:rFonts w:ascii="Abyssinica SIL" w:hAnsi="Abyssinica SIL" w:cs="Abyssinica SIL"/>
          <w:sz w:val="24"/>
          <w:szCs w:val="24"/>
        </w:rPr>
        <w:t>እከ</w:t>
      </w:r>
      <w:r w:rsidR="009B1C7C" w:rsidRPr="000D298F">
        <w:rPr>
          <w:rFonts w:ascii="Abyssinica SIL" w:hAnsi="Abyssinica SIL" w:cs="Abyssinica SIL"/>
          <w:sz w:val="24"/>
          <w:szCs w:val="24"/>
        </w:rPr>
        <w:t>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5E019D" w:rsidRPr="000D298F">
        <w:rPr>
          <w:rFonts w:ascii="Abyssinica SIL" w:hAnsi="Abyssinica SIL" w:cs="Abyssinica SIL"/>
          <w:sz w:val="24"/>
          <w:szCs w:val="24"/>
        </w:rPr>
        <w:t>ቅ</w:t>
      </w:r>
      <w:r w:rsidR="005E019D" w:rsidRPr="000D298F">
        <w:rPr>
          <w:rFonts w:ascii="Abyssinica SIL" w:hAnsi="Abyssinica SIL" w:cs="Abyssinica SIL"/>
          <w:sz w:val="24"/>
          <w:szCs w:val="24"/>
          <w:lang w:val="am-ET"/>
        </w:rPr>
        <w:t>ድ</w:t>
      </w:r>
      <w:r w:rsidR="009B1C7C" w:rsidRPr="000D298F">
        <w:rPr>
          <w:rFonts w:ascii="Abyssinica SIL" w:hAnsi="Abyssinica SIL" w:cs="Abyssinica SIL"/>
          <w:sz w:val="24"/>
          <w:szCs w:val="24"/>
        </w:rPr>
        <w:t>መ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ወአግብኦሙ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E019D" w:rsidRPr="000D298F">
        <w:rPr>
          <w:rFonts w:ascii="Abyssinica SIL" w:hAnsi="Abyssinica SIL" w:cs="Abyssinica SIL"/>
          <w:sz w:val="24"/>
          <w:szCs w:val="24"/>
        </w:rPr>
        <w:lastRenderedPageBreak/>
        <w:t>ኢሎፍ</w:t>
      </w:r>
      <w:proofErr w:type="spellEnd"/>
      <w:r w:rsidR="005E019D" w:rsidRPr="000D298F">
        <w:rPr>
          <w:rFonts w:ascii="Abyssinica SIL" w:hAnsi="Abyssinica SIL" w:cs="Abyssinica SIL"/>
          <w:sz w:val="24"/>
          <w:szCs w:val="24"/>
          <w:lang w:val="am-ET"/>
        </w:rPr>
        <w:t>ሊ</w:t>
      </w:r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5E019D" w:rsidRPr="000D298F">
        <w:rPr>
          <w:rFonts w:ascii="Abyssinica SIL" w:hAnsi="Abyssinica SIL" w:cs="Abyssinica SIL"/>
          <w:sz w:val="24"/>
          <w:szCs w:val="24"/>
        </w:rPr>
        <w:t>፵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ዓመተ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0F55F7" w:rsidRPr="000D298F">
        <w:rPr>
          <w:rFonts w:ascii="Abyssinica SIL" w:hAnsi="Abyssinica SIL" w:cs="Abyssinica SIL"/>
          <w:sz w:val="24"/>
          <w:szCs w:val="24"/>
        </w:rPr>
        <w:t>ክ</w:t>
      </w:r>
      <w:r w:rsidR="009B1C7C" w:rsidRPr="000D298F">
        <w:rPr>
          <w:rFonts w:ascii="Abyssinica SIL" w:hAnsi="Abyssinica SIL" w:cs="Abyssinica SIL"/>
          <w:sz w:val="24"/>
          <w:szCs w:val="24"/>
        </w:rPr>
        <w:t>ፍል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C42D27" w:rsidRPr="000D298F">
        <w:rPr>
          <w:rFonts w:ascii="Abyssinica SIL" w:hAnsi="Abyssinica SIL" w:cs="Abyssinica SIL"/>
          <w:sz w:val="24"/>
          <w:szCs w:val="24"/>
        </w:rPr>
        <w:t>፶፩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ወሀለወ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C42D27" w:rsidRPr="000D298F">
        <w:rPr>
          <w:rFonts w:ascii="Abyssinica SIL" w:hAnsi="Abyssinica SIL" w:cs="Abyssinica SIL"/>
          <w:sz w:val="24"/>
          <w:szCs w:val="24"/>
        </w:rPr>
        <w:t>ዘ</w:t>
      </w:r>
      <w:r w:rsidR="00C42D27" w:rsidRPr="000D298F">
        <w:rPr>
          <w:rFonts w:ascii="Abyssinica SIL" w:hAnsi="Abyssinica SIL" w:cs="Abyssinica SIL"/>
          <w:sz w:val="24"/>
          <w:szCs w:val="24"/>
          <w:lang w:val="am-ET"/>
        </w:rPr>
        <w:t>እ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ስራሕ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ነገደ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ዳን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ወስሙ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F55F7" w:rsidRPr="000D298F">
        <w:rPr>
          <w:rFonts w:ascii="Abyssinica SIL" w:hAnsi="Abyssinica SIL" w:cs="Abyssinica SIL"/>
          <w:sz w:val="24"/>
          <w:szCs w:val="24"/>
        </w:rPr>
        <w:t>ምናሔ</w:t>
      </w:r>
      <w:r w:rsidR="009B1C7C" w:rsidRPr="000D298F">
        <w:rPr>
          <w:rFonts w:ascii="Abyssinica SIL" w:hAnsi="Abyssinica SIL" w:cs="Abyssinica SIL"/>
          <w:sz w:val="24"/>
          <w:szCs w:val="24"/>
        </w:rPr>
        <w:t>፡ወብእሲቱሰ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መካን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ይእቲ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ወኢትወልድ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ወአስተርአያ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መልአከ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ለብእ</w:t>
      </w:r>
      <w:proofErr w:type="spellEnd"/>
      <w:r w:rsidR="00C42D27" w:rsidRPr="000D298F">
        <w:rPr>
          <w:rFonts w:ascii="Abyssinica SIL" w:hAnsi="Abyssinica SIL" w:cs="Abyssinica SIL"/>
          <w:sz w:val="24"/>
          <w:szCs w:val="24"/>
          <w:lang w:val="am-ET"/>
        </w:rPr>
        <w:t>ሲ</w:t>
      </w:r>
      <w:r w:rsidR="009B1C7C" w:rsidRPr="000D298F">
        <w:rPr>
          <w:rFonts w:ascii="Abyssinica SIL" w:hAnsi="Abyssinica SIL" w:cs="Abyssinica SIL"/>
          <w:sz w:val="24"/>
          <w:szCs w:val="24"/>
        </w:rPr>
        <w:t>ቱ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መካን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ይእቲ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ወኢወለድኪትፀንሲ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ወትወልዲ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ወይእዜኒ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ኢትስት</w:t>
      </w:r>
      <w:r w:rsidR="003A1EBB" w:rsidRPr="000D298F">
        <w:rPr>
          <w:rFonts w:ascii="Abyssinica SIL" w:hAnsi="Abyssinica SIL" w:cs="Abyssinica SIL"/>
          <w:sz w:val="24"/>
          <w:szCs w:val="24"/>
        </w:rPr>
        <w:t>ዪ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A1EBB" w:rsidRPr="000D298F">
        <w:rPr>
          <w:rFonts w:ascii="Abyssinica SIL" w:hAnsi="Abyssinica SIL" w:cs="Abyssinica SIL"/>
          <w:sz w:val="24"/>
          <w:szCs w:val="24"/>
        </w:rPr>
        <w:t>ተዓቀቢ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ወሜሰ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A1EBB" w:rsidRPr="000D298F">
        <w:rPr>
          <w:rFonts w:ascii="Abyssinica SIL" w:hAnsi="Abyssinica SIL" w:cs="Abyssinica SIL"/>
          <w:sz w:val="24"/>
          <w:szCs w:val="24"/>
        </w:rPr>
        <w:t>ወኢትብልዒ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ዘርኩስ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ትፀንሲ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ወትወልዲ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ወልደ፡ወኢይለከፎ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ርእሶ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42D27" w:rsidRPr="000D298F">
        <w:rPr>
          <w:rFonts w:ascii="Abyssinica SIL" w:hAnsi="Abyssinica SIL" w:cs="Abyssinica SIL"/>
          <w:sz w:val="24"/>
          <w:szCs w:val="24"/>
        </w:rPr>
        <w:t>ሐፂ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ቅዱስ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ናዝራዊ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ሕፃን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እምከርሠ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ይእኅዝ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ያድኅኖ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ኢሎፍሊ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ወሖረት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ይእቲ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ወነገረቶ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ለምታ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ወትቤሎ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350AD" w:rsidRPr="000D298F">
        <w:rPr>
          <w:rFonts w:ascii="Abyssinica SIL" w:hAnsi="Abyssinica SIL" w:cs="Abyssinica SIL"/>
          <w:sz w:val="24"/>
          <w:szCs w:val="24"/>
        </w:rPr>
        <w:t>ብእሴ</w:t>
      </w:r>
      <w:r w:rsidR="009B1C7C" w:rsidRPr="000D298F">
        <w:rPr>
          <w:rFonts w:ascii="Abyssinica SIL" w:hAnsi="Abyssinica SIL" w:cs="Abyssinica SIL"/>
          <w:sz w:val="24"/>
          <w:szCs w:val="24"/>
        </w:rPr>
        <w:t>፡እግዚአብሔር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መጽአ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ኀቤየ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ወርእየቱ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ከመ፡መልአከ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ወግሩም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C42D27" w:rsidRPr="000D298F">
        <w:rPr>
          <w:rFonts w:ascii="Abyssinica SIL" w:hAnsi="Abyssinica SIL" w:cs="Abyssinica SIL"/>
          <w:sz w:val="24"/>
          <w:szCs w:val="24"/>
          <w:lang w:val="am-ET"/>
        </w:rPr>
        <w:t>ጥ</w:t>
      </w:r>
      <w:r w:rsidR="009B1C7C" w:rsidRPr="000D298F">
        <w:rPr>
          <w:rFonts w:ascii="Abyssinica SIL" w:hAnsi="Abyssinica SIL" w:cs="Abyssinica SIL"/>
          <w:sz w:val="24"/>
          <w:szCs w:val="24"/>
        </w:rPr>
        <w:t>ቀ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20868" w:rsidRPr="000D298F">
        <w:rPr>
          <w:rFonts w:ascii="Abyssinica SIL" w:hAnsi="Abyssinica SIL" w:cs="Abyssinica SIL"/>
          <w:sz w:val="24"/>
          <w:szCs w:val="24"/>
        </w:rPr>
        <w:t>ወኢተስ</w:t>
      </w:r>
      <w:r w:rsidR="009B1C7C" w:rsidRPr="000D298F">
        <w:rPr>
          <w:rFonts w:ascii="Abyssinica SIL" w:hAnsi="Abyssinica SIL" w:cs="Abyssinica SIL"/>
          <w:sz w:val="24"/>
          <w:szCs w:val="24"/>
        </w:rPr>
        <w:t>እልክዎ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እምአይቴ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</w:t>
      </w:r>
      <w:r w:rsidR="00C42D27" w:rsidRPr="000D298F">
        <w:rPr>
          <w:rFonts w:ascii="Abyssinica SIL" w:hAnsi="Abyssinica SIL" w:cs="Abyssinica SIL"/>
          <w:sz w:val="24"/>
          <w:szCs w:val="24"/>
        </w:rPr>
        <w:t>ያይድ</w:t>
      </w:r>
      <w:proofErr w:type="spellEnd"/>
      <w:r w:rsidR="00C42D27" w:rsidRPr="000D298F">
        <w:rPr>
          <w:rFonts w:ascii="Abyssinica SIL" w:hAnsi="Abyssinica SIL" w:cs="Abyssinica SIL"/>
          <w:sz w:val="24"/>
          <w:szCs w:val="24"/>
          <w:lang w:val="am-ET"/>
        </w:rPr>
        <w:t>አ</w:t>
      </w:r>
      <w:r w:rsidR="009B1C7C" w:rsidRPr="000D298F">
        <w:rPr>
          <w:rFonts w:ascii="Abyssinica SIL" w:hAnsi="Abyssinica SIL" w:cs="Abyssinica SIL"/>
          <w:sz w:val="24"/>
          <w:szCs w:val="24"/>
        </w:rPr>
        <w:t>ኒ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20868" w:rsidRPr="000D298F">
        <w:rPr>
          <w:rFonts w:ascii="Abyssinica SIL" w:hAnsi="Abyssinica SIL" w:cs="Abyssinica SIL"/>
          <w:sz w:val="24"/>
          <w:szCs w:val="24"/>
        </w:rPr>
        <w:t>ስሞ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proofErr w:type="spellStart"/>
      <w:r w:rsidR="00720868" w:rsidRPr="000D298F">
        <w:rPr>
          <w:rFonts w:ascii="Abyssinica SIL" w:hAnsi="Abyssinica SIL" w:cs="Abyssinica SIL"/>
          <w:sz w:val="24"/>
          <w:szCs w:val="24"/>
        </w:rPr>
        <w:t>ወይቤለ</w:t>
      </w:r>
      <w:r w:rsidR="009B1C7C" w:rsidRPr="000D298F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ትፀንሲ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20868" w:rsidRPr="000D298F">
        <w:rPr>
          <w:rFonts w:ascii="Abyssinica SIL" w:hAnsi="Abyssinica SIL" w:cs="Abyssinica SIL"/>
          <w:sz w:val="24"/>
          <w:szCs w:val="24"/>
        </w:rPr>
        <w:t>ወት</w:t>
      </w:r>
      <w:r w:rsidR="009B1C7C" w:rsidRPr="000D298F">
        <w:rPr>
          <w:rFonts w:ascii="Abyssinica SIL" w:hAnsi="Abyssinica SIL" w:cs="Abyssinica SIL"/>
          <w:sz w:val="24"/>
          <w:szCs w:val="24"/>
        </w:rPr>
        <w:t>ወልዲ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ወይእዜኒ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A41DA" w:rsidRPr="000D298F">
        <w:rPr>
          <w:rFonts w:ascii="Abyssinica SIL" w:hAnsi="Abyssinica SIL" w:cs="Abyssinica SIL"/>
          <w:sz w:val="24"/>
          <w:szCs w:val="24"/>
        </w:rPr>
        <w:t>ኢትስ</w:t>
      </w:r>
      <w:r w:rsidR="009B1C7C" w:rsidRPr="000D298F">
        <w:rPr>
          <w:rFonts w:ascii="Abyssinica SIL" w:hAnsi="Abyssinica SIL" w:cs="Abyssinica SIL"/>
          <w:sz w:val="24"/>
          <w:szCs w:val="24"/>
        </w:rPr>
        <w:t>ትዩ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ወይነወሜስ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42D27" w:rsidRPr="000D298F">
        <w:rPr>
          <w:rFonts w:ascii="Abyssinica SIL" w:hAnsi="Abyssinica SIL" w:cs="Abyssinica SIL"/>
          <w:sz w:val="24"/>
          <w:szCs w:val="24"/>
        </w:rPr>
        <w:t>ወዒ</w:t>
      </w:r>
      <w:r w:rsidR="00EA41DA" w:rsidRPr="000D298F">
        <w:rPr>
          <w:rFonts w:ascii="Abyssinica SIL" w:hAnsi="Abyssinica SIL" w:cs="Abyssinica SIL"/>
          <w:sz w:val="24"/>
          <w:szCs w:val="24"/>
        </w:rPr>
        <w:t>ትብልኢ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ዘርኩስ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እስመ፡ናዝራዊ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ሕፃን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ከርሠ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ይመውት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50588B" w:rsidRPr="000D298F">
        <w:rPr>
          <w:rFonts w:ascii="Abyssinica SIL" w:hAnsi="Abyssinica SIL" w:cs="Abyssinica SIL"/>
          <w:sz w:val="24"/>
          <w:szCs w:val="24"/>
        </w:rPr>
        <w:t>ወሰአ</w:t>
      </w:r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ምናሔ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42D27" w:rsidRPr="000D298F">
        <w:rPr>
          <w:rFonts w:ascii="Abyssinica SIL" w:hAnsi="Abyssinica SIL" w:cs="Abyssinica SIL"/>
          <w:sz w:val="24"/>
          <w:szCs w:val="24"/>
        </w:rPr>
        <w:t>እግዚ</w:t>
      </w:r>
      <w:proofErr w:type="spellEnd"/>
      <w:r w:rsidR="00C42D27" w:rsidRPr="000D298F">
        <w:rPr>
          <w:rFonts w:ascii="Abyssinica SIL" w:hAnsi="Abyssinica SIL" w:cs="Abyssinica SIL"/>
          <w:sz w:val="24"/>
          <w:szCs w:val="24"/>
          <w:lang w:val="am-ET"/>
        </w:rPr>
        <w:t>ኦ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ብእሴ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42D27" w:rsidRPr="000D298F">
        <w:rPr>
          <w:rFonts w:ascii="Abyssinica SIL" w:hAnsi="Abyssinica SIL" w:cs="Abyssinica SIL"/>
          <w:sz w:val="24"/>
          <w:szCs w:val="24"/>
        </w:rPr>
        <w:t>ዘፈ</w:t>
      </w:r>
      <w:proofErr w:type="spellEnd"/>
      <w:r w:rsidR="00C42D27" w:rsidRPr="000D298F">
        <w:rPr>
          <w:rFonts w:ascii="Abyssinica SIL" w:hAnsi="Abyssinica SIL" w:cs="Abyssinica SIL"/>
          <w:sz w:val="24"/>
          <w:szCs w:val="24"/>
          <w:lang w:val="am-ET"/>
        </w:rPr>
        <w:t>ኖ</w:t>
      </w:r>
      <w:r w:rsidR="009B1C7C" w:rsidRPr="000D298F">
        <w:rPr>
          <w:rFonts w:ascii="Abyssinica SIL" w:hAnsi="Abyssinica SIL" w:cs="Abyssinica SIL"/>
          <w:sz w:val="24"/>
          <w:szCs w:val="24"/>
        </w:rPr>
        <w:t>ከ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ኀቤነ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A3D55" w:rsidRPr="000D298F">
        <w:rPr>
          <w:rFonts w:ascii="Abyssinica SIL" w:hAnsi="Abyssinica SIL" w:cs="Abyssinica SIL"/>
          <w:sz w:val="24"/>
          <w:szCs w:val="24"/>
        </w:rPr>
        <w:t>ለይምጻ</w:t>
      </w:r>
      <w:r w:rsidR="009B1C7C" w:rsidRPr="000D298F">
        <w:rPr>
          <w:rFonts w:ascii="Abyssinica SIL" w:hAnsi="Abyssinica SIL" w:cs="Abyssinica SIL"/>
          <w:sz w:val="24"/>
          <w:szCs w:val="24"/>
        </w:rPr>
        <w:t>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ዳግመ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ኀቤነ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ወያለብወነ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A3D55" w:rsidRPr="000D298F">
        <w:rPr>
          <w:rFonts w:ascii="Abyssinica SIL" w:hAnsi="Abyssinica SIL" w:cs="Abyssinica SIL"/>
          <w:sz w:val="24"/>
          <w:szCs w:val="24"/>
        </w:rPr>
        <w:t>ንግበ</w:t>
      </w:r>
      <w:r w:rsidR="009B1C7C" w:rsidRPr="000D298F">
        <w:rPr>
          <w:rFonts w:ascii="Abyssinica SIL" w:hAnsi="Abyssinica SIL" w:cs="Abyssinica SIL"/>
          <w:sz w:val="24"/>
          <w:szCs w:val="24"/>
        </w:rPr>
        <w:t>ር፡ለውእቱ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ሕፃን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ዘይትወለድ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ወሰምዖ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</w:t>
      </w:r>
      <w:r w:rsidR="005D75A9" w:rsidRPr="000D298F">
        <w:rPr>
          <w:rFonts w:ascii="Abyssinica SIL" w:hAnsi="Abyssinica SIL" w:cs="Abyssinica SIL"/>
          <w:sz w:val="24"/>
          <w:szCs w:val="24"/>
        </w:rPr>
        <w:t>አ</w:t>
      </w:r>
      <w:r w:rsidR="009B1C7C" w:rsidRPr="000D298F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ቃሎ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ለምናሔ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ወመጽአ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መልአከ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C42D27" w:rsidRPr="000D298F">
        <w:rPr>
          <w:rFonts w:ascii="Abyssinica SIL" w:hAnsi="Abyssinica SIL" w:cs="Abyssinica SIL"/>
          <w:sz w:val="24"/>
          <w:szCs w:val="24"/>
          <w:lang w:val="am-ET"/>
        </w:rPr>
        <w:t>እ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D75A9" w:rsidRPr="000D298F">
        <w:rPr>
          <w:rFonts w:ascii="Abyssinica SIL" w:hAnsi="Abyssinica SIL" w:cs="Abyssinica SIL"/>
          <w:sz w:val="24"/>
          <w:szCs w:val="24"/>
        </w:rPr>
        <w:t>ትነብ</w:t>
      </w:r>
      <w:r w:rsidR="009B1C7C" w:rsidRPr="000D298F">
        <w:rPr>
          <w:rFonts w:ascii="Abyssinica SIL" w:hAnsi="Abyssinica SIL" w:cs="Abyssinica SIL"/>
          <w:sz w:val="24"/>
          <w:szCs w:val="24"/>
        </w:rPr>
        <w:t>ርውስተ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ገዳም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ወኢሀለወ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ምናሔ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ምታ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</w:t>
      </w:r>
      <w:r w:rsidR="00C42D27" w:rsidRPr="000D298F">
        <w:rPr>
          <w:rFonts w:ascii="Abyssinica SIL" w:hAnsi="Abyssinica SIL" w:cs="Abyssinica SIL"/>
          <w:sz w:val="24"/>
          <w:szCs w:val="24"/>
        </w:rPr>
        <w:t>ሌ</w:t>
      </w:r>
      <w:r w:rsidR="009B1C7C" w:rsidRPr="000D298F">
        <w:rPr>
          <w:rFonts w:ascii="Abyssinica SIL" w:hAnsi="Abyssinica SIL" w:cs="Abyssinica SIL"/>
          <w:sz w:val="24"/>
          <w:szCs w:val="24"/>
        </w:rPr>
        <w:t>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C42D27" w:rsidRPr="000D298F">
        <w:rPr>
          <w:rFonts w:ascii="Abyssinica SIL" w:hAnsi="Abyssinica SIL" w:cs="Abyssinica SIL"/>
          <w:sz w:val="24"/>
          <w:szCs w:val="24"/>
        </w:rPr>
        <w:t>ወ</w:t>
      </w:r>
      <w:r w:rsidR="00C42D27" w:rsidRPr="000D298F">
        <w:rPr>
          <w:rFonts w:ascii="Abyssinica SIL" w:hAnsi="Abyssinica SIL" w:cs="Abyssinica SIL"/>
          <w:sz w:val="24"/>
          <w:szCs w:val="24"/>
          <w:lang w:val="am-ET"/>
        </w:rPr>
        <w:t>ሮ</w:t>
      </w:r>
      <w:proofErr w:type="spellStart"/>
      <w:r w:rsidR="00C42D27" w:rsidRPr="000D298F">
        <w:rPr>
          <w:rFonts w:ascii="Abyssinica SIL" w:hAnsi="Abyssinica SIL" w:cs="Abyssinica SIL"/>
          <w:sz w:val="24"/>
          <w:szCs w:val="24"/>
        </w:rPr>
        <w:t>ፀ</w:t>
      </w:r>
      <w:r w:rsidR="009B1C7C" w:rsidRPr="000D298F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ወአፍጠነት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ወነገረቶ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ለምታ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፤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ወትቤሎ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አስተርእየኒ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D088C" w:rsidRPr="000D298F">
        <w:rPr>
          <w:rFonts w:ascii="Abyssinica SIL" w:hAnsi="Abyssinica SIL" w:cs="Abyssinica SIL"/>
          <w:sz w:val="24"/>
          <w:szCs w:val="24"/>
        </w:rPr>
        <w:t>ዝክ</w:t>
      </w:r>
      <w:r w:rsidR="009B1C7C" w:rsidRPr="000D298F">
        <w:rPr>
          <w:rFonts w:ascii="Abyssinica SIL" w:hAnsi="Abyssinica SIL" w:cs="Abyssinica SIL"/>
          <w:sz w:val="24"/>
          <w:szCs w:val="24"/>
        </w:rPr>
        <w:t>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ዘመጽአ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ኀቤየ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ቀዲሙ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ወተንሥአ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42D27" w:rsidRPr="000D298F">
        <w:rPr>
          <w:rFonts w:ascii="Abyssinica SIL" w:hAnsi="Abyssinica SIL" w:cs="Abyssinica SIL"/>
          <w:sz w:val="24"/>
          <w:szCs w:val="24"/>
        </w:rPr>
        <w:t>ምናሔ</w:t>
      </w:r>
      <w:r w:rsidR="009B1C7C" w:rsidRPr="000D298F">
        <w:rPr>
          <w:rFonts w:ascii="Abyssinica SIL" w:hAnsi="Abyssinica SIL" w:cs="Abyssinica SIL"/>
          <w:sz w:val="24"/>
          <w:szCs w:val="24"/>
        </w:rPr>
        <w:t>ወሖረ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ወተለዋ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ለብእሲቱ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ወመጽአ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ብእሲ፡ወይቤሎ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አንተኑ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ዝኩ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D088C" w:rsidRPr="000D298F">
        <w:rPr>
          <w:rFonts w:ascii="Abyssinica SIL" w:hAnsi="Abyssinica SIL" w:cs="Abyssinica SIL"/>
          <w:sz w:val="24"/>
          <w:szCs w:val="24"/>
        </w:rPr>
        <w:t>ዘተናገርከ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ብእሲትየ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፤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016F5" w:rsidRPr="000D298F">
        <w:rPr>
          <w:rFonts w:ascii="Abyssinica SIL" w:hAnsi="Abyssinica SIL" w:cs="Abyssinica SIL"/>
          <w:sz w:val="24"/>
          <w:szCs w:val="24"/>
        </w:rPr>
        <w:t>መልአከ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C42D27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ምናሔ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016F5" w:rsidRPr="000D298F">
        <w:rPr>
          <w:rFonts w:ascii="Abyssinica SIL" w:hAnsi="Abyssinica SIL" w:cs="Abyssinica SIL"/>
          <w:sz w:val="24"/>
          <w:szCs w:val="24"/>
        </w:rPr>
        <w:t>ይእዜ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በጽሐ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016F5" w:rsidRPr="000D298F">
        <w:rPr>
          <w:rFonts w:ascii="Abyssinica SIL" w:hAnsi="Abyssinica SIL" w:cs="Abyssinica SIL"/>
          <w:sz w:val="24"/>
          <w:szCs w:val="24"/>
        </w:rPr>
        <w:t>ቃልከ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r w:rsidR="005016F5" w:rsidRPr="000D298F">
        <w:rPr>
          <w:rFonts w:ascii="Abyssinica SIL" w:hAnsi="Abyssinica SIL" w:cs="Abyssinica SIL"/>
          <w:sz w:val="24"/>
          <w:szCs w:val="24"/>
        </w:rPr>
        <w:t>ን</w:t>
      </w:r>
      <w:r w:rsidR="009B1C7C" w:rsidRPr="000D298F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ነገሩ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ወግብሩ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ሕፃን።ወይቤሎ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04E47" w:rsidRPr="000D298F">
        <w:rPr>
          <w:rFonts w:ascii="Abyssinica SIL" w:hAnsi="Abyssinica SIL" w:cs="Abyssinica SIL"/>
          <w:sz w:val="24"/>
          <w:szCs w:val="24"/>
        </w:rPr>
        <w:t>መል</w:t>
      </w:r>
      <w:proofErr w:type="spellEnd"/>
      <w:r w:rsidR="00104E47" w:rsidRPr="000D298F">
        <w:rPr>
          <w:rFonts w:ascii="Abyssinica SIL" w:hAnsi="Abyssinica SIL" w:cs="Abyssinica SIL"/>
          <w:sz w:val="24"/>
          <w:szCs w:val="24"/>
          <w:lang w:val="am-ET"/>
        </w:rPr>
        <w:t>አ</w:t>
      </w:r>
      <w:r w:rsidR="00A33A76" w:rsidRPr="000D298F">
        <w:rPr>
          <w:rFonts w:ascii="Abyssinica SIL" w:hAnsi="Abyssinica SIL" w:cs="Abyssinica SIL"/>
          <w:sz w:val="24"/>
          <w:szCs w:val="24"/>
        </w:rPr>
        <w:t>ከ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ለምናሔእምነ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33A76" w:rsidRPr="000D298F">
        <w:rPr>
          <w:rFonts w:ascii="Abyssinica SIL" w:hAnsi="Abyssinica SIL" w:cs="Abyssinica SIL"/>
          <w:sz w:val="24"/>
          <w:szCs w:val="24"/>
        </w:rPr>
        <w:t>ዘእቤላ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ለብእሲ</w:t>
      </w:r>
      <w:r w:rsidR="00A33A76" w:rsidRPr="000D298F">
        <w:rPr>
          <w:rFonts w:ascii="Abyssinica SIL" w:hAnsi="Abyssinica SIL" w:cs="Abyssinica SIL"/>
          <w:sz w:val="24"/>
          <w:szCs w:val="24"/>
        </w:rPr>
        <w:t>‹</w:t>
      </w:r>
      <w:r w:rsidR="009B1C7C" w:rsidRPr="000D298F">
        <w:rPr>
          <w:rFonts w:ascii="Abyssinica SIL" w:hAnsi="Abyssinica SIL" w:cs="Abyssinica SIL"/>
          <w:sz w:val="24"/>
          <w:szCs w:val="24"/>
        </w:rPr>
        <w:t>ት</w:t>
      </w:r>
      <w:r w:rsidR="00A33A76" w:rsidRPr="000D298F">
        <w:rPr>
          <w:rFonts w:ascii="Abyssinica SIL" w:hAnsi="Abyssinica SIL" w:cs="Abyssinica SIL"/>
          <w:sz w:val="24"/>
          <w:szCs w:val="24"/>
        </w:rPr>
        <w:t>›</w:t>
      </w:r>
      <w:r w:rsidR="009B1C7C" w:rsidRPr="000D298F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ቅትዓቀብ፡እምነ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ዘይወጽእ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ኢትብላዕ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ወሜሰ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45EEA" w:rsidRPr="000D298F">
        <w:rPr>
          <w:rFonts w:ascii="Abyssinica SIL" w:hAnsi="Abyssinica SIL" w:cs="Abyssinica SIL"/>
          <w:sz w:val="24"/>
          <w:szCs w:val="24"/>
        </w:rPr>
        <w:t>ኤ</w:t>
      </w:r>
      <w:r w:rsidR="009B1C7C" w:rsidRPr="000D298F">
        <w:rPr>
          <w:rFonts w:ascii="Abyssinica SIL" w:hAnsi="Abyssinica SIL" w:cs="Abyssinica SIL"/>
          <w:sz w:val="24"/>
          <w:szCs w:val="24"/>
        </w:rPr>
        <w:t>ትስተይ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ዘርኩስ፡ኢትብላዕ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ዘአዘዝከዋ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ትትዓቀብ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</w:rPr>
        <w:t>ወ</w:t>
      </w:r>
    </w:p>
    <w:p w14:paraId="2A1B9C76" w14:textId="2BF48D73" w:rsidR="004760D0" w:rsidRPr="000D298F" w:rsidRDefault="0056326F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>F.</w:t>
      </w:r>
      <w:r w:rsidR="004760D0" w:rsidRPr="000D298F">
        <w:rPr>
          <w:rFonts w:ascii="Abyssinica SIL" w:hAnsi="Abyssinica SIL" w:cs="Abyssinica SIL"/>
          <w:sz w:val="24"/>
          <w:szCs w:val="24"/>
        </w:rPr>
        <w:t>102r</w:t>
      </w:r>
    </w:p>
    <w:p w14:paraId="6650599C" w14:textId="2B4C8539" w:rsidR="00D9650D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(col. 1)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ምናሔ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ለመልአከ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ና</w:t>
      </w:r>
      <w:r w:rsidR="00327B28" w:rsidRPr="000D298F">
        <w:rPr>
          <w:rFonts w:ascii="Abyssinica SIL" w:hAnsi="Abyssinica SIL" w:cs="Abyssinica SIL"/>
          <w:sz w:val="24"/>
          <w:szCs w:val="24"/>
        </w:rPr>
        <w:t>ጌ</w:t>
      </w:r>
      <w:r w:rsidR="009B1C7C" w:rsidRPr="000D298F">
        <w:rPr>
          <w:rFonts w:ascii="Abyssinica SIL" w:hAnsi="Abyssinica SIL" w:cs="Abyssinica SIL"/>
          <w:sz w:val="24"/>
          <w:szCs w:val="24"/>
        </w:rPr>
        <w:t>ብረከ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ወንገብር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መሐስአ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ጠሊ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04E47" w:rsidRPr="000D298F">
        <w:rPr>
          <w:rFonts w:ascii="Abyssinica SIL" w:hAnsi="Abyssinica SIL" w:cs="Abyssinica SIL"/>
          <w:sz w:val="24"/>
          <w:szCs w:val="24"/>
        </w:rPr>
        <w:t>ቅድሜ</w:t>
      </w:r>
      <w:r w:rsidR="009B1C7C" w:rsidRPr="000D298F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8248B" w:rsidRPr="000D298F">
        <w:rPr>
          <w:rFonts w:ascii="Abyssinica SIL" w:hAnsi="Abyssinica SIL" w:cs="Abyssinica SIL"/>
          <w:sz w:val="24"/>
          <w:szCs w:val="24"/>
        </w:rPr>
        <w:t>መልአከ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ለምናሔ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8248B" w:rsidRPr="000D298F">
        <w:rPr>
          <w:rFonts w:ascii="Abyssinica SIL" w:hAnsi="Abyssinica SIL" w:cs="Abyssinica SIL"/>
          <w:sz w:val="24"/>
          <w:szCs w:val="24"/>
        </w:rPr>
        <w:t>አገበርከ</w:t>
      </w:r>
      <w:r w:rsidR="009B1C7C" w:rsidRPr="000D298F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ኢይበልዕ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እክለከ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ወእመሰ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611EC" w:rsidRPr="000D298F">
        <w:rPr>
          <w:rFonts w:ascii="Abyssinica SIL" w:hAnsi="Abyssinica SIL" w:cs="Abyssinica SIL"/>
          <w:sz w:val="24"/>
          <w:szCs w:val="24"/>
        </w:rPr>
        <w:t>ገበርከ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መሥዋዕተ፡</w:t>
      </w:r>
      <w:r w:rsidR="00104E47" w:rsidRPr="000D298F">
        <w:rPr>
          <w:rFonts w:ascii="Abyssinica SIL" w:hAnsi="Abyssinica SIL" w:cs="Abyssinica SIL"/>
          <w:sz w:val="24"/>
          <w:szCs w:val="24"/>
        </w:rPr>
        <w:t>ግ</w:t>
      </w:r>
      <w:proofErr w:type="spellEnd"/>
      <w:r w:rsidR="00104E47" w:rsidRPr="000D298F">
        <w:rPr>
          <w:rFonts w:ascii="Abyssinica SIL" w:hAnsi="Abyssinica SIL" w:cs="Abyssinica SIL"/>
          <w:sz w:val="24"/>
          <w:szCs w:val="24"/>
          <w:lang w:val="am-ET"/>
        </w:rPr>
        <w:t>በ</w:t>
      </w:r>
      <w:r w:rsidR="009B1C7C" w:rsidRPr="000D298F">
        <w:rPr>
          <w:rFonts w:ascii="Abyssinica SIL" w:hAnsi="Abyssinica SIL" w:cs="Abyssinica SIL"/>
          <w:sz w:val="24"/>
          <w:szCs w:val="24"/>
        </w:rPr>
        <w:t>ሮ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ኢያእመሮ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04E47" w:rsidRPr="000D298F">
        <w:rPr>
          <w:rFonts w:ascii="Abyssinica SIL" w:hAnsi="Abyssinica SIL" w:cs="Abyssinica SIL"/>
          <w:sz w:val="24"/>
          <w:szCs w:val="24"/>
        </w:rPr>
        <w:t>ምናሔ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ከመ፡መልአከ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53240" w:rsidRPr="000D298F">
        <w:rPr>
          <w:rFonts w:ascii="Abyssinica SIL" w:hAnsi="Abyssinica SIL" w:cs="Abyssinica SIL"/>
          <w:sz w:val="24"/>
          <w:szCs w:val="24"/>
        </w:rPr>
        <w:t>ም</w:t>
      </w:r>
      <w:r w:rsidR="009B1C7C" w:rsidRPr="000D298F">
        <w:rPr>
          <w:rFonts w:ascii="Abyssinica SIL" w:hAnsi="Abyssinica SIL" w:cs="Abyssinica SIL"/>
          <w:sz w:val="24"/>
          <w:szCs w:val="24"/>
        </w:rPr>
        <w:t>ናሔ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53240" w:rsidRPr="000D298F">
        <w:rPr>
          <w:rFonts w:ascii="Abyssinica SIL" w:hAnsi="Abyssinica SIL" w:cs="Abyssinica SIL"/>
          <w:sz w:val="24"/>
          <w:szCs w:val="24"/>
        </w:rPr>
        <w:t>ለመልአከ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ስምከ፡ከመ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በጽሐ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ቃልከ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ንሰብሕከ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መልአከ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ለምንት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ዝንቱ፡</w:t>
      </w:r>
      <w:r w:rsidR="00104E47" w:rsidRPr="000D298F">
        <w:rPr>
          <w:rFonts w:ascii="Abyssinica SIL" w:hAnsi="Abyssinica SIL" w:cs="Abyssinica SIL"/>
          <w:sz w:val="24"/>
          <w:szCs w:val="24"/>
        </w:rPr>
        <w:t>ዘትሴ</w:t>
      </w:r>
      <w:r w:rsidR="009B1C7C" w:rsidRPr="000D298F">
        <w:rPr>
          <w:rFonts w:ascii="Abyssinica SIL" w:hAnsi="Abyssinica SIL" w:cs="Abyssinica SIL"/>
          <w:sz w:val="24"/>
          <w:szCs w:val="24"/>
        </w:rPr>
        <w:t>አል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ስምየ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04E47" w:rsidRPr="000D298F">
        <w:rPr>
          <w:rFonts w:ascii="Abyssinica SIL" w:hAnsi="Abyssinica SIL" w:cs="Abyssinica SIL"/>
          <w:sz w:val="24"/>
          <w:szCs w:val="24"/>
        </w:rPr>
        <w:t>ወመድ</w:t>
      </w:r>
      <w:proofErr w:type="spellEnd"/>
      <w:r w:rsidR="00104E47" w:rsidRPr="000D298F">
        <w:rPr>
          <w:rFonts w:ascii="Abyssinica SIL" w:hAnsi="Abyssinica SIL" w:cs="Abyssinica SIL"/>
          <w:sz w:val="24"/>
          <w:szCs w:val="24"/>
          <w:lang w:val="am-ET"/>
        </w:rPr>
        <w:t>ምም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ወነሥአ</w:t>
      </w:r>
      <w:r w:rsidR="00104E47" w:rsidRPr="000D298F">
        <w:rPr>
          <w:rFonts w:ascii="Abyssinica SIL" w:hAnsi="Abyssinica SIL" w:cs="Abyssinica SIL"/>
          <w:sz w:val="24"/>
          <w:szCs w:val="24"/>
        </w:rPr>
        <w:t>ምናሔ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ማሕስአ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ጠሊ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መሥዋዕቶ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ወአዕረገ፡ዲበ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ኰኵሕ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ዘይገብር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መድምመ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ወርእይዎ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04E47" w:rsidRPr="000D298F">
        <w:rPr>
          <w:rFonts w:ascii="Abyssinica SIL" w:hAnsi="Abyssinica SIL" w:cs="Abyssinica SIL"/>
          <w:sz w:val="24"/>
          <w:szCs w:val="24"/>
        </w:rPr>
        <w:t>ምናሔ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ወብእሲቱ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04E47" w:rsidRPr="000D298F">
        <w:rPr>
          <w:rFonts w:ascii="Abyssinica SIL" w:hAnsi="Abyssinica SIL" w:cs="Abyssinica SIL"/>
          <w:sz w:val="24"/>
          <w:szCs w:val="24"/>
        </w:rPr>
        <w:t>ዓር</w:t>
      </w:r>
      <w:proofErr w:type="spellEnd"/>
      <w:r w:rsidR="00104E47" w:rsidRPr="000D298F">
        <w:rPr>
          <w:rFonts w:ascii="Abyssinica SIL" w:hAnsi="Abyssinica SIL" w:cs="Abyssinica SIL"/>
          <w:sz w:val="24"/>
          <w:szCs w:val="24"/>
          <w:lang w:val="am-ET"/>
        </w:rPr>
        <w:t>ገ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ምሥዋዕ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ሰማይ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ወዓርገ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104E47" w:rsidRPr="000D298F">
        <w:rPr>
          <w:rFonts w:ascii="Abyssinica SIL" w:hAnsi="Abyssinica SIL" w:cs="Abyssinica SIL"/>
          <w:sz w:val="24"/>
          <w:szCs w:val="24"/>
          <w:lang w:val="am-ET"/>
        </w:rPr>
        <w:t>ሰ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ማይ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መልአከ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በነደ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04E47" w:rsidRPr="000D298F">
        <w:rPr>
          <w:rFonts w:ascii="Abyssinica SIL" w:hAnsi="Abyssinica SIL" w:cs="Abyssinica SIL"/>
          <w:sz w:val="24"/>
          <w:szCs w:val="24"/>
        </w:rPr>
        <w:t>ምሥ</w:t>
      </w:r>
      <w:proofErr w:type="spellEnd"/>
      <w:r w:rsidR="00104E47" w:rsidRPr="000D298F">
        <w:rPr>
          <w:rFonts w:ascii="Abyssinica SIL" w:hAnsi="Abyssinica SIL" w:cs="Abyssinica SIL"/>
          <w:sz w:val="24"/>
          <w:szCs w:val="24"/>
          <w:lang w:val="am-ET"/>
        </w:rPr>
        <w:t>ዋ</w:t>
      </w:r>
      <w:r w:rsidR="00104E47" w:rsidRPr="000D298F">
        <w:rPr>
          <w:rFonts w:ascii="Abyssinica SIL" w:hAnsi="Abyssinica SIL" w:cs="Abyssinica SIL"/>
          <w:sz w:val="24"/>
          <w:szCs w:val="24"/>
        </w:rPr>
        <w:t>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ሰማይ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ወምናሔሰ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ወብእሲቱ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ርእይዎ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ወወድቁ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በገጾሙ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ዲበ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B666B" w:rsidRPr="000D298F">
        <w:rPr>
          <w:rFonts w:ascii="Abyssinica SIL" w:hAnsi="Abyssinica SIL" w:cs="Abyssinica SIL"/>
          <w:sz w:val="24"/>
          <w:szCs w:val="24"/>
        </w:rPr>
        <w:t>ወኢደ</w:t>
      </w:r>
      <w:proofErr w:type="spellEnd"/>
      <w:r w:rsidR="00104E47" w:rsidRPr="000D298F">
        <w:rPr>
          <w:rFonts w:ascii="Abyssinica SIL" w:hAnsi="Abyssinica SIL" w:cs="Abyssinica SIL"/>
          <w:sz w:val="24"/>
          <w:szCs w:val="24"/>
          <w:lang w:val="am-ET"/>
        </w:rPr>
        <w:t>ገ</w:t>
      </w:r>
      <w:r w:rsidR="009B1C7C" w:rsidRPr="000D298F">
        <w:rPr>
          <w:rFonts w:ascii="Abyssinica SIL" w:hAnsi="Abyssinica SIL" w:cs="Abyssinica SIL"/>
          <w:sz w:val="24"/>
          <w:szCs w:val="24"/>
        </w:rPr>
        <w:t>መ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መልአከ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ወአስተርአዮ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ለምናሔ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ወለብእሲቱ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ወውእተ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ጊዜ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አእመረ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ምናሔ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04E47" w:rsidRPr="000D298F">
        <w:rPr>
          <w:rFonts w:ascii="Abyssinica SIL" w:hAnsi="Abyssinica SIL" w:cs="Abyssinica SIL"/>
          <w:sz w:val="24"/>
          <w:szCs w:val="24"/>
        </w:rPr>
        <w:t>መልአ</w:t>
      </w:r>
      <w:proofErr w:type="spellEnd"/>
      <w:r w:rsidR="00104E47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ምናሔ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ለብእሲቱ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ሞተ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908F2" w:rsidRPr="000D298F">
        <w:rPr>
          <w:rFonts w:ascii="Abyssinica SIL" w:hAnsi="Abyssinica SIL" w:cs="Abyssinica SIL"/>
          <w:sz w:val="24"/>
          <w:szCs w:val="24"/>
        </w:rPr>
        <w:t>ንመው</w:t>
      </w:r>
      <w:r w:rsidR="009B1C7C" w:rsidRPr="000D298F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ርኢናሁ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ለመልአከ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እግዚአብሔር፡ወትቤሎ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663E9" w:rsidRPr="000D298F">
        <w:rPr>
          <w:rFonts w:ascii="Abyssinica SIL" w:hAnsi="Abyssinica SIL" w:cs="Abyssinica SIL"/>
          <w:sz w:val="24"/>
          <w:szCs w:val="24"/>
        </w:rPr>
        <w:t>ሰ</w:t>
      </w:r>
      <w:r w:rsidR="009B1C7C" w:rsidRPr="000D298F">
        <w:rPr>
          <w:rFonts w:ascii="Abyssinica SIL" w:hAnsi="Abyssinica SIL" w:cs="Abyssinica SIL"/>
          <w:sz w:val="24"/>
          <w:szCs w:val="24"/>
        </w:rPr>
        <w:t>በስ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ፈቀደ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ይቅትለነ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ኢተመጠወ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663E9" w:rsidRPr="000D298F">
        <w:rPr>
          <w:rFonts w:ascii="Abyssinica SIL" w:hAnsi="Abyssinica SIL" w:cs="Abyssinica SIL"/>
          <w:sz w:val="24"/>
          <w:szCs w:val="24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</w:rPr>
        <w:t>ዴነ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መሥዋዕተ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77AAB" w:rsidRPr="000D298F">
        <w:rPr>
          <w:rFonts w:ascii="Abyssinica SIL" w:hAnsi="Abyssinica SIL" w:cs="Abyssinica SIL"/>
          <w:sz w:val="24"/>
          <w:szCs w:val="24"/>
        </w:rPr>
        <w:t>ወቍር</w:t>
      </w:r>
      <w:proofErr w:type="spellEnd"/>
      <w:r w:rsidR="00D77AAB" w:rsidRPr="000D298F">
        <w:rPr>
          <w:rFonts w:ascii="Abyssinica SIL" w:hAnsi="Abyssinica SIL" w:cs="Abyssinica SIL"/>
          <w:sz w:val="24"/>
          <w:szCs w:val="24"/>
          <w:lang w:val="am-ET"/>
        </w:rPr>
        <w:t>ባ</w:t>
      </w:r>
      <w:r w:rsidR="009B1C7C" w:rsidRPr="000D298F">
        <w:rPr>
          <w:rFonts w:ascii="Abyssinica SIL" w:hAnsi="Abyssinica SIL" w:cs="Abyssinica SIL"/>
          <w:sz w:val="24"/>
          <w:szCs w:val="24"/>
        </w:rPr>
        <w:t>ነ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ኢአለበወነ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ኵሎ፡ዘንተ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መዋዕሊሁ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ኢያስምዓነዘንተ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ወወለደት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D77AAB" w:rsidRPr="000D298F">
        <w:rPr>
          <w:rFonts w:ascii="Abyssinica SIL" w:hAnsi="Abyssinica SIL" w:cs="Abyssinica SIL"/>
          <w:sz w:val="24"/>
          <w:szCs w:val="24"/>
          <w:lang w:val="am-ET"/>
        </w:rPr>
        <w:t>(</w:t>
      </w:r>
      <w:proofErr w:type="spellStart"/>
      <w:r w:rsidR="00D77AAB" w:rsidRPr="000D298F">
        <w:rPr>
          <w:rFonts w:ascii="Abyssinica SIL" w:hAnsi="Abyssinica SIL" w:cs="Abyssinica SIL"/>
          <w:sz w:val="24"/>
          <w:szCs w:val="24"/>
        </w:rPr>
        <w:t>ወል</w:t>
      </w:r>
      <w:r w:rsidR="009B1C7C" w:rsidRPr="000D298F">
        <w:rPr>
          <w:rFonts w:ascii="Abyssinica SIL" w:hAnsi="Abyssinica SIL" w:cs="Abyssinica SIL"/>
          <w:sz w:val="24"/>
          <w:szCs w:val="24"/>
        </w:rPr>
        <w:t>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lastRenderedPageBreak/>
        <w:t>ይእቲ</w:t>
      </w:r>
      <w:proofErr w:type="spellEnd"/>
      <w:proofErr w:type="gramStart"/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D77AAB" w:rsidRPr="000D298F">
        <w:rPr>
          <w:rFonts w:ascii="Abyssinica SIL" w:hAnsi="Abyssinica SIL" w:cs="Abyssinica SIL"/>
          <w:sz w:val="24"/>
          <w:szCs w:val="24"/>
          <w:lang w:val="am-ET"/>
        </w:rPr>
        <w:t>)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ብእሲት</w:t>
      </w:r>
      <w:proofErr w:type="spellEnd"/>
      <w:proofErr w:type="gram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ወሰመየቶ</w:t>
      </w:r>
      <w:r w:rsidR="00D77AAB" w:rsidRPr="000D298F">
        <w:rPr>
          <w:rFonts w:ascii="Abyssinica SIL" w:hAnsi="Abyssinica SIL" w:cs="Abyssinica SIL"/>
          <w:sz w:val="24"/>
          <w:szCs w:val="24"/>
        </w:rPr>
        <w:t>ስ</w:t>
      </w:r>
      <w:proofErr w:type="spellEnd"/>
      <w:r w:rsidR="00D77AAB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D77AAB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D77AAB" w:rsidRPr="000D298F">
        <w:rPr>
          <w:rFonts w:ascii="Abyssinica SIL" w:hAnsi="Abyssinica SIL" w:cs="Abyssinica SIL"/>
          <w:sz w:val="24"/>
          <w:szCs w:val="24"/>
        </w:rPr>
        <w:t>ም</w:t>
      </w:r>
      <w:r w:rsidR="00D77AAB" w:rsidRPr="000D298F">
        <w:rPr>
          <w:rFonts w:ascii="Abyssinica SIL" w:hAnsi="Abyssinica SIL" w:cs="Abyssinica SIL"/>
          <w:sz w:val="24"/>
          <w:szCs w:val="24"/>
          <w:lang w:val="am-ET"/>
        </w:rPr>
        <w:t>ሶን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77AAB" w:rsidRPr="000D298F">
        <w:rPr>
          <w:rFonts w:ascii="Abyssinica SIL" w:hAnsi="Abyssinica SIL" w:cs="Abyssinica SIL"/>
          <w:sz w:val="24"/>
          <w:szCs w:val="24"/>
        </w:rPr>
        <w:t>ወባረ</w:t>
      </w:r>
      <w:proofErr w:type="spellEnd"/>
      <w:r w:rsidR="00D77AAB" w:rsidRPr="000D298F">
        <w:rPr>
          <w:rFonts w:ascii="Abyssinica SIL" w:hAnsi="Abyssinica SIL" w:cs="Abyssinica SIL"/>
          <w:sz w:val="24"/>
          <w:szCs w:val="24"/>
          <w:lang w:val="am-ET"/>
        </w:rPr>
        <w:t>ኮ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ወልሕቀ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ሕፃን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ወአኃዘ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መንፈስ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ይሖር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ትዕይንተ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ዳን፡ማእከለ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ስራሕ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73072" w:rsidRPr="000D298F">
        <w:rPr>
          <w:rFonts w:ascii="Abyssinica SIL" w:hAnsi="Abyssinica SIL" w:cs="Abyssinica SIL"/>
          <w:sz w:val="24"/>
          <w:szCs w:val="24"/>
        </w:rPr>
        <w:t>ማእከ</w:t>
      </w:r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አስታሔል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6745FC" w:rsidRPr="000D298F">
        <w:rPr>
          <w:rFonts w:ascii="Abyssinica SIL" w:hAnsi="Abyssinica SIL" w:cs="Abyssinica SIL"/>
          <w:sz w:val="24"/>
          <w:szCs w:val="24"/>
        </w:rPr>
        <w:t>ክ</w:t>
      </w:r>
      <w:r w:rsidR="00D77AAB" w:rsidRPr="000D298F">
        <w:rPr>
          <w:rFonts w:ascii="Abyssinica SIL" w:hAnsi="Abyssinica SIL" w:cs="Abyssinica SIL"/>
          <w:sz w:val="24"/>
          <w:szCs w:val="24"/>
        </w:rPr>
        <w:t>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D77AAB" w:rsidRPr="000D298F">
        <w:rPr>
          <w:rFonts w:ascii="Abyssinica SIL" w:hAnsi="Abyssinica SIL" w:cs="Abyssinica SIL"/>
          <w:sz w:val="24"/>
          <w:szCs w:val="24"/>
          <w:lang w:val="am-ET"/>
        </w:rPr>
        <w:t>፶፪ወ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ወረደ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D77AAB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D77AAB" w:rsidRPr="000D298F">
        <w:rPr>
          <w:rFonts w:ascii="Abyssinica SIL" w:hAnsi="Abyssinica SIL" w:cs="Abyssinica SIL"/>
          <w:sz w:val="24"/>
          <w:szCs w:val="24"/>
        </w:rPr>
        <w:t>ም</w:t>
      </w:r>
      <w:r w:rsidR="00D77AAB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ታምናታ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ወርእየ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</w:t>
      </w:r>
      <w:proofErr w:type="spellEnd"/>
      <w:r w:rsidR="00D77AAB" w:rsidRPr="000D298F">
        <w:rPr>
          <w:rFonts w:ascii="Abyssinica SIL" w:hAnsi="Abyssinica SIL" w:cs="Abyssinica SIL"/>
          <w:sz w:val="24"/>
          <w:szCs w:val="24"/>
          <w:lang w:val="am-ET"/>
        </w:rPr>
        <w:t>ሲ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አዋልደ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ኢሎፍሊ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ወአደመቶ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ቅድ</w:t>
      </w:r>
      <w:r w:rsidR="006745FC" w:rsidRPr="000D298F">
        <w:rPr>
          <w:rFonts w:ascii="Abyssinica SIL" w:hAnsi="Abyssinica SIL" w:cs="Abyssinica SIL"/>
          <w:sz w:val="24"/>
          <w:szCs w:val="24"/>
        </w:rPr>
        <w:t>ሜ</w:t>
      </w:r>
      <w:r w:rsidR="009B1C7C" w:rsidRPr="000D298F">
        <w:rPr>
          <w:rFonts w:ascii="Abyssinica SIL" w:hAnsi="Abyssinica SIL" w:cs="Abyssinica SIL"/>
          <w:sz w:val="24"/>
          <w:szCs w:val="24"/>
        </w:rPr>
        <w:t>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ወዓርገ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ወነገሮሙ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ለአቡሁ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ወለእሙ</w:t>
      </w:r>
      <w:proofErr w:type="spellEnd"/>
    </w:p>
    <w:p w14:paraId="7C80D3A2" w14:textId="04A8262E" w:rsidR="004760D0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(col. 2)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ርኢኩ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በታምናታ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አዋልደ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133DD" w:rsidRPr="000D298F">
        <w:rPr>
          <w:rFonts w:ascii="Abyssinica SIL" w:hAnsi="Abyssinica SIL" w:cs="Abyssinica SIL"/>
          <w:sz w:val="24"/>
          <w:szCs w:val="24"/>
        </w:rPr>
        <w:t>ኢሎፍሊ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ወይእዜኒ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ንሥእዋ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ሊተ፡ብእሲተ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አቡሁ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ቦኑ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አልቦእምነ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አዋልደ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አኃዊከ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ሕዝብየ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ትሖር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ወትንሣእ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አዋልደ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616D8" w:rsidRPr="000D298F">
        <w:rPr>
          <w:rFonts w:ascii="Abyssinica SIL" w:hAnsi="Abyssinica SIL" w:cs="Abyssinica SIL"/>
          <w:sz w:val="24"/>
          <w:szCs w:val="24"/>
        </w:rPr>
        <w:t>ኢሎፍሊ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616D8" w:rsidRPr="000D298F">
        <w:rPr>
          <w:rFonts w:ascii="Abyssinica SIL" w:hAnsi="Abyssinica SIL" w:cs="Abyssinica SIL"/>
          <w:sz w:val="24"/>
          <w:szCs w:val="24"/>
        </w:rPr>
        <w:t>ቈላ</w:t>
      </w:r>
      <w:r w:rsidR="009B1C7C" w:rsidRPr="000D298F">
        <w:rPr>
          <w:rFonts w:ascii="Abyssinica SIL" w:hAnsi="Abyssinica SIL" w:cs="Abyssinica SIL"/>
          <w:sz w:val="24"/>
          <w:szCs w:val="24"/>
        </w:rPr>
        <w:t>ፋን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D77AAB" w:rsidRPr="000D298F">
        <w:rPr>
          <w:rFonts w:ascii="Abyssinica SIL" w:hAnsi="Abyssinica SIL" w:cs="Abyssinica SIL"/>
          <w:sz w:val="24"/>
          <w:szCs w:val="24"/>
          <w:lang w:val="am-ET"/>
        </w:rPr>
        <w:t>ሳ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ምሶን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ለአቡሁ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ኪያሃ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ዳእሙ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ንሥኡሊተ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አደመተኒ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አዕይንትየ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</w:t>
      </w:r>
      <w:r w:rsidR="000023AC" w:rsidRPr="000D298F">
        <w:rPr>
          <w:rFonts w:ascii="Abyssinica SIL" w:hAnsi="Abyssinica SIL" w:cs="Abyssinica SIL"/>
          <w:sz w:val="24"/>
          <w:szCs w:val="24"/>
        </w:rPr>
        <w:t>ኢያእ</w:t>
      </w:r>
      <w:r w:rsidR="009B1C7C" w:rsidRPr="000D298F">
        <w:rPr>
          <w:rFonts w:ascii="Abyssinica SIL" w:hAnsi="Abyssinica SIL" w:cs="Abyssinica SIL"/>
          <w:sz w:val="24"/>
          <w:szCs w:val="24"/>
        </w:rPr>
        <w:t>መሩ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አቡሁ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በቀለ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ይፈቅድ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D77AAB" w:rsidRPr="000D298F">
        <w:rPr>
          <w:rFonts w:ascii="Abyssinica SIL" w:hAnsi="Abyssinica SIL" w:cs="Abyssinica SIL"/>
          <w:sz w:val="24"/>
          <w:szCs w:val="24"/>
          <w:lang w:val="am-ET"/>
        </w:rPr>
        <w:t>ው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ወበእማንቱ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መዋዕል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ይቀንይዎሙ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ኢሎ</w:t>
      </w:r>
      <w:r w:rsidR="006C5CDA" w:rsidRPr="000D298F">
        <w:rPr>
          <w:rFonts w:ascii="Abyssinica SIL" w:hAnsi="Abyssinica SIL" w:cs="Abyssinica SIL"/>
          <w:sz w:val="24"/>
          <w:szCs w:val="24"/>
        </w:rPr>
        <w:t>ፍሊ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ክፍል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D77AAB" w:rsidRPr="000D298F">
        <w:rPr>
          <w:rFonts w:ascii="Abyssinica SIL" w:hAnsi="Abyssinica SIL" w:cs="Abyssinica SIL"/>
          <w:sz w:val="24"/>
          <w:szCs w:val="24"/>
        </w:rPr>
        <w:t>፶፫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ወወረዱ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D77AAB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r w:rsidR="00D77AAB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አቡሁ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ቴምናታ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ወተግኅሠ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ዓፀደ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77AAB" w:rsidRPr="000D298F">
        <w:rPr>
          <w:rFonts w:ascii="Abyssinica SIL" w:hAnsi="Abyssinica SIL" w:cs="Abyssinica SIL"/>
          <w:sz w:val="24"/>
          <w:szCs w:val="24"/>
        </w:rPr>
        <w:t>ዘቴ</w:t>
      </w:r>
      <w:proofErr w:type="spellEnd"/>
      <w:r w:rsidR="00D77AAB" w:rsidRPr="000D298F">
        <w:rPr>
          <w:rFonts w:ascii="Abyssinica SIL" w:hAnsi="Abyssinica SIL" w:cs="Abyssinica SIL"/>
          <w:sz w:val="24"/>
          <w:szCs w:val="24"/>
          <w:lang w:val="am-ET"/>
        </w:rPr>
        <w:t>ም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ናታ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አንበሳ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ተቀበሎ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D77AAB" w:rsidRPr="000D298F">
        <w:rPr>
          <w:rFonts w:ascii="Abyssinica SIL" w:hAnsi="Abyssinica SIL" w:cs="Abyssinica SIL"/>
          <w:sz w:val="24"/>
          <w:szCs w:val="24"/>
        </w:rPr>
        <w:t>ይ</w:t>
      </w:r>
      <w:r w:rsidR="00D77AAB" w:rsidRPr="000D298F">
        <w:rPr>
          <w:rFonts w:ascii="Abyssinica SIL" w:hAnsi="Abyssinica SIL" w:cs="Abyssinica SIL"/>
          <w:sz w:val="24"/>
          <w:szCs w:val="24"/>
          <w:lang w:val="am-ET"/>
        </w:rPr>
        <w:t>ጥ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ኅር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ወመጽአ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ላዕሌሁ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መንፈሰ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ወነጽሖ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ዘይነጽሕ፡ማሕስአ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ጠሊ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ወኢምንት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ኮነ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እዴሁ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ወኢያይድዓ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ለአቡሁ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ዘገብረ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ወወረዱ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ወተናገራ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C90372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ወአደመቶ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ቅድሜሁ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C90372" w:rsidRPr="000D298F">
        <w:rPr>
          <w:rFonts w:ascii="Abyssinica SIL" w:hAnsi="Abyssinica SIL" w:cs="Abyssinica SIL"/>
          <w:sz w:val="24"/>
          <w:szCs w:val="24"/>
        </w:rPr>
        <w:t>ለ</w:t>
      </w:r>
      <w:r w:rsidR="00C90372" w:rsidRPr="000D298F">
        <w:rPr>
          <w:rFonts w:ascii="Abyssinica SIL" w:hAnsi="Abyssinica SIL" w:cs="Abyssinica SIL"/>
          <w:sz w:val="24"/>
          <w:szCs w:val="24"/>
          <w:lang w:val="am-ET"/>
        </w:rPr>
        <w:t>ሰ</w:t>
      </w:r>
      <w:r w:rsidR="00C90372" w:rsidRPr="000D298F">
        <w:rPr>
          <w:rFonts w:ascii="Abyssinica SIL" w:hAnsi="Abyssinica SIL" w:cs="Abyssinica SIL"/>
          <w:sz w:val="24"/>
          <w:szCs w:val="24"/>
        </w:rPr>
        <w:t>ም</w:t>
      </w:r>
      <w:r w:rsidR="00C90372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ወተመይጠ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እምድኅረ፡መዋዕል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ይንሣእ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ወተግኅሠ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ይርአዮ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ለዝንቱ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በድነ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90372" w:rsidRPr="000D298F">
        <w:rPr>
          <w:rFonts w:ascii="Abyssinica SIL" w:hAnsi="Abyssinica SIL" w:cs="Abyssinica SIL"/>
          <w:sz w:val="24"/>
          <w:szCs w:val="24"/>
        </w:rPr>
        <w:t>አንበ</w:t>
      </w:r>
      <w:proofErr w:type="spellEnd"/>
      <w:r w:rsidR="00C90372" w:rsidRPr="000D298F">
        <w:rPr>
          <w:rFonts w:ascii="Abyssinica SIL" w:hAnsi="Abyssinica SIL" w:cs="Abyssinica SIL"/>
          <w:sz w:val="24"/>
          <w:szCs w:val="24"/>
          <w:lang w:val="am-ET"/>
        </w:rPr>
        <w:t>ሳ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ወናሁ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ንሕብ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B5024" w:rsidRPr="000D298F">
        <w:rPr>
          <w:rFonts w:ascii="Abyssinica SIL" w:hAnsi="Abyssinica SIL" w:cs="Abyssinica SIL"/>
          <w:sz w:val="24"/>
          <w:szCs w:val="24"/>
        </w:rPr>
        <w:t>ው</w:t>
      </w:r>
      <w:r w:rsidR="009B1C7C" w:rsidRPr="000D298F">
        <w:rPr>
          <w:rFonts w:ascii="Abyssinica SIL" w:hAnsi="Abyssinica SIL" w:cs="Abyssinica SIL"/>
          <w:sz w:val="24"/>
          <w:szCs w:val="24"/>
        </w:rPr>
        <w:t>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አፉሁ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ለዝኩ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4045C" w:rsidRPr="000D298F">
        <w:rPr>
          <w:rFonts w:ascii="Abyssinica SIL" w:hAnsi="Abyssinica SIL" w:cs="Abyssinica SIL"/>
          <w:sz w:val="24"/>
          <w:szCs w:val="24"/>
        </w:rPr>
        <w:t>አ</w:t>
      </w:r>
      <w:r w:rsidR="00C90372" w:rsidRPr="000D298F">
        <w:rPr>
          <w:rFonts w:ascii="Abyssinica SIL" w:hAnsi="Abyssinica SIL" w:cs="Abyssinica SIL"/>
          <w:sz w:val="24"/>
          <w:szCs w:val="24"/>
        </w:rPr>
        <w:t>ንበ</w:t>
      </w:r>
      <w:proofErr w:type="spellEnd"/>
      <w:r w:rsidR="00C90372" w:rsidRPr="000D298F">
        <w:rPr>
          <w:rFonts w:ascii="Abyssinica SIL" w:hAnsi="Abyssinica SIL" w:cs="Abyssinica SIL"/>
          <w:sz w:val="24"/>
          <w:szCs w:val="24"/>
          <w:lang w:val="am-ET"/>
        </w:rPr>
        <w:t>ሳ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ኀደረ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ወቦ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መዓረ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ወበልዓ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ወሖረ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ይበልዕ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C90372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በጽሐ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አቡሁ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ወወሀቦሙ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ወበልዑ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ኢያይድዖሙ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እምአፈ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23494" w:rsidRPr="000D298F">
        <w:rPr>
          <w:rFonts w:ascii="Abyssinica SIL" w:hAnsi="Abyssinica SIL" w:cs="Abyssinica SIL"/>
          <w:sz w:val="24"/>
          <w:szCs w:val="24"/>
        </w:rPr>
        <w:t>አ</w:t>
      </w:r>
      <w:r w:rsidR="00C90372" w:rsidRPr="000D298F">
        <w:rPr>
          <w:rFonts w:ascii="Abyssinica SIL" w:hAnsi="Abyssinica SIL" w:cs="Abyssinica SIL"/>
          <w:sz w:val="24"/>
          <w:szCs w:val="24"/>
        </w:rPr>
        <w:t>ንበ</w:t>
      </w:r>
      <w:proofErr w:type="spellEnd"/>
      <w:r w:rsidR="00C90372" w:rsidRPr="000D298F">
        <w:rPr>
          <w:rFonts w:ascii="Abyssinica SIL" w:hAnsi="Abyssinica SIL" w:cs="Abyssinica SIL"/>
          <w:sz w:val="24"/>
          <w:szCs w:val="24"/>
          <w:lang w:val="am-ET"/>
        </w:rPr>
        <w:t>ሳ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C90372" w:rsidRPr="000D298F">
        <w:rPr>
          <w:rFonts w:ascii="Abyssinica SIL" w:hAnsi="Abyssinica SIL" w:cs="Abyssinica SIL"/>
          <w:sz w:val="24"/>
          <w:szCs w:val="24"/>
        </w:rPr>
        <w:t>አ</w:t>
      </w:r>
      <w:r w:rsidR="00C90372" w:rsidRPr="000D298F">
        <w:rPr>
          <w:rFonts w:ascii="Abyssinica SIL" w:hAnsi="Abyssinica SIL" w:cs="Abyssinica SIL"/>
          <w:sz w:val="24"/>
          <w:szCs w:val="24"/>
          <w:lang w:val="am-ET"/>
        </w:rPr>
        <w:t>ው</w:t>
      </w:r>
      <w:r w:rsidR="00C90372" w:rsidRPr="000D298F">
        <w:rPr>
          <w:rFonts w:ascii="Abyssinica SIL" w:hAnsi="Abyssinica SIL" w:cs="Abyssinica SIL"/>
          <w:sz w:val="24"/>
          <w:szCs w:val="24"/>
        </w:rPr>
        <w:t>ፅ</w:t>
      </w:r>
      <w:r w:rsidR="00C90372" w:rsidRPr="000D298F">
        <w:rPr>
          <w:rFonts w:ascii="Abyssinica SIL" w:hAnsi="Abyssinica SIL" w:cs="Abyssinica SIL"/>
          <w:sz w:val="24"/>
          <w:szCs w:val="24"/>
          <w:lang w:val="am-ET"/>
        </w:rPr>
        <w:t>ኦ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ለውእቱ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መዐር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ወወረደ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አቡሁ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ኀበ፡ይእቲ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ወገብረ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ህየ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በዓለ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C90372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C90372" w:rsidRPr="000D298F">
        <w:rPr>
          <w:rFonts w:ascii="Abyssinica SIL" w:hAnsi="Abyssinica SIL" w:cs="Abyssinica SIL"/>
          <w:sz w:val="24"/>
          <w:szCs w:val="24"/>
        </w:rPr>
        <w:t>ም</w:t>
      </w:r>
      <w:r w:rsidR="00C90372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ሰቡዓ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መዋዕለ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ከማሁ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ይገብሩ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ወራዙት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ወሀብዎ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አንበሩ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ካልአነ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D3476" w:rsidRPr="000D298F">
        <w:rPr>
          <w:rFonts w:ascii="Abyssinica SIL" w:hAnsi="Abyssinica SIL" w:cs="Abyssinica SIL"/>
          <w:sz w:val="24"/>
          <w:szCs w:val="24"/>
        </w:rPr>
        <w:t>፴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እደው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ወነበሩ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ምስሌሁ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C90372" w:rsidRPr="000D298F">
        <w:rPr>
          <w:rFonts w:ascii="Abyssinica SIL" w:hAnsi="Abyssinica SIL" w:cs="Abyssinica SIL"/>
          <w:sz w:val="24"/>
          <w:szCs w:val="24"/>
          <w:lang w:val="am-ET"/>
        </w:rPr>
        <w:t>ሙ</w:t>
      </w:r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C90372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C90372" w:rsidRPr="000D298F">
        <w:rPr>
          <w:rFonts w:ascii="Abyssinica SIL" w:hAnsi="Abyssinica SIL" w:cs="Abyssinica SIL"/>
          <w:sz w:val="24"/>
          <w:szCs w:val="24"/>
        </w:rPr>
        <w:t>ም</w:t>
      </w:r>
      <w:r w:rsidR="00C90372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እሜስል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አምሳለ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አይዳዕክሙኒ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አምሳልየ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በእላንቱ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ስቡዕ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መዋዕል</w:t>
      </w:r>
      <w:r w:rsidR="00593486" w:rsidRPr="000D298F">
        <w:rPr>
          <w:rFonts w:ascii="Abyssinica SIL" w:hAnsi="Abyssinica SIL" w:cs="Abyssinica SIL"/>
          <w:sz w:val="24"/>
          <w:szCs w:val="24"/>
        </w:rPr>
        <w:t>ወረከብክ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እሁበክሙ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D3476" w:rsidRPr="000D298F">
        <w:rPr>
          <w:rFonts w:ascii="Abyssinica SIL" w:hAnsi="Abyssinica SIL" w:cs="Abyssinica SIL"/>
          <w:sz w:val="24"/>
          <w:szCs w:val="24"/>
        </w:rPr>
        <w:t>፴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ሰንዶናተ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ወ</w:t>
      </w:r>
      <w:r w:rsidR="000D3476" w:rsidRPr="000D298F">
        <w:rPr>
          <w:rFonts w:ascii="Abyssinica SIL" w:hAnsi="Abyssinica SIL" w:cs="Abyssinica SIL"/>
          <w:sz w:val="24"/>
          <w:szCs w:val="24"/>
        </w:rPr>
        <w:t>፴</w:t>
      </w:r>
      <w:r w:rsidR="000D3476" w:rsidRPr="000D298F">
        <w:rPr>
          <w:rFonts w:ascii="Abyssinica SIL" w:hAnsi="Abyssinica SIL" w:cs="Abyssinica SIL"/>
          <w:sz w:val="24"/>
          <w:szCs w:val="24"/>
          <w:lang w:val="am-ET"/>
        </w:rPr>
        <w:t>ኣ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ልባሰ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ወእመሰ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ስእንክሙ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D3476" w:rsidRPr="000D298F">
        <w:rPr>
          <w:rFonts w:ascii="Abyssinica SIL" w:hAnsi="Abyssinica SIL" w:cs="Abyssinica SIL"/>
          <w:sz w:val="24"/>
          <w:szCs w:val="24"/>
        </w:rPr>
        <w:t>አይድ</w:t>
      </w:r>
      <w:proofErr w:type="spellEnd"/>
      <w:r w:rsidR="000D3476" w:rsidRPr="000D298F">
        <w:rPr>
          <w:rFonts w:ascii="Abyssinica SIL" w:hAnsi="Abyssinica SIL" w:cs="Abyssinica SIL"/>
          <w:sz w:val="24"/>
          <w:szCs w:val="24"/>
          <w:lang w:val="am-ET"/>
        </w:rPr>
        <w:t>ኦ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ትሁቡ፡ኒ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D3476" w:rsidRPr="000D298F">
        <w:rPr>
          <w:rFonts w:ascii="Abyssinica SIL" w:hAnsi="Abyssinica SIL" w:cs="Abyssinica SIL"/>
          <w:sz w:val="24"/>
          <w:szCs w:val="24"/>
        </w:rPr>
        <w:t>አን</w:t>
      </w:r>
      <w:proofErr w:type="spellEnd"/>
      <w:r w:rsidR="000D3476" w:rsidRPr="000D298F">
        <w:rPr>
          <w:rFonts w:ascii="Abyssinica SIL" w:hAnsi="Abyssinica SIL" w:cs="Abyssinica SIL"/>
          <w:sz w:val="24"/>
          <w:szCs w:val="24"/>
          <w:lang w:val="am-ET"/>
        </w:rPr>
        <w:t>ት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D3476" w:rsidRPr="000D298F">
        <w:rPr>
          <w:rFonts w:ascii="Abyssinica SIL" w:hAnsi="Abyssinica SIL" w:cs="Abyssinica SIL"/>
          <w:sz w:val="24"/>
          <w:szCs w:val="24"/>
        </w:rPr>
        <w:t>፴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ሰንዶናተ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D3476" w:rsidRPr="000D298F">
        <w:rPr>
          <w:rFonts w:ascii="Abyssinica SIL" w:hAnsi="Abyssinica SIL" w:cs="Abyssinica SIL"/>
          <w:sz w:val="24"/>
          <w:szCs w:val="24"/>
        </w:rPr>
        <w:t>ወ፴አል</w:t>
      </w:r>
      <w:proofErr w:type="spellEnd"/>
      <w:r w:rsidR="000D3476" w:rsidRPr="000D298F">
        <w:rPr>
          <w:rFonts w:ascii="Abyssinica SIL" w:hAnsi="Abyssinica SIL" w:cs="Abyssinica SIL"/>
          <w:sz w:val="24"/>
          <w:szCs w:val="24"/>
          <w:lang w:val="am-ET"/>
        </w:rPr>
        <w:t>ባ</w:t>
      </w:r>
      <w:r w:rsidR="009B1C7C" w:rsidRPr="000D298F">
        <w:rPr>
          <w:rFonts w:ascii="Abyssinica SIL" w:hAnsi="Abyssinica SIL" w:cs="Abyssinica SIL"/>
          <w:sz w:val="24"/>
          <w:szCs w:val="24"/>
        </w:rPr>
        <w:t>ሰ፡</w:t>
      </w:r>
      <w:r w:rsidR="000D3476" w:rsidRPr="000D298F">
        <w:rPr>
          <w:rFonts w:ascii="Abyssinica SIL" w:hAnsi="Abyssinica SIL" w:cs="Abyssinica SIL"/>
          <w:sz w:val="24"/>
          <w:szCs w:val="24"/>
          <w:lang w:val="am-ET"/>
        </w:rPr>
        <w:t>፡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መስል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D3476" w:rsidRPr="000D298F">
        <w:rPr>
          <w:rFonts w:ascii="Abyssinica SIL" w:hAnsi="Abyssinica SIL" w:cs="Abyssinica SIL"/>
          <w:sz w:val="24"/>
          <w:szCs w:val="24"/>
        </w:rPr>
        <w:t>አልባሲ</w:t>
      </w:r>
      <w:proofErr w:type="spellEnd"/>
      <w:r w:rsidR="000D3476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ወንስማዕ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D3476" w:rsidRPr="000D298F">
        <w:rPr>
          <w:rFonts w:ascii="Abyssinica SIL" w:hAnsi="Abyssinica SIL" w:cs="Abyssinica SIL"/>
          <w:sz w:val="24"/>
          <w:szCs w:val="24"/>
        </w:rPr>
        <w:t>በላ</w:t>
      </w:r>
      <w:proofErr w:type="spellEnd"/>
      <w:r w:rsidR="000D3476" w:rsidRPr="000D298F">
        <w:rPr>
          <w:rFonts w:ascii="Abyssinica SIL" w:hAnsi="Abyssinica SIL" w:cs="Abyssinica SIL"/>
          <w:sz w:val="24"/>
          <w:szCs w:val="24"/>
          <w:lang w:val="am-ET"/>
        </w:rPr>
        <w:t>ዒ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D3476" w:rsidRPr="000D298F">
        <w:rPr>
          <w:rFonts w:ascii="Abyssinica SIL" w:hAnsi="Abyssinica SIL" w:cs="Abyssinica SIL"/>
          <w:sz w:val="24"/>
          <w:szCs w:val="24"/>
        </w:rPr>
        <w:t>ወፅ</w:t>
      </w:r>
      <w:proofErr w:type="spellEnd"/>
      <w:r w:rsidR="000D3476" w:rsidRPr="000D298F">
        <w:rPr>
          <w:rFonts w:ascii="Abyssinica SIL" w:hAnsi="Abyssinica SIL" w:cs="Abyssinica SIL"/>
          <w:sz w:val="24"/>
          <w:szCs w:val="24"/>
          <w:lang w:val="am-ET"/>
        </w:rPr>
        <w:t>ኣ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ወብልዕ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ወእምነ፡ጽኑዕ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ወጽአ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ጥዑም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ወስእኑ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አይድአቶ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</w:t>
      </w:r>
      <w:r w:rsidR="00EE2437" w:rsidRPr="000D298F">
        <w:rPr>
          <w:rFonts w:ascii="Abyssinica SIL" w:hAnsi="Abyssinica SIL" w:cs="Abyssinica SIL"/>
          <w:sz w:val="24"/>
          <w:szCs w:val="24"/>
        </w:rPr>
        <w:t>ምሳ</w:t>
      </w:r>
      <w:r w:rsidR="009B1C7C" w:rsidRPr="000D298F">
        <w:rPr>
          <w:rFonts w:ascii="Abyssinica SIL" w:hAnsi="Abyssinica SIL" w:cs="Abyssinica SIL"/>
          <w:sz w:val="24"/>
          <w:szCs w:val="24"/>
        </w:rPr>
        <w:t>ሊሁ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ሠሉስ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መዋዕል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አ</w:t>
      </w:r>
    </w:p>
    <w:p w14:paraId="7676D3A5" w14:textId="66FD64FF" w:rsidR="00993B3C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(col. 3) </w:t>
      </w:r>
      <w:r w:rsidR="009B1C7C" w:rsidRPr="000D298F">
        <w:rPr>
          <w:rFonts w:ascii="Abyssinica SIL" w:hAnsi="Abyssinica SIL" w:cs="Abyssinica SIL"/>
          <w:sz w:val="24"/>
          <w:szCs w:val="24"/>
        </w:rPr>
        <w:t>መ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231A0" w:rsidRPr="000D298F">
        <w:rPr>
          <w:rFonts w:ascii="Abyssinica SIL" w:hAnsi="Abyssinica SIL" w:cs="Abyssinica SIL"/>
          <w:sz w:val="24"/>
          <w:szCs w:val="24"/>
        </w:rPr>
        <w:t>ሳ</w:t>
      </w:r>
      <w:r w:rsidR="009B1C7C" w:rsidRPr="000D298F">
        <w:rPr>
          <w:rFonts w:ascii="Abyssinica SIL" w:hAnsi="Abyssinica SIL" w:cs="Abyssinica SIL"/>
          <w:sz w:val="24"/>
          <w:szCs w:val="24"/>
        </w:rPr>
        <w:t>ብዕት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ዕለት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ይቤልዋ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ለብእሲተ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231A0" w:rsidRPr="000D298F">
        <w:rPr>
          <w:rFonts w:ascii="Abyssinica SIL" w:hAnsi="Abyssinica SIL" w:cs="Abyssinica SIL"/>
          <w:sz w:val="24"/>
          <w:szCs w:val="24"/>
        </w:rPr>
        <w:t>ሰ</w:t>
      </w:r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="000D3476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አስፍጢዮ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ይንግርኪ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ምትኪ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A373E" w:rsidRPr="000D298F">
        <w:rPr>
          <w:rFonts w:ascii="Abyssinica SIL" w:hAnsi="Abyssinica SIL" w:cs="Abyssinica SIL"/>
          <w:sz w:val="24"/>
          <w:szCs w:val="24"/>
        </w:rPr>
        <w:t>አ</w:t>
      </w:r>
      <w:r w:rsidR="009B1C7C" w:rsidRPr="000D298F">
        <w:rPr>
          <w:rFonts w:ascii="Abyssinica SIL" w:hAnsi="Abyssinica SIL" w:cs="Abyssinica SIL"/>
          <w:sz w:val="24"/>
          <w:szCs w:val="24"/>
        </w:rPr>
        <w:t>ምሳሊሁ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D3476" w:rsidRPr="000D298F">
        <w:rPr>
          <w:rFonts w:ascii="Abyssinica SIL" w:hAnsi="Abyssinica SIL" w:cs="Abyssinica SIL"/>
          <w:sz w:val="24"/>
          <w:szCs w:val="24"/>
        </w:rPr>
        <w:t>ኢናውዒ</w:t>
      </w:r>
      <w:r w:rsidR="00DA373E" w:rsidRPr="000D298F">
        <w:rPr>
          <w:rFonts w:ascii="Abyssinica SIL" w:hAnsi="Abyssinica SIL" w:cs="Abyssinica SIL"/>
          <w:sz w:val="24"/>
          <w:szCs w:val="24"/>
        </w:rPr>
        <w:t>ክ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በእሳት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ለኪ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ወለቤተ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አቡኪ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D3476" w:rsidRPr="000D298F">
        <w:rPr>
          <w:rFonts w:ascii="Abyssinica SIL" w:hAnsi="Abyssinica SIL" w:cs="Abyssinica SIL"/>
          <w:sz w:val="24"/>
          <w:szCs w:val="24"/>
        </w:rPr>
        <w:t>ታንድዩ</w:t>
      </w:r>
      <w:proofErr w:type="spellEnd"/>
      <w:r w:rsidR="000D3476" w:rsidRPr="000D298F">
        <w:rPr>
          <w:rFonts w:ascii="Abyssinica SIL" w:hAnsi="Abyssinica SIL" w:cs="Abyssinica SIL"/>
          <w:sz w:val="24"/>
          <w:szCs w:val="24"/>
          <w:lang w:val="am-ET"/>
        </w:rPr>
        <w:t>ነ</w:t>
      </w:r>
      <w:r w:rsidR="009B1C7C" w:rsidRPr="000D298F">
        <w:rPr>
          <w:rFonts w:ascii="Abyssinica SIL" w:hAnsi="Abyssinica SIL" w:cs="Abyssinica SIL"/>
          <w:sz w:val="24"/>
          <w:szCs w:val="24"/>
        </w:rPr>
        <w:t>ኑ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ጸዋዕክሙነ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ወበከየት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ላዕሌሁ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D3476" w:rsidRPr="000D298F">
        <w:rPr>
          <w:rFonts w:ascii="Abyssinica SIL" w:hAnsi="Abyssinica SIL" w:cs="Abyssinica SIL"/>
          <w:sz w:val="24"/>
          <w:szCs w:val="24"/>
        </w:rPr>
        <w:t>ለ</w:t>
      </w:r>
      <w:r w:rsidR="000D3476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0D3476" w:rsidRPr="000D298F">
        <w:rPr>
          <w:rFonts w:ascii="Abyssinica SIL" w:hAnsi="Abyssinica SIL" w:cs="Abyssinica SIL"/>
          <w:sz w:val="24"/>
          <w:szCs w:val="24"/>
        </w:rPr>
        <w:t>ም</w:t>
      </w:r>
      <w:r w:rsidR="000D3476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ወትቤሎ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ጸላእከኒ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D3476" w:rsidRPr="000D298F">
        <w:rPr>
          <w:rFonts w:ascii="Abyssinica SIL" w:hAnsi="Abyssinica SIL" w:cs="Abyssinica SIL"/>
          <w:sz w:val="24"/>
          <w:szCs w:val="24"/>
        </w:rPr>
        <w:t>ወኢያፍቀርከ</w:t>
      </w:r>
      <w:proofErr w:type="spellEnd"/>
      <w:r w:rsidR="000D3476" w:rsidRPr="000D298F">
        <w:rPr>
          <w:rFonts w:ascii="Abyssinica SIL" w:hAnsi="Abyssinica SIL" w:cs="Abyssinica SIL"/>
          <w:sz w:val="24"/>
          <w:szCs w:val="24"/>
          <w:lang w:val="am-ET"/>
        </w:rPr>
        <w:t>ሂ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D3476" w:rsidRPr="000D298F">
        <w:rPr>
          <w:rFonts w:ascii="Abyssinica SIL" w:hAnsi="Abyssinica SIL" w:cs="Abyssinica SIL"/>
          <w:sz w:val="24"/>
          <w:szCs w:val="24"/>
        </w:rPr>
        <w:t>አምሳ</w:t>
      </w:r>
      <w:proofErr w:type="spellEnd"/>
      <w:r w:rsidR="000D3476" w:rsidRPr="000D298F">
        <w:rPr>
          <w:rFonts w:ascii="Abyssinica SIL" w:hAnsi="Abyssinica SIL" w:cs="Abyssinica SIL"/>
          <w:sz w:val="24"/>
          <w:szCs w:val="24"/>
          <w:lang w:val="am-ET"/>
        </w:rPr>
        <w:t>ሊከ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ዘመሰልከ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ሕዝብየ፡ወኢነገርከኒ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D3476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0D3476" w:rsidRPr="000D298F">
        <w:rPr>
          <w:rFonts w:ascii="Abyssinica SIL" w:hAnsi="Abyssinica SIL" w:cs="Abyssinica SIL"/>
          <w:sz w:val="24"/>
          <w:szCs w:val="24"/>
        </w:rPr>
        <w:t>ም</w:t>
      </w:r>
      <w:r w:rsidR="000D3476" w:rsidRPr="000D298F">
        <w:rPr>
          <w:rFonts w:ascii="Abyssinica SIL" w:hAnsi="Abyssinica SIL" w:cs="Abyssinica SIL"/>
          <w:sz w:val="24"/>
          <w:szCs w:val="24"/>
          <w:lang w:val="am-ET"/>
        </w:rPr>
        <w:t>ሶን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ለአቡየ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ወለእምየ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ኢነገርኩ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ለኪኑ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እነግረኪ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ወበከየት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ላዕሌሁ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ሰቡዓ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መዋዕለ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ዘበዐል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ሰብዕት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ዕለት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ነገራ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አስርሐቶ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ወአይድዓቶሙ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ለደቂቀ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ሕዝባ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እደው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D3476" w:rsidRPr="000D298F">
        <w:rPr>
          <w:rFonts w:ascii="Abyssinica SIL" w:hAnsi="Abyssinica SIL" w:cs="Abyssinica SIL"/>
          <w:sz w:val="24"/>
          <w:szCs w:val="24"/>
          <w:lang w:val="am-ET"/>
        </w:rPr>
        <w:t>ሳ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ብዕት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ዕለት፡እንበለ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ይዕርብ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14298" w:rsidRPr="000D298F">
        <w:rPr>
          <w:rFonts w:ascii="Abyssinica SIL" w:hAnsi="Abyssinica SIL" w:cs="Abyssinica SIL"/>
          <w:sz w:val="24"/>
          <w:szCs w:val="24"/>
        </w:rPr>
        <w:t>ፀ</w:t>
      </w:r>
      <w:r w:rsidR="009B1C7C" w:rsidRPr="000D298F">
        <w:rPr>
          <w:rFonts w:ascii="Abyssinica SIL" w:hAnsi="Abyssinica SIL" w:cs="Abyssinica SIL"/>
          <w:sz w:val="24"/>
          <w:szCs w:val="24"/>
        </w:rPr>
        <w:t>ሐይ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ምንት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ይጥዕም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መዐር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ወምንት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ይጸንዕ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D3476" w:rsidRPr="000D298F">
        <w:rPr>
          <w:rFonts w:ascii="Abyssinica SIL" w:hAnsi="Abyssinica SIL" w:cs="Abyssinica SIL"/>
          <w:sz w:val="24"/>
          <w:szCs w:val="24"/>
        </w:rPr>
        <w:t>አንበ</w:t>
      </w:r>
      <w:proofErr w:type="spellEnd"/>
      <w:r w:rsidR="000D3476" w:rsidRPr="000D298F">
        <w:rPr>
          <w:rFonts w:ascii="Abyssinica SIL" w:hAnsi="Abyssinica SIL" w:cs="Abyssinica SIL"/>
          <w:sz w:val="24"/>
          <w:szCs w:val="24"/>
          <w:lang w:val="am-ET"/>
        </w:rPr>
        <w:t>ሳ</w:t>
      </w:r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0D3476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0D3476" w:rsidRPr="000D298F">
        <w:rPr>
          <w:rFonts w:ascii="Abyssinica SIL" w:hAnsi="Abyssinica SIL" w:cs="Abyssinica SIL"/>
          <w:sz w:val="24"/>
          <w:szCs w:val="24"/>
        </w:rPr>
        <w:t>ም</w:t>
      </w:r>
      <w:r w:rsidR="000D3476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ኢያስራኅክምዋ</w:t>
      </w:r>
      <w:proofErr w:type="spellEnd"/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r w:rsidR="00D92B5A" w:rsidRPr="000D298F">
        <w:rPr>
          <w:rFonts w:ascii="Abyssinica SIL" w:hAnsi="Abyssinica SIL" w:cs="Abyssinica SIL"/>
          <w:sz w:val="24"/>
          <w:szCs w:val="24"/>
        </w:rPr>
        <w:t>{…………………………….}</w:t>
      </w:r>
      <w:r w:rsidR="000D3476" w:rsidRPr="000D298F">
        <w:rPr>
          <w:rFonts w:ascii="Abyssinica SIL" w:hAnsi="Abyssinica SIL" w:cs="Abyssinica SIL"/>
          <w:sz w:val="24"/>
          <w:szCs w:val="24"/>
          <w:lang w:val="am-ET"/>
        </w:rPr>
        <w:t>(</w:t>
      </w:r>
      <w:proofErr w:type="spellStart"/>
      <w:r w:rsidR="000D3476" w:rsidRPr="000D298F">
        <w:rPr>
          <w:rFonts w:ascii="Abyssinica SIL" w:hAnsi="Abyssinica SIL" w:cs="Abyssinica SIL"/>
          <w:sz w:val="24"/>
          <w:szCs w:val="24"/>
        </w:rPr>
        <w:t>ለእጐ</w:t>
      </w:r>
      <w:proofErr w:type="spellEnd"/>
      <w:r w:rsidR="00A8496F" w:rsidRPr="000D298F">
        <w:rPr>
          <w:rFonts w:ascii="Abyssinica SIL" w:hAnsi="Abyssinica SIL" w:cs="Abyssinica SIL"/>
          <w:sz w:val="24"/>
          <w:szCs w:val="24"/>
          <w:lang w:val="am-ET"/>
        </w:rPr>
        <w:t>ል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C2B18" w:rsidRPr="000D298F">
        <w:rPr>
          <w:rFonts w:ascii="Abyssinica SIL" w:hAnsi="Abyssinica SIL" w:cs="Abyssinica SIL"/>
          <w:sz w:val="24"/>
          <w:szCs w:val="24"/>
        </w:rPr>
        <w:t>እምኢያእ</w:t>
      </w:r>
      <w:proofErr w:type="spellEnd"/>
      <w:r w:rsidR="00A8496F" w:rsidRPr="000D298F">
        <w:rPr>
          <w:rFonts w:ascii="Abyssinica SIL" w:hAnsi="Abyssinica SIL" w:cs="Abyssinica SIL"/>
          <w:sz w:val="24"/>
          <w:szCs w:val="24"/>
          <w:lang w:val="am-ET"/>
        </w:rPr>
        <w:t>መ</w:t>
      </w:r>
      <w:r w:rsidR="00A8496F" w:rsidRPr="000D298F">
        <w:rPr>
          <w:rFonts w:ascii="Abyssinica SIL" w:hAnsi="Abyssinica SIL" w:cs="Abyssinica SIL"/>
          <w:sz w:val="24"/>
          <w:szCs w:val="24"/>
        </w:rPr>
        <w:t>ር</w:t>
      </w:r>
      <w:r w:rsidR="00A8496F" w:rsidRPr="000D298F">
        <w:rPr>
          <w:rFonts w:ascii="Abyssinica SIL" w:hAnsi="Abyssinica SIL" w:cs="Abyssinica SIL"/>
          <w:sz w:val="24"/>
          <w:szCs w:val="24"/>
          <w:lang w:val="am-ET"/>
        </w:rPr>
        <w:t>ክ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ምዋ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ለምሳሌየ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ወመጽአ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ላዕሌሁ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C2B18" w:rsidRPr="000D298F">
        <w:rPr>
          <w:rFonts w:ascii="Abyssinica SIL" w:hAnsi="Abyssinica SIL" w:cs="Abyssinica SIL"/>
          <w:sz w:val="24"/>
          <w:szCs w:val="24"/>
        </w:rPr>
        <w:t>ወንፈሰ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8496F" w:rsidRPr="000D298F">
        <w:rPr>
          <w:rFonts w:ascii="Abyssinica SIL" w:hAnsi="Abyssinica SIL" w:cs="Abyssinica SIL"/>
          <w:sz w:val="24"/>
          <w:szCs w:val="24"/>
        </w:rPr>
        <w:t>እግ</w:t>
      </w:r>
      <w:proofErr w:type="spellEnd"/>
      <w:r w:rsidR="00A8496F" w:rsidRPr="000D298F">
        <w:rPr>
          <w:rFonts w:ascii="Abyssinica SIL" w:hAnsi="Abyssinica SIL" w:cs="Abyssinica SIL"/>
          <w:sz w:val="24"/>
          <w:szCs w:val="24"/>
          <w:lang w:val="am-ET"/>
        </w:rPr>
        <w:t>ዚ)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አብሔር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ወወረደ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አስቀሎና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8496F" w:rsidRPr="000D298F">
        <w:rPr>
          <w:rFonts w:ascii="Abyssinica SIL" w:hAnsi="Abyssinica SIL" w:cs="Abyssinica SIL"/>
          <w:sz w:val="24"/>
          <w:szCs w:val="24"/>
        </w:rPr>
        <w:t>ወቀ</w:t>
      </w:r>
      <w:proofErr w:type="spellEnd"/>
      <w:r w:rsidR="00A8496F" w:rsidRPr="000D298F">
        <w:rPr>
          <w:rFonts w:ascii="Abyssinica SIL" w:hAnsi="Abyssinica SIL" w:cs="Abyssinica SIL"/>
          <w:sz w:val="24"/>
          <w:szCs w:val="24"/>
          <w:lang w:val="am-ET"/>
        </w:rPr>
        <w:t>ተ</w:t>
      </w:r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8496F" w:rsidRPr="000D298F">
        <w:rPr>
          <w:rFonts w:ascii="Abyssinica SIL" w:hAnsi="Abyssinica SIL" w:cs="Abyssinica SIL"/>
          <w:sz w:val="24"/>
          <w:szCs w:val="24"/>
        </w:rPr>
        <w:t>፴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ብእሴ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8496F" w:rsidRPr="000D298F">
        <w:rPr>
          <w:rFonts w:ascii="Abyssinica SIL" w:hAnsi="Abyssinica SIL" w:cs="Abyssinica SIL"/>
          <w:sz w:val="24"/>
          <w:szCs w:val="24"/>
        </w:rPr>
        <w:t>ወሰ</w:t>
      </w:r>
      <w:proofErr w:type="spellEnd"/>
      <w:r w:rsidR="00A8496F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r w:rsidR="009B1C7C" w:rsidRPr="000D298F">
        <w:rPr>
          <w:rFonts w:ascii="Abyssinica SIL" w:hAnsi="Abyssinica SIL" w:cs="Abyssinica SIL"/>
          <w:sz w:val="24"/>
          <w:szCs w:val="24"/>
        </w:rPr>
        <w:t>በ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አልባሲሆሙ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ወወሀቦሙ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ለእለ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አይድዕዎ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8496F" w:rsidRPr="000D298F">
        <w:rPr>
          <w:rFonts w:ascii="Abyssinica SIL" w:hAnsi="Abyssinica SIL" w:cs="Abyssinica SIL"/>
          <w:sz w:val="24"/>
          <w:szCs w:val="24"/>
          <w:lang w:val="am-ET"/>
        </w:rPr>
        <w:t>[አልባሲ</w:t>
      </w:r>
      <w:r w:rsidR="009B1C7C" w:rsidRPr="000D298F">
        <w:rPr>
          <w:rFonts w:ascii="Abyssinica SIL" w:hAnsi="Abyssinica SIL" w:cs="Abyssinica SIL"/>
          <w:sz w:val="24"/>
          <w:szCs w:val="24"/>
        </w:rPr>
        <w:t>ሁ</w:t>
      </w:r>
      <w:r w:rsidR="00A8496F" w:rsidRPr="000D298F">
        <w:rPr>
          <w:rFonts w:ascii="Abyssinica SIL" w:hAnsi="Abyssinica SIL" w:cs="Abyssinica SIL"/>
          <w:sz w:val="24"/>
          <w:szCs w:val="24"/>
          <w:lang w:val="am-ET"/>
        </w:rPr>
        <w:t>]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ወተምዐ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መዓተ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8496F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A8496F" w:rsidRPr="000D298F">
        <w:rPr>
          <w:rFonts w:ascii="Abyssinica SIL" w:hAnsi="Abyssinica SIL" w:cs="Abyssinica SIL"/>
          <w:sz w:val="24"/>
          <w:szCs w:val="24"/>
        </w:rPr>
        <w:t>ም</w:t>
      </w:r>
      <w:r w:rsidR="00A8496F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ወአተወ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አቡሁ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ወኮነት፡ብእሲተ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8496F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A8496F" w:rsidRPr="000D298F">
        <w:rPr>
          <w:rFonts w:ascii="Abyssinica SIL" w:hAnsi="Abyssinica SIL" w:cs="Abyssinica SIL"/>
          <w:sz w:val="24"/>
          <w:szCs w:val="24"/>
        </w:rPr>
        <w:t>ም</w:t>
      </w:r>
      <w:r w:rsidR="00A8496F" w:rsidRPr="000D298F">
        <w:rPr>
          <w:rFonts w:ascii="Abyssinica SIL" w:hAnsi="Abyssinica SIL" w:cs="Abyssinica SIL"/>
          <w:sz w:val="24"/>
          <w:szCs w:val="24"/>
          <w:lang w:val="am-ET"/>
        </w:rPr>
        <w:t>ሶን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ለካልኡ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ዘኮነ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8496F" w:rsidRPr="000D298F">
        <w:rPr>
          <w:rFonts w:ascii="Abyssinica SIL" w:hAnsi="Abyssinica SIL" w:cs="Abyssinica SIL"/>
          <w:sz w:val="24"/>
          <w:szCs w:val="24"/>
        </w:rPr>
        <w:t>ካል</w:t>
      </w:r>
      <w:proofErr w:type="spellEnd"/>
      <w:r w:rsidR="00A8496F" w:rsidRPr="000D298F">
        <w:rPr>
          <w:rFonts w:ascii="Abyssinica SIL" w:hAnsi="Abyssinica SIL" w:cs="Abyssinica SIL"/>
          <w:sz w:val="24"/>
          <w:szCs w:val="24"/>
          <w:lang w:val="am-ET"/>
        </w:rPr>
        <w:t>ኦ</w:t>
      </w:r>
      <w:r w:rsidR="009B1C7C" w:rsidRPr="000D298F">
        <w:rPr>
          <w:rFonts w:ascii="Abyssinica SIL" w:hAnsi="Abyssinica SIL" w:cs="Abyssinica SIL"/>
          <w:sz w:val="24"/>
          <w:szCs w:val="24"/>
        </w:rPr>
        <w:t>፡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ክፍል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8496F" w:rsidRPr="000D298F">
        <w:rPr>
          <w:rFonts w:ascii="Abyssinica SIL" w:hAnsi="Abyssinica SIL" w:cs="Abyssinica SIL"/>
          <w:sz w:val="24"/>
          <w:szCs w:val="24"/>
        </w:rPr>
        <w:t>፶፬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8496F" w:rsidRPr="000D298F">
        <w:rPr>
          <w:rFonts w:ascii="Abyssinica SIL" w:hAnsi="Abyssinica SIL" w:cs="Abyssinica SIL"/>
          <w:sz w:val="24"/>
          <w:szCs w:val="24"/>
        </w:rPr>
        <w:t>ወእምድኅ</w:t>
      </w:r>
      <w:proofErr w:type="spellEnd"/>
      <w:r w:rsidR="00A8496F" w:rsidRPr="000D298F">
        <w:rPr>
          <w:rFonts w:ascii="Abyssinica SIL" w:hAnsi="Abyssinica SIL" w:cs="Abyssinica SIL"/>
          <w:sz w:val="24"/>
          <w:szCs w:val="24"/>
          <w:lang w:val="am-ET"/>
        </w:rPr>
        <w:t>ረ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መዋዕል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lastRenderedPageBreak/>
        <w:t>አመ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ማእረረ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807D8" w:rsidRPr="000D298F">
        <w:rPr>
          <w:rFonts w:ascii="Abyssinica SIL" w:hAnsi="Abyssinica SIL" w:cs="Abyssinica SIL"/>
          <w:sz w:val="24"/>
          <w:szCs w:val="24"/>
        </w:rPr>
        <w:t>ስ</w:t>
      </w:r>
      <w:r w:rsidR="009B1C7C" w:rsidRPr="000D298F">
        <w:rPr>
          <w:rFonts w:ascii="Abyssinica SIL" w:hAnsi="Abyssinica SIL" w:cs="Abyssinica SIL"/>
          <w:sz w:val="24"/>
          <w:szCs w:val="24"/>
        </w:rPr>
        <w:t>ርናይ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807D8" w:rsidRPr="000D298F">
        <w:rPr>
          <w:rFonts w:ascii="Abyssinica SIL" w:hAnsi="Abyssinica SIL" w:cs="Abyssinica SIL"/>
          <w:sz w:val="24"/>
          <w:szCs w:val="24"/>
        </w:rPr>
        <w:t>ሐወጻ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8496F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9B1C7C" w:rsidRPr="000D298F">
        <w:rPr>
          <w:rFonts w:ascii="Abyssinica SIL" w:hAnsi="Abyssinica SIL" w:cs="Abyssinica SIL"/>
          <w:sz w:val="24"/>
          <w:szCs w:val="24"/>
        </w:rPr>
        <w:t>ም</w:t>
      </w:r>
      <w:r w:rsidR="00A8496F" w:rsidRPr="000D298F">
        <w:rPr>
          <w:rFonts w:ascii="Abyssinica SIL" w:hAnsi="Abyssinica SIL" w:cs="Abyssinica SIL"/>
          <w:sz w:val="24"/>
          <w:szCs w:val="24"/>
          <w:lang w:val="am-ET"/>
        </w:rPr>
        <w:t>ሶን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ለብእሲቱ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8496F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  <w:proofErr w:type="spellStart"/>
      <w:r w:rsidR="00A8496F" w:rsidRPr="000D298F">
        <w:rPr>
          <w:rFonts w:ascii="Abyssinica SIL" w:hAnsi="Abyssinica SIL" w:cs="Abyssinica SIL"/>
          <w:sz w:val="24"/>
          <w:szCs w:val="24"/>
        </w:rPr>
        <w:t>አምጽ</w:t>
      </w:r>
      <w:proofErr w:type="spellEnd"/>
      <w:r w:rsidR="00A8496F" w:rsidRPr="000D298F">
        <w:rPr>
          <w:rFonts w:ascii="Abyssinica SIL" w:hAnsi="Abyssinica SIL" w:cs="Abyssinica SIL"/>
          <w:sz w:val="24"/>
          <w:szCs w:val="24"/>
          <w:lang w:val="am-ET"/>
        </w:rPr>
        <w:t>አ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ላቲ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ማሕስአ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ጠሊ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እባእ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8496F" w:rsidRPr="000D298F">
        <w:rPr>
          <w:rFonts w:ascii="Abyssinica SIL" w:hAnsi="Abyssinica SIL" w:cs="Abyssinica SIL"/>
          <w:sz w:val="24"/>
          <w:szCs w:val="24"/>
          <w:lang w:val="am-ET"/>
        </w:rPr>
        <w:t>ኀ</w:t>
      </w:r>
      <w:r w:rsidR="009B1C7C" w:rsidRPr="000D298F">
        <w:rPr>
          <w:rFonts w:ascii="Abyssinica SIL" w:hAnsi="Abyssinica SIL" w:cs="Abyssinica SIL"/>
          <w:sz w:val="24"/>
          <w:szCs w:val="24"/>
        </w:rPr>
        <w:t>በ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ብእሲትየ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ጽርሐ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ወከልኦ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አቡሃ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በዊአ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ኀቤሃ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አቡሃ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እቤ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ጸ</w:t>
      </w:r>
      <w:r w:rsidR="00A8496F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r w:rsidR="00A8496F" w:rsidRPr="000D298F">
        <w:rPr>
          <w:rFonts w:ascii="Abyssinica SIL" w:hAnsi="Abyssinica SIL" w:cs="Abyssinica SIL"/>
          <w:sz w:val="24"/>
          <w:szCs w:val="24"/>
        </w:rPr>
        <w:t>እ</w:t>
      </w:r>
      <w:r w:rsidR="00A8496F" w:rsidRPr="000D298F">
        <w:rPr>
          <w:rFonts w:ascii="Abyssinica SIL" w:hAnsi="Abyssinica SIL" w:cs="Abyssinica SIL"/>
          <w:sz w:val="24"/>
          <w:szCs w:val="24"/>
          <w:lang w:val="am-ET"/>
        </w:rPr>
        <w:t>ካ</w:t>
      </w:r>
      <w:r w:rsidR="009B1C7C" w:rsidRPr="000D298F">
        <w:rPr>
          <w:rFonts w:ascii="Abyssinica SIL" w:hAnsi="Abyssinica SIL" w:cs="Abyssinica SIL"/>
          <w:sz w:val="24"/>
          <w:szCs w:val="24"/>
        </w:rPr>
        <w:t>ሃ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ወሀብከሃ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ለካልእከ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ወባሕቲ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ናሁእኅታ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ትንእስ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8496F" w:rsidRPr="000D298F">
        <w:rPr>
          <w:rFonts w:ascii="Abyssinica SIL" w:hAnsi="Abyssinica SIL" w:cs="Abyssinica SIL"/>
          <w:sz w:val="24"/>
          <w:szCs w:val="24"/>
        </w:rPr>
        <w:t>ወትሤ</w:t>
      </w:r>
      <w:r w:rsidR="009B1C7C" w:rsidRPr="000D298F">
        <w:rPr>
          <w:rFonts w:ascii="Abyssinica SIL" w:hAnsi="Abyssinica SIL" w:cs="Abyssinica SIL"/>
          <w:sz w:val="24"/>
          <w:szCs w:val="24"/>
        </w:rPr>
        <w:t>ንያ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ወትኩንከ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ህየንቲሃ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8496F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A8496F" w:rsidRPr="000D298F">
        <w:rPr>
          <w:rFonts w:ascii="Abyssinica SIL" w:hAnsi="Abyssinica SIL" w:cs="Abyssinica SIL"/>
          <w:sz w:val="24"/>
          <w:szCs w:val="24"/>
        </w:rPr>
        <w:t>ም</w:t>
      </w:r>
      <w:r w:rsidR="00A8496F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ንጹሕ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ምዕረ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ኢሎፍሊ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እገብር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እኪተ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8496F" w:rsidRPr="000D298F">
        <w:rPr>
          <w:rFonts w:ascii="Abyssinica SIL" w:hAnsi="Abyssinica SIL" w:cs="Abyssinica SIL"/>
          <w:sz w:val="24"/>
          <w:szCs w:val="24"/>
        </w:rPr>
        <w:t>ምስሌ</w:t>
      </w:r>
      <w:proofErr w:type="spellEnd"/>
      <w:r w:rsidR="00A8496F" w:rsidRPr="000D298F">
        <w:rPr>
          <w:rFonts w:ascii="Abyssinica SIL" w:hAnsi="Abyssinica SIL" w:cs="Abyssinica SIL"/>
          <w:sz w:val="24"/>
          <w:szCs w:val="24"/>
          <w:lang w:val="am-ET"/>
        </w:rPr>
        <w:t>ክ</w:t>
      </w:r>
      <w:r w:rsidR="009B1C7C" w:rsidRPr="000D298F">
        <w:rPr>
          <w:rFonts w:ascii="Abyssinica SIL" w:hAnsi="Abyssinica SIL" w:cs="Abyssinica SIL"/>
          <w:sz w:val="24"/>
          <w:szCs w:val="24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ወሖረ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8496F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A8496F" w:rsidRPr="000D298F">
        <w:rPr>
          <w:rFonts w:ascii="Abyssinica SIL" w:hAnsi="Abyssinica SIL" w:cs="Abyssinica SIL"/>
          <w:sz w:val="24"/>
          <w:szCs w:val="24"/>
        </w:rPr>
        <w:t>ም</w:t>
      </w:r>
      <w:r w:rsidR="00A8496F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ወአኃዘ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8496F" w:rsidRPr="000D298F">
        <w:rPr>
          <w:rFonts w:ascii="Abyssinica SIL" w:hAnsi="Abyssinica SIL" w:cs="Abyssinica SIL"/>
          <w:sz w:val="24"/>
          <w:szCs w:val="24"/>
        </w:rPr>
        <w:t>ሠ</w:t>
      </w:r>
      <w:r w:rsidR="00A8496F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8496F" w:rsidRPr="000D298F">
        <w:rPr>
          <w:rFonts w:ascii="Abyssinica SIL" w:hAnsi="Abyssinica SIL" w:cs="Abyssinica SIL"/>
          <w:sz w:val="24"/>
          <w:szCs w:val="24"/>
        </w:rPr>
        <w:t>፻</w:t>
      </w:r>
      <w:proofErr w:type="spellStart"/>
      <w:r w:rsidR="00676271" w:rsidRPr="000D298F">
        <w:rPr>
          <w:rFonts w:ascii="Abyssinica SIL" w:hAnsi="Abyssinica SIL" w:cs="Abyssinica SIL"/>
          <w:sz w:val="24"/>
          <w:szCs w:val="24"/>
        </w:rPr>
        <w:t>ቈ</w:t>
      </w:r>
      <w:r w:rsidR="009B1C7C" w:rsidRPr="000D298F">
        <w:rPr>
          <w:rFonts w:ascii="Abyssinica SIL" w:hAnsi="Abyssinica SIL" w:cs="Abyssinica SIL"/>
          <w:sz w:val="24"/>
          <w:szCs w:val="24"/>
        </w:rPr>
        <w:t>ናጽለ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ወነሥአ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መኃትወ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76271" w:rsidRPr="000D298F">
        <w:rPr>
          <w:rFonts w:ascii="Abyssinica SIL" w:hAnsi="Abyssinica SIL" w:cs="Abyssinica SIL"/>
          <w:sz w:val="24"/>
          <w:szCs w:val="24"/>
        </w:rPr>
        <w:t>ወአሰ</w:t>
      </w:r>
      <w:r w:rsidR="009B1C7C" w:rsidRPr="000D298F">
        <w:rPr>
          <w:rFonts w:ascii="Abyssinica SIL" w:hAnsi="Abyssinica SIL" w:cs="Abyssinica SIL"/>
          <w:sz w:val="24"/>
          <w:szCs w:val="24"/>
        </w:rPr>
        <w:t>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አዝናቢሆሙ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ወወደየ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</w:rPr>
        <w:t>፩ማኅቶተ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6429D" w:rsidRPr="000D298F">
        <w:rPr>
          <w:rFonts w:ascii="Abyssinica SIL" w:hAnsi="Abyssinica SIL" w:cs="Abyssinica SIL"/>
          <w:sz w:val="24"/>
          <w:szCs w:val="24"/>
        </w:rPr>
        <w:t>ማእከ</w:t>
      </w:r>
      <w:r w:rsidR="009B1C7C" w:rsidRPr="000D298F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A8496F" w:rsidRPr="000D298F">
        <w:rPr>
          <w:rFonts w:ascii="Abyssinica SIL" w:hAnsi="Abyssinica SIL" w:cs="Abyssinica SIL"/>
          <w:sz w:val="24"/>
          <w:szCs w:val="24"/>
        </w:rPr>
        <w:t>፪</w:t>
      </w:r>
      <w:r w:rsidR="009B1C7C" w:rsidRPr="000D298F">
        <w:rPr>
          <w:rFonts w:ascii="Abyssinica SIL" w:hAnsi="Abyssinica SIL" w:cs="Abyssinica SIL"/>
          <w:sz w:val="24"/>
          <w:szCs w:val="24"/>
        </w:rPr>
        <w:t>፡አዝናቢሆን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8496F" w:rsidRPr="000D298F">
        <w:rPr>
          <w:rFonts w:ascii="Abyssinica SIL" w:hAnsi="Abyssinica SIL" w:cs="Abyssinica SIL"/>
          <w:sz w:val="24"/>
          <w:szCs w:val="24"/>
        </w:rPr>
        <w:t>ወአ</w:t>
      </w:r>
      <w:proofErr w:type="spellEnd"/>
      <w:r w:rsidR="00E86BFF" w:rsidRPr="000D298F">
        <w:rPr>
          <w:rFonts w:ascii="Abyssinica SIL" w:hAnsi="Abyssinica SIL" w:cs="Abyssinica SIL"/>
          <w:sz w:val="24"/>
          <w:szCs w:val="24"/>
          <w:lang w:val="am-ET"/>
        </w:rPr>
        <w:t>ኀቱ</w:t>
      </w:r>
      <w:r w:rsidR="009B1C7C" w:rsidRPr="000D298F">
        <w:rPr>
          <w:rFonts w:ascii="Abyssinica SIL" w:hAnsi="Abyssinica SIL" w:cs="Abyssinica SIL"/>
          <w:sz w:val="24"/>
          <w:szCs w:val="24"/>
        </w:rPr>
        <w:t>ወ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እሳተ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ውእቱመኃትው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ወፈነዎሙ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6429D" w:rsidRPr="000D298F">
        <w:rPr>
          <w:rFonts w:ascii="Abyssinica SIL" w:hAnsi="Abyssinica SIL" w:cs="Abyssinica SIL"/>
          <w:sz w:val="24"/>
          <w:szCs w:val="24"/>
        </w:rPr>
        <w:t>ክላስስ</w:t>
      </w:r>
      <w:r w:rsidR="009B1C7C" w:rsidRPr="000D298F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E86BFF" w:rsidRPr="000D298F">
        <w:rPr>
          <w:rFonts w:ascii="Abyssinica SIL" w:hAnsi="Abyssinica SIL" w:cs="Abyssinica SIL"/>
          <w:sz w:val="24"/>
          <w:szCs w:val="24"/>
        </w:rPr>
        <w:t>ዘ</w:t>
      </w:r>
      <w:r w:rsidR="00E86BFF" w:rsidRPr="000D298F">
        <w:rPr>
          <w:rFonts w:ascii="Abyssinica SIL" w:hAnsi="Abyssinica SIL" w:cs="Abyssinica SIL"/>
          <w:sz w:val="24"/>
          <w:szCs w:val="24"/>
          <w:lang w:val="am-ET"/>
        </w:rPr>
        <w:t>ኢ</w:t>
      </w:r>
      <w:proofErr w:type="spellStart"/>
      <w:r w:rsidR="00E86BFF" w:rsidRPr="000D298F">
        <w:rPr>
          <w:rFonts w:ascii="Abyssinica SIL" w:hAnsi="Abyssinica SIL" w:cs="Abyssinica SIL"/>
          <w:sz w:val="24"/>
          <w:szCs w:val="24"/>
        </w:rPr>
        <w:t>ሎፍ</w:t>
      </w:r>
      <w:proofErr w:type="spellEnd"/>
      <w:r w:rsidR="00E86BFF" w:rsidRPr="000D298F">
        <w:rPr>
          <w:rFonts w:ascii="Abyssinica SIL" w:hAnsi="Abyssinica SIL" w:cs="Abyssinica SIL"/>
          <w:sz w:val="24"/>
          <w:szCs w:val="24"/>
          <w:lang w:val="am-ET"/>
        </w:rPr>
        <w:t>ሊ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ወአውየው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E86BFF" w:rsidRPr="000D298F">
        <w:rPr>
          <w:rFonts w:ascii="Abyssinica SIL" w:hAnsi="Abyssinica SIL" w:cs="Abyssinica SIL"/>
          <w:sz w:val="24"/>
          <w:szCs w:val="24"/>
          <w:lang w:val="am-ET"/>
        </w:rPr>
        <w:t>ሰ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ዊተ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E86BFF" w:rsidRPr="000D298F">
        <w:rPr>
          <w:rFonts w:ascii="Abyssinica SIL" w:hAnsi="Abyssinica SIL" w:cs="Abyssinica SIL"/>
          <w:sz w:val="24"/>
          <w:szCs w:val="24"/>
        </w:rPr>
        <w:t>ወ</w:t>
      </w:r>
      <w:r w:rsidR="00E86BFF" w:rsidRPr="000D298F">
        <w:rPr>
          <w:rFonts w:ascii="Abyssinica SIL" w:hAnsi="Abyssinica SIL" w:cs="Abyssinica SIL"/>
          <w:sz w:val="24"/>
          <w:szCs w:val="24"/>
          <w:lang w:val="am-ET"/>
        </w:rPr>
        <w:t>ክ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ምረ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ዘተአዕደ፡ወ</w:t>
      </w:r>
      <w:proofErr w:type="spellEnd"/>
      <w:r w:rsidR="00E86BFF" w:rsidRPr="000D298F">
        <w:rPr>
          <w:rFonts w:ascii="Abyssinica SIL" w:hAnsi="Abyssinica SIL" w:cs="Abyssinica SIL"/>
          <w:sz w:val="24"/>
          <w:szCs w:val="24"/>
          <w:lang w:val="am-ET"/>
        </w:rPr>
        <w:t>(</w:t>
      </w:r>
      <w:r w:rsidR="00E86BFF" w:rsidRPr="000D298F">
        <w:rPr>
          <w:rFonts w:ascii="Abyssinica SIL" w:hAnsi="Abyssinica SIL" w:cs="Abyssinica SIL"/>
          <w:sz w:val="24"/>
          <w:szCs w:val="24"/>
        </w:rPr>
        <w:t>ዘ</w:t>
      </w:r>
      <w:r w:rsidR="00E86BFF" w:rsidRPr="000D298F">
        <w:rPr>
          <w:rFonts w:ascii="Abyssinica SIL" w:hAnsi="Abyssinica SIL" w:cs="Abyssinica SIL"/>
          <w:sz w:val="24"/>
          <w:szCs w:val="24"/>
          <w:lang w:val="am-ET"/>
        </w:rPr>
        <w:t>ይ)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ቀውም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ወዘውጡኅ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86BFF" w:rsidRPr="000D298F">
        <w:rPr>
          <w:rFonts w:ascii="Abyssinica SIL" w:hAnsi="Abyssinica SIL" w:cs="Abyssinica SIL"/>
          <w:sz w:val="24"/>
          <w:szCs w:val="24"/>
        </w:rPr>
        <w:t>ወአዕፃ</w:t>
      </w:r>
      <w:proofErr w:type="spellEnd"/>
      <w:r w:rsidR="00E86BFF" w:rsidRPr="000D298F">
        <w:rPr>
          <w:rFonts w:ascii="Abyssinica SIL" w:hAnsi="Abyssinica SIL" w:cs="Abyssinica SIL"/>
          <w:sz w:val="24"/>
          <w:szCs w:val="24"/>
          <w:lang w:val="am-ET"/>
        </w:rPr>
        <w:t>ዳ</w:t>
      </w:r>
      <w:r w:rsidR="009B1C7C" w:rsidRPr="000D298F">
        <w:rPr>
          <w:rFonts w:ascii="Abyssinica SIL" w:hAnsi="Abyssinica SIL" w:cs="Abyssinica SIL"/>
          <w:sz w:val="24"/>
          <w:szCs w:val="24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ወይንወዘዘይት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፤ </w:t>
      </w:r>
      <w:proofErr w:type="spellStart"/>
      <w:r w:rsidR="003C3BB8" w:rsidRPr="000D298F">
        <w:rPr>
          <w:rFonts w:ascii="Abyssinica SIL" w:hAnsi="Abyssinica SIL" w:cs="Abyssinica SIL"/>
          <w:sz w:val="24"/>
          <w:szCs w:val="24"/>
        </w:rPr>
        <w:t>ወይቤሉ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ኢሎፍሊ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መኑ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ገብረ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ዘንተ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r w:rsidR="00E86BFF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E86BFF" w:rsidRPr="000D298F">
        <w:rPr>
          <w:rFonts w:ascii="Abyssinica SIL" w:hAnsi="Abyssinica SIL" w:cs="Abyssinica SIL"/>
          <w:sz w:val="24"/>
          <w:szCs w:val="24"/>
        </w:rPr>
        <w:t>ም</w:t>
      </w:r>
      <w:r w:rsidR="00E86BFF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9B1C7C" w:rsidRPr="000D298F">
        <w:rPr>
          <w:rFonts w:ascii="Abyssinica SIL" w:hAnsi="Abyssinica SIL" w:cs="Abyssinica SIL"/>
          <w:sz w:val="24"/>
          <w:szCs w:val="24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ሐሙሁ</w:t>
      </w:r>
      <w:proofErr w:type="spellEnd"/>
      <w:r w:rsidR="000D298F" w:rsidRPr="000D298F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B1C7C" w:rsidRPr="000D298F">
        <w:rPr>
          <w:rFonts w:ascii="Abyssinica SIL" w:hAnsi="Abyssinica SIL" w:cs="Abyssinica SIL"/>
          <w:sz w:val="24"/>
          <w:szCs w:val="24"/>
        </w:rPr>
        <w:t>ለቱምና</w:t>
      </w:r>
      <w:proofErr w:type="spellEnd"/>
    </w:p>
    <w:p w14:paraId="744AA233" w14:textId="2D1B22C8" w:rsidR="005649AB" w:rsidRPr="000D298F" w:rsidRDefault="0056326F" w:rsidP="00D74A2A">
      <w:pPr>
        <w:jc w:val="both"/>
        <w:rPr>
          <w:rFonts w:ascii="Abyssinica SIL" w:hAnsi="Abyssinica SIL" w:cs="Abyssinica SIL"/>
          <w:sz w:val="24"/>
          <w:szCs w:val="24"/>
          <w:lang w:val="am-ET"/>
        </w:rPr>
      </w:pPr>
      <w:r>
        <w:rPr>
          <w:rFonts w:ascii="Abyssinica SIL" w:hAnsi="Abyssinica SIL" w:cs="Abyssinica SIL"/>
          <w:sz w:val="24"/>
          <w:szCs w:val="24"/>
          <w:lang w:val="am-ET"/>
        </w:rPr>
        <w:t>F.</w:t>
      </w:r>
      <w:r w:rsidR="005649AB" w:rsidRPr="000D298F">
        <w:rPr>
          <w:rFonts w:ascii="Abyssinica SIL" w:hAnsi="Abyssinica SIL" w:cs="Abyssinica SIL"/>
          <w:sz w:val="24"/>
          <w:szCs w:val="24"/>
          <w:lang w:val="am-ET"/>
        </w:rPr>
        <w:t>102v</w:t>
      </w:r>
    </w:p>
    <w:p w14:paraId="540D77ED" w14:textId="52056715" w:rsidR="005649AB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  <w:lang w:val="am-ET"/>
        </w:rPr>
      </w:pPr>
      <w:r>
        <w:rPr>
          <w:rFonts w:ascii="Abyssinica SIL" w:hAnsi="Abyssinica SIL" w:cs="Abyssinica SIL"/>
          <w:sz w:val="24"/>
          <w:szCs w:val="24"/>
          <w:lang w:val="am-ET"/>
        </w:rPr>
        <w:t xml:space="preserve">(col. 1) </w:t>
      </w:r>
      <w:r w:rsidR="00E86BFF" w:rsidRPr="000D298F">
        <w:rPr>
          <w:rFonts w:ascii="Abyssinica SIL" w:hAnsi="Abyssinica SIL" w:cs="Abyssinica SIL"/>
          <w:sz w:val="24"/>
          <w:szCs w:val="24"/>
          <w:lang w:val="am-ET"/>
        </w:rPr>
        <w:t>ታ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ዊ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86BFF" w:rsidRPr="000D298F">
        <w:rPr>
          <w:rFonts w:ascii="Abyssinica SIL" w:hAnsi="Abyssinica SIL" w:cs="Abyssinica SIL"/>
          <w:sz w:val="24"/>
          <w:szCs w:val="24"/>
          <w:lang w:val="am-ET"/>
        </w:rPr>
        <w:t>ሄ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ድዎ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ብእሲቶ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86BFF" w:rsidRPr="000D298F">
        <w:rPr>
          <w:rFonts w:ascii="Abyssinica SIL" w:hAnsi="Abyssinica SIL" w:cs="Abyssinica SIL"/>
          <w:sz w:val="24"/>
          <w:szCs w:val="24"/>
          <w:lang w:val="am-ET"/>
        </w:rPr>
        <w:t>ወወሀ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ለካልኡ፡ወዐርጉ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ኢሎፍሊ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ወአውዓዩ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አቡሃ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በእሳት፡ኪያሃኒ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ወአቡሃኒ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፤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86BFF" w:rsidRPr="000D298F">
        <w:rPr>
          <w:rFonts w:ascii="Abyssinica SIL" w:hAnsi="Abyssinica SIL" w:cs="Abyssinica SIL"/>
          <w:sz w:val="24"/>
          <w:szCs w:val="24"/>
          <w:lang w:val="am-ET"/>
        </w:rPr>
        <w:t>ሶምሶን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እመሰ፡ገበርክሙ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ኢይፈቅድ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86BFF" w:rsidRPr="000D298F">
        <w:rPr>
          <w:rFonts w:ascii="Abyssinica SIL" w:hAnsi="Abyssinica SIL" w:cs="Abyssinica SIL"/>
          <w:sz w:val="24"/>
          <w:szCs w:val="24"/>
          <w:lang w:val="am-ET"/>
        </w:rPr>
        <w:t>በቀ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ልየሰ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፩፡ወለኵልክሙ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እምረሰይኩ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ወዘበጦሙ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86BFF" w:rsidRPr="000D298F">
        <w:rPr>
          <w:rFonts w:ascii="Abyssinica SIL" w:hAnsi="Abyssinica SIL" w:cs="Abyssinica SIL"/>
          <w:sz w:val="24"/>
          <w:szCs w:val="24"/>
          <w:lang w:val="am-ET"/>
        </w:rPr>
        <w:t>ሶምሶ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ቍያጸ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እገሪሆሙ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ወኮነ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ዓቢይ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ቀትል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86BFF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ወረደ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86BFF" w:rsidRPr="000D298F">
        <w:rPr>
          <w:rFonts w:ascii="Abyssinica SIL" w:hAnsi="Abyssinica SIL" w:cs="Abyssinica SIL"/>
          <w:sz w:val="24"/>
          <w:szCs w:val="24"/>
          <w:lang w:val="am-ET"/>
        </w:rPr>
        <w:t>ሶምሶ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በዓተ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51F54" w:rsidRPr="000D298F">
        <w:rPr>
          <w:rFonts w:ascii="Abyssinica SIL" w:hAnsi="Abyssinica SIL" w:cs="Abyssinica SIL"/>
          <w:sz w:val="24"/>
          <w:szCs w:val="24"/>
          <w:lang w:val="am-ET"/>
        </w:rPr>
        <w:t>ኰ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51F54" w:rsidRPr="000D298F">
        <w:rPr>
          <w:rFonts w:ascii="Abyssinica SIL" w:hAnsi="Abyssinica SIL" w:cs="Abyssinica SIL"/>
          <w:sz w:val="24"/>
          <w:szCs w:val="24"/>
          <w:lang w:val="am-ET"/>
        </w:rPr>
        <w:t>ዘኤ</w:t>
      </w:r>
      <w:r w:rsidR="00E86BFF" w:rsidRPr="000D298F">
        <w:rPr>
          <w:rFonts w:ascii="Abyssinica SIL" w:hAnsi="Abyssinica SIL" w:cs="Abyssinica SIL"/>
          <w:sz w:val="24"/>
          <w:szCs w:val="24"/>
          <w:lang w:val="am-ET"/>
        </w:rPr>
        <w:t>ጦ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ም፡ወዓርጉ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ኢሎፍሊ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ወኃደሩ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ላዕለ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ይሁዳ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ወተዓዝሩ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ላዕለ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ላሂ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91E27" w:rsidRPr="000D298F">
        <w:rPr>
          <w:rFonts w:ascii="Abyssinica SIL" w:hAnsi="Abyssinica SIL" w:cs="Abyssinica SIL"/>
          <w:sz w:val="24"/>
          <w:szCs w:val="24"/>
          <w:lang w:val="am-ET"/>
        </w:rPr>
        <w:t>ሰብአ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ይሁዳ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ለም</w:t>
      </w:r>
      <w:r w:rsidR="00191E27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ዓረግሙ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ላዕሌነ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91E27" w:rsidRPr="000D298F">
        <w:rPr>
          <w:rFonts w:ascii="Abyssinica SIL" w:hAnsi="Abyssinica SIL" w:cs="Abyssinica SIL"/>
          <w:sz w:val="24"/>
          <w:szCs w:val="24"/>
          <w:lang w:val="am-ET"/>
        </w:rPr>
        <w:t>ኢሎፍሊ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ከመንእስሮ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8E7EC4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r w:rsidR="00191E27" w:rsidRPr="000D298F">
        <w:rPr>
          <w:rFonts w:ascii="Abyssinica SIL" w:hAnsi="Abyssinica SIL" w:cs="Abyssinica SIL"/>
          <w:sz w:val="24"/>
          <w:szCs w:val="24"/>
          <w:lang w:val="am-ET"/>
        </w:rPr>
        <w:t>ሰ</w:t>
      </w:r>
      <w:r w:rsidR="008E7EC4" w:rsidRPr="000D298F">
        <w:rPr>
          <w:rFonts w:ascii="Abyssinica SIL" w:hAnsi="Abyssinica SIL" w:cs="Abyssinica SIL"/>
          <w:sz w:val="24"/>
          <w:szCs w:val="24"/>
          <w:lang w:val="am-ET"/>
        </w:rPr>
        <w:t>ምሶ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ወዓረግነ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ወንገብሮ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በከመ፡</w:t>
      </w:r>
      <w:r w:rsidR="008E7EC4" w:rsidRPr="000D298F">
        <w:rPr>
          <w:rFonts w:ascii="Abyssinica SIL" w:hAnsi="Abyssinica SIL" w:cs="Abyssinica SIL"/>
          <w:sz w:val="24"/>
          <w:szCs w:val="24"/>
          <w:lang w:val="am-ET"/>
        </w:rPr>
        <w:t>ገበርነ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ወወረዱ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8E7EC4" w:rsidRPr="000D298F">
        <w:rPr>
          <w:rFonts w:ascii="Abyssinica SIL" w:hAnsi="Abyssinica SIL" w:cs="Abyssinica SIL"/>
          <w:sz w:val="24"/>
          <w:szCs w:val="24"/>
          <w:lang w:val="am-ET"/>
        </w:rPr>
        <w:t>፴፻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ይሁዳ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ኀበበዓተ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ኰኵሕ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8E7EC4" w:rsidRPr="000D298F">
        <w:rPr>
          <w:rFonts w:ascii="Abyssinica SIL" w:hAnsi="Abyssinica SIL" w:cs="Abyssinica SIL"/>
          <w:sz w:val="24"/>
          <w:szCs w:val="24"/>
          <w:lang w:val="am-ET"/>
        </w:rPr>
        <w:t>ዘኤጦ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ወይቤልዎ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8E7EC4" w:rsidRPr="000D298F">
        <w:rPr>
          <w:rFonts w:ascii="Abyssinica SIL" w:hAnsi="Abyssinica SIL" w:cs="Abyssinica SIL"/>
          <w:sz w:val="24"/>
          <w:szCs w:val="24"/>
          <w:lang w:val="am-ET"/>
        </w:rPr>
        <w:t>ለሶምሶ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ን፡ኢተአምርኑ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A14A96" w:rsidRPr="000D298F">
        <w:rPr>
          <w:rFonts w:ascii="Abyssinica SIL" w:hAnsi="Abyssinica SIL" w:cs="Abyssinica SIL"/>
          <w:sz w:val="24"/>
          <w:szCs w:val="24"/>
          <w:lang w:val="am-ET"/>
        </w:rPr>
        <w:t>ኢሎፍሊ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A14A96" w:rsidRPr="000D298F">
        <w:rPr>
          <w:rFonts w:ascii="Abyssinica SIL" w:hAnsi="Abyssinica SIL" w:cs="Abyssinica SIL"/>
          <w:sz w:val="24"/>
          <w:szCs w:val="24"/>
          <w:lang w:val="am-ET"/>
        </w:rPr>
        <w:t>ይኴ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ንኑነ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ለምንት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ገበርከ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ላዕሌነ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፤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8E7EC4" w:rsidRPr="000D298F">
        <w:rPr>
          <w:rFonts w:ascii="Abyssinica SIL" w:hAnsi="Abyssinica SIL" w:cs="Abyssinica SIL"/>
          <w:sz w:val="24"/>
          <w:szCs w:val="24"/>
          <w:lang w:val="am-ET"/>
        </w:rPr>
        <w:t>ሶምሶ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ንበከመ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ገብሩ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ላዕሌክሙ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ከማሁ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ገበርኩ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ላዕሌሆሙ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፤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ወይቤልዎ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8E7EC4" w:rsidRPr="000D298F">
        <w:rPr>
          <w:rFonts w:ascii="Abyssinica SIL" w:hAnsi="Abyssinica SIL" w:cs="Abyssinica SIL"/>
          <w:sz w:val="24"/>
          <w:szCs w:val="24"/>
          <w:lang w:val="am-ET"/>
        </w:rPr>
        <w:t>ንእስርከ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ወረድነ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ወናግብእከ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ኢሎፍሊ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8E7EC4" w:rsidRPr="000D298F">
        <w:rPr>
          <w:rFonts w:ascii="Abyssinica SIL" w:hAnsi="Abyssinica SIL" w:cs="Abyssinica SIL"/>
          <w:sz w:val="24"/>
          <w:szCs w:val="24"/>
          <w:lang w:val="am-ET"/>
        </w:rPr>
        <w:t>ወይቤሎሙ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፡</w:t>
      </w:r>
      <w:r w:rsidR="008E7EC4" w:rsidRPr="000D298F">
        <w:rPr>
          <w:rFonts w:ascii="Abyssinica SIL" w:hAnsi="Abyssinica SIL" w:cs="Abyssinica SIL"/>
          <w:sz w:val="24"/>
          <w:szCs w:val="24"/>
          <w:lang w:val="am-ET"/>
        </w:rPr>
        <w:t>ሶምሶ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መሐሉ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ሊተ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አንትሙ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ኢትቅትሉኒ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አንትሙ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ወአግብኡኒ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አንትሙ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ወአን</w:t>
      </w:r>
      <w:r w:rsidR="00621DD5" w:rsidRPr="000D298F">
        <w:rPr>
          <w:rFonts w:ascii="Abyssinica SIL" w:hAnsi="Abyssinica SIL" w:cs="Abyssinica SIL"/>
          <w:sz w:val="24"/>
          <w:szCs w:val="24"/>
          <w:lang w:val="am-ET"/>
        </w:rPr>
        <w:t>ትሙሰ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8E7EC4" w:rsidRPr="000D298F">
        <w:rPr>
          <w:rFonts w:ascii="Abyssinica SIL" w:hAnsi="Abyssinica SIL" w:cs="Abyssinica SIL"/>
          <w:sz w:val="24"/>
          <w:szCs w:val="24"/>
          <w:lang w:val="am-ET"/>
        </w:rPr>
        <w:t>ኢትትራከ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ምስሌየ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ወመሐሉ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ሎቱ፡ወ</w:t>
      </w:r>
      <w:r w:rsidR="00406304" w:rsidRPr="000D298F">
        <w:rPr>
          <w:rFonts w:ascii="Abyssinica SIL" w:hAnsi="Abyssinica SIL" w:cs="Abyssinica SIL"/>
          <w:sz w:val="24"/>
          <w:szCs w:val="24"/>
          <w:lang w:val="am-ET"/>
        </w:rPr>
        <w:t>ይቤሉ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አልቦ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ዳእሙ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ነአስረከ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0F63" w:rsidRPr="000D298F">
        <w:rPr>
          <w:rFonts w:ascii="Abyssinica SIL" w:hAnsi="Abyssinica SIL" w:cs="Abyssinica SIL"/>
          <w:sz w:val="24"/>
          <w:szCs w:val="24"/>
          <w:lang w:val="am-ET"/>
        </w:rPr>
        <w:t>ወናገብአ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8E7EC4" w:rsidRPr="000D298F">
        <w:rPr>
          <w:rFonts w:ascii="Abyssinica SIL" w:hAnsi="Abyssinica SIL" w:cs="Abyssinica SIL"/>
          <w:sz w:val="24"/>
          <w:szCs w:val="24"/>
          <w:lang w:val="am-ET"/>
        </w:rPr>
        <w:t>ው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እዴሆሙ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8E7EC4" w:rsidRPr="000D298F">
        <w:rPr>
          <w:rFonts w:ascii="Abyssinica SIL" w:hAnsi="Abyssinica SIL" w:cs="Abyssinica SIL"/>
          <w:sz w:val="24"/>
          <w:szCs w:val="24"/>
          <w:lang w:val="am-ET"/>
        </w:rPr>
        <w:t>ወቀቲ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ኢነቀትለከ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፤ </w:t>
      </w:r>
      <w:r w:rsidR="009B0F63" w:rsidRPr="000D298F">
        <w:rPr>
          <w:rFonts w:ascii="Abyssinica SIL" w:hAnsi="Abyssinica SIL" w:cs="Abyssinica SIL"/>
          <w:sz w:val="24"/>
          <w:szCs w:val="24"/>
          <w:lang w:val="am-ET"/>
        </w:rPr>
        <w:t>ወአሰ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ርዎ፡በ፪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መጻምድ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0F63" w:rsidRPr="000D298F">
        <w:rPr>
          <w:rFonts w:ascii="Abyssinica SIL" w:hAnsi="Abyssinica SIL" w:cs="Abyssinica SIL"/>
          <w:sz w:val="24"/>
          <w:szCs w:val="24"/>
          <w:lang w:val="am-ET"/>
        </w:rPr>
        <w:t>ሐደስ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ወአውፅእዎ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እምይእቲ፡ኰኵሕ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ወበጽሐ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ላሂ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ወውዑ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ኢሎ</w:t>
      </w:r>
      <w:r w:rsidR="00410E69" w:rsidRPr="000D298F">
        <w:rPr>
          <w:rFonts w:ascii="Abyssinica SIL" w:hAnsi="Abyssinica SIL" w:cs="Abyssinica SIL"/>
          <w:sz w:val="24"/>
          <w:szCs w:val="24"/>
          <w:lang w:val="am-ET"/>
        </w:rPr>
        <w:t>ፍሊ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ወተቀበልዎ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8E7EC4" w:rsidRPr="000D298F">
        <w:rPr>
          <w:rFonts w:ascii="Abyssinica SIL" w:hAnsi="Abyssinica SIL" w:cs="Abyssinica SIL"/>
          <w:sz w:val="24"/>
          <w:szCs w:val="24"/>
          <w:lang w:val="am-ET"/>
        </w:rPr>
        <w:t>ወሮጹ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ላዕሌሁ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ወመጽአ፡</w:t>
      </w:r>
      <w:r w:rsidR="00410E69" w:rsidRPr="000D298F">
        <w:rPr>
          <w:rFonts w:ascii="Abyssinica SIL" w:hAnsi="Abyssinica SIL" w:cs="Abyssinica SIL"/>
          <w:sz w:val="24"/>
          <w:szCs w:val="24"/>
          <w:lang w:val="am-ET"/>
        </w:rPr>
        <w:t>ላ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ዕሌሁ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መንፈሰ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እግዚአብሔር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ወኮኑ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እል</w:t>
      </w:r>
      <w:r w:rsidR="00410E69" w:rsidRPr="000D298F">
        <w:rPr>
          <w:rFonts w:ascii="Abyssinica SIL" w:hAnsi="Abyssinica SIL" w:cs="Abyssinica SIL"/>
          <w:sz w:val="24"/>
          <w:szCs w:val="24"/>
          <w:lang w:val="am-ET"/>
        </w:rPr>
        <w:t>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መጻምድ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መዝራዕቱ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ኃሠር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ሶበ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ያጼኑ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E6DB1" w:rsidRPr="000D298F">
        <w:rPr>
          <w:rFonts w:ascii="Abyssinica SIL" w:hAnsi="Abyssinica SIL" w:cs="Abyssinica SIL"/>
          <w:sz w:val="24"/>
          <w:szCs w:val="24"/>
          <w:lang w:val="am-ET"/>
        </w:rPr>
        <w:t>እሰ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ወተፈትሐ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መሕመሜሁ፡እምነ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መዝራዕቱ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ወረከበ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C9176B" w:rsidRPr="000D298F">
        <w:rPr>
          <w:rFonts w:ascii="Abyssinica SIL" w:hAnsi="Abyssinica SIL" w:cs="Abyssinica SIL"/>
          <w:sz w:val="24"/>
          <w:szCs w:val="24"/>
          <w:lang w:val="am-ET"/>
        </w:rPr>
        <w:t>ዓፅ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መንከሰ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አድግ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ግዱፍ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ፍኖት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ወአትሐተ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እዴሁ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ወተመጠዋ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ወቀተለ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ባቲ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8E7EC4" w:rsidRPr="000D298F">
        <w:rPr>
          <w:rFonts w:ascii="Abyssinica SIL" w:hAnsi="Abyssinica SIL" w:cs="Abyssinica SIL"/>
          <w:sz w:val="24"/>
          <w:szCs w:val="24"/>
          <w:lang w:val="am-ET"/>
        </w:rPr>
        <w:t>፲፻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ብእሴ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8E7EC4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</w:t>
      </w:r>
      <w:r w:rsidR="00C9176B" w:rsidRPr="000D298F">
        <w:rPr>
          <w:rFonts w:ascii="Abyssinica SIL" w:hAnsi="Abyssinica SIL" w:cs="Abyssinica SIL"/>
          <w:sz w:val="24"/>
          <w:szCs w:val="24"/>
          <w:lang w:val="am-ET"/>
        </w:rPr>
        <w:t>ሰ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8E7EC4" w:rsidRPr="000D298F">
        <w:rPr>
          <w:rFonts w:ascii="Abyssinica SIL" w:hAnsi="Abyssinica SIL" w:cs="Abyssinica SIL"/>
          <w:sz w:val="24"/>
          <w:szCs w:val="24"/>
          <w:lang w:val="am-ET"/>
        </w:rPr>
        <w:t>በዓፅ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</w:t>
      </w:r>
      <w:r w:rsidR="0020150A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አድግ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0150A" w:rsidRPr="000D298F">
        <w:rPr>
          <w:rFonts w:ascii="Abyssinica SIL" w:hAnsi="Abyssinica SIL" w:cs="Abyssinica SIL"/>
          <w:sz w:val="24"/>
          <w:szCs w:val="24"/>
          <w:lang w:val="am-ET"/>
        </w:rPr>
        <w:t>ደምስሶ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0150A" w:rsidRPr="000D298F">
        <w:rPr>
          <w:rFonts w:ascii="Abyssinica SIL" w:hAnsi="Abyssinica SIL" w:cs="Abyssinica SIL"/>
          <w:sz w:val="24"/>
          <w:szCs w:val="24"/>
          <w:lang w:val="am-ET"/>
        </w:rPr>
        <w:t>ደምሰ</w:t>
      </w:r>
      <w:r w:rsidR="00C9176B" w:rsidRPr="000D298F">
        <w:rPr>
          <w:rFonts w:ascii="Abyssinica SIL" w:hAnsi="Abyssinica SIL" w:cs="Abyssinica SIL"/>
          <w:sz w:val="24"/>
          <w:szCs w:val="24"/>
          <w:lang w:val="am-ET"/>
        </w:rPr>
        <w:t>ስ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ክዎሙ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0150A" w:rsidRPr="000D298F">
        <w:rPr>
          <w:rFonts w:ascii="Abyssinica SIL" w:hAnsi="Abyssinica SIL" w:cs="Abyssinica SIL"/>
          <w:sz w:val="24"/>
          <w:szCs w:val="24"/>
          <w:lang w:val="am-ET"/>
        </w:rPr>
        <w:t>በዓፅ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0150A" w:rsidRPr="000D298F">
        <w:rPr>
          <w:rFonts w:ascii="Abyssinica SIL" w:hAnsi="Abyssinica SIL" w:cs="Abyssinica SIL"/>
          <w:sz w:val="24"/>
          <w:szCs w:val="24"/>
          <w:lang w:val="am-ET"/>
        </w:rPr>
        <w:t>መንከ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አድግ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ቀተልኩ፡</w:t>
      </w:r>
      <w:r w:rsidR="0020150A" w:rsidRPr="000D298F">
        <w:rPr>
          <w:rFonts w:ascii="Abyssinica SIL" w:hAnsi="Abyssinica SIL" w:cs="Abyssinica SIL"/>
          <w:sz w:val="24"/>
          <w:szCs w:val="24"/>
          <w:lang w:val="am-ET"/>
        </w:rPr>
        <w:t>፲፻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0150A" w:rsidRPr="000D298F">
        <w:rPr>
          <w:rFonts w:ascii="Abyssinica SIL" w:hAnsi="Abyssinica SIL" w:cs="Abyssinica SIL"/>
          <w:sz w:val="24"/>
          <w:szCs w:val="24"/>
          <w:lang w:val="am-ET"/>
        </w:rPr>
        <w:t>ብእሴ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ወእምዝ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ሶበ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አሕለቀ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ነቢበ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ገደፋለይእቲ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0150A" w:rsidRPr="000D298F">
        <w:rPr>
          <w:rFonts w:ascii="Abyssinica SIL" w:hAnsi="Abyssinica SIL" w:cs="Abyssinica SIL"/>
          <w:sz w:val="24"/>
          <w:szCs w:val="24"/>
          <w:lang w:val="am-ET"/>
        </w:rPr>
        <w:t>ዓፅ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0150A" w:rsidRPr="000D298F">
        <w:rPr>
          <w:rFonts w:ascii="Abyssinica SIL" w:hAnsi="Abyssinica SIL" w:cs="Abyssinica SIL"/>
          <w:sz w:val="24"/>
          <w:szCs w:val="24"/>
          <w:lang w:val="am-ET"/>
        </w:rPr>
        <w:t>{....}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መንሰከ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እምእዴሁ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ወሰመዮ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መካን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ቀትል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0150A" w:rsidRPr="000D298F">
        <w:rPr>
          <w:rFonts w:ascii="Abyssinica SIL" w:hAnsi="Abyssinica SIL" w:cs="Abyssinica SIL"/>
          <w:sz w:val="24"/>
          <w:szCs w:val="24"/>
          <w:lang w:val="am-ET"/>
        </w:rPr>
        <w:t>ዓፅ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DD4E3F" w:rsidRPr="000D298F">
        <w:rPr>
          <w:rFonts w:ascii="Abyssinica SIL" w:hAnsi="Abyssinica SIL" w:cs="Abyssinica SIL"/>
          <w:sz w:val="24"/>
          <w:szCs w:val="24"/>
          <w:lang w:val="am-ET"/>
        </w:rPr>
        <w:t>መንከ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ስ።</w:t>
      </w:r>
      <w:r w:rsidR="0020150A" w:rsidRPr="000D298F">
        <w:rPr>
          <w:rFonts w:ascii="Abyssinica SIL" w:hAnsi="Abyssinica SIL" w:cs="Abyssinica SIL"/>
          <w:sz w:val="24"/>
          <w:szCs w:val="24"/>
          <w:lang w:val="am-ET"/>
        </w:rPr>
        <w:t>ወፀ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ምዓ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ጥቀ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ወጸርሐ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እግዚአብሔር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DD4E3F" w:rsidRPr="000D298F">
        <w:rPr>
          <w:rFonts w:ascii="Abyssinica SIL" w:hAnsi="Abyssinica SIL" w:cs="Abyssinica SIL"/>
          <w:sz w:val="24"/>
          <w:szCs w:val="24"/>
          <w:lang w:val="am-ET"/>
        </w:rPr>
        <w:t>አ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ግባእከ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ገብርከ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0150A" w:rsidRPr="000D298F">
        <w:rPr>
          <w:rFonts w:ascii="Abyssinica SIL" w:hAnsi="Abyssinica SIL" w:cs="Abyssinica SIL"/>
          <w:sz w:val="24"/>
          <w:szCs w:val="24"/>
          <w:lang w:val="am-ET"/>
        </w:rPr>
        <w:t>ዛ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ሕይተ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ዓቢየ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ወይእዜሰ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እመውት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በጽምእ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57437F" w:rsidRPr="000D298F">
        <w:rPr>
          <w:rFonts w:ascii="Abyssinica SIL" w:hAnsi="Abyssinica SIL" w:cs="Abyssinica SIL"/>
          <w:sz w:val="24"/>
          <w:szCs w:val="24"/>
          <w:lang w:val="am-ET"/>
        </w:rPr>
        <w:t>ወእ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</w:p>
    <w:p w14:paraId="64220291" w14:textId="010C8325" w:rsidR="005649AB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  <w:lang w:val="am-ET"/>
        </w:rPr>
      </w:pPr>
      <w:r>
        <w:rPr>
          <w:rFonts w:ascii="Abyssinica SIL" w:hAnsi="Abyssinica SIL" w:cs="Abyssinica SIL"/>
          <w:sz w:val="24"/>
          <w:szCs w:val="24"/>
          <w:lang w:val="am-ET"/>
        </w:rPr>
        <w:t xml:space="preserve">(col. 2)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ድቅ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እዴሆሙ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F93325" w:rsidRPr="000D298F">
        <w:rPr>
          <w:rFonts w:ascii="Abyssinica SIL" w:hAnsi="Abyssinica SIL" w:cs="Abyssinica SIL"/>
          <w:sz w:val="24"/>
          <w:szCs w:val="24"/>
          <w:lang w:val="am-ET"/>
        </w:rPr>
        <w:t>ለቈላ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ፋን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ወአርሐወ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እግዚአብሔር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ንቅዓታ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ለይእቲ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0150A" w:rsidRPr="000D298F">
        <w:rPr>
          <w:rFonts w:ascii="Abyssinica SIL" w:hAnsi="Abyssinica SIL" w:cs="Abyssinica SIL"/>
          <w:sz w:val="24"/>
          <w:szCs w:val="24"/>
          <w:lang w:val="am-ET"/>
        </w:rPr>
        <w:t>ዓፅ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0150A" w:rsidRPr="000D298F">
        <w:rPr>
          <w:rFonts w:ascii="Abyssinica SIL" w:hAnsi="Abyssinica SIL" w:cs="Abyssinica SIL"/>
          <w:sz w:val="24"/>
          <w:szCs w:val="24"/>
          <w:lang w:val="am-ET"/>
        </w:rPr>
        <w:t>መንከ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ወወፅ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እምኔሃ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ማይ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ወሰትየ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5223F" w:rsidRPr="000D298F">
        <w:rPr>
          <w:rFonts w:ascii="Abyssinica SIL" w:hAnsi="Abyssinica SIL" w:cs="Abyssinica SIL"/>
          <w:sz w:val="24"/>
          <w:szCs w:val="24"/>
          <w:lang w:val="am-ET"/>
        </w:rPr>
        <w:t>ወገብአ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ነፍሱ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ወአዕረፈ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ወበበይነ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ዝንቱ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ተሰምየ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ስሙ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ለውእቱ፡መካን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ነቅዓ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0150A" w:rsidRPr="000D298F">
        <w:rPr>
          <w:rFonts w:ascii="Abyssinica SIL" w:hAnsi="Abyssinica SIL" w:cs="Abyssinica SIL"/>
          <w:sz w:val="24"/>
          <w:szCs w:val="24"/>
          <w:lang w:val="am-ET"/>
        </w:rPr>
        <w:t>ዓፅ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5223F" w:rsidRPr="000D298F">
        <w:rPr>
          <w:rFonts w:ascii="Abyssinica SIL" w:hAnsi="Abyssinica SIL" w:cs="Abyssinica SIL"/>
          <w:sz w:val="24"/>
          <w:szCs w:val="24"/>
          <w:lang w:val="am-ET"/>
        </w:rPr>
        <w:t>መንከ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ዮም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፤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ወኰ</w:t>
      </w:r>
      <w:r w:rsidR="0020150A" w:rsidRPr="000D298F">
        <w:rPr>
          <w:rFonts w:ascii="Abyssinica SIL" w:hAnsi="Abyssinica SIL" w:cs="Abyssinica SIL"/>
          <w:sz w:val="24"/>
          <w:szCs w:val="24"/>
          <w:lang w:val="am-ET"/>
        </w:rPr>
        <w:t>ነ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በመዋዕለ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ኢሎፍሊ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0150A" w:rsidRPr="000D298F">
        <w:rPr>
          <w:rFonts w:ascii="Abyssinica SIL" w:hAnsi="Abyssinica SIL" w:cs="Abyssinica SIL"/>
          <w:sz w:val="24"/>
          <w:szCs w:val="24"/>
          <w:lang w:val="am-ET"/>
        </w:rPr>
        <w:t>፳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ዓ</w:t>
      </w:r>
      <w:r w:rsidR="0020150A" w:rsidRPr="000D298F">
        <w:rPr>
          <w:rFonts w:ascii="Abyssinica SIL" w:hAnsi="Abyssinica SIL" w:cs="Abyssinica SIL"/>
          <w:sz w:val="24"/>
          <w:szCs w:val="24"/>
          <w:lang w:val="am-ET"/>
        </w:rPr>
        <w:t>መተ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20150A" w:rsidRPr="000D298F">
        <w:rPr>
          <w:rFonts w:ascii="Abyssinica SIL" w:hAnsi="Abyssinica SIL" w:cs="Abyssinica SIL"/>
          <w:sz w:val="24"/>
          <w:szCs w:val="24"/>
          <w:lang w:val="am-ET"/>
        </w:rPr>
        <w:t>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ፍል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0150A" w:rsidRPr="000D298F">
        <w:rPr>
          <w:rFonts w:ascii="Abyssinica SIL" w:hAnsi="Abyssinica SIL" w:cs="Abyssinica SIL"/>
          <w:sz w:val="24"/>
          <w:szCs w:val="24"/>
          <w:lang w:val="am-ET"/>
        </w:rPr>
        <w:t>፶፭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ወሖረ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0150A" w:rsidRPr="000D298F">
        <w:rPr>
          <w:rFonts w:ascii="Abyssinica SIL" w:hAnsi="Abyssinica SIL" w:cs="Abyssinica SIL"/>
          <w:sz w:val="24"/>
          <w:szCs w:val="24"/>
          <w:lang w:val="am-ET"/>
        </w:rPr>
        <w:t>ሶምሶ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እምህየ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0150A" w:rsidRPr="000D298F">
        <w:rPr>
          <w:rFonts w:ascii="Abyssinica SIL" w:hAnsi="Abyssinica SIL" w:cs="Abyssinica SIL"/>
          <w:sz w:val="24"/>
          <w:szCs w:val="24"/>
          <w:lang w:val="am-ET"/>
        </w:rPr>
        <w:t>ው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0150A" w:rsidRPr="000D298F">
        <w:rPr>
          <w:rFonts w:ascii="Abyssinica SIL" w:hAnsi="Abyssinica SIL" w:cs="Abyssinica SIL"/>
          <w:sz w:val="24"/>
          <w:szCs w:val="24"/>
          <w:lang w:val="am-ET"/>
        </w:rPr>
        <w:t>ጋዛ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ወርእየ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lastRenderedPageBreak/>
        <w:t>ብእሲተ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ዘማ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ወቦአ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ኀቤሃ፡ወነገርዎሙ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ለሰብአ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0150A" w:rsidRPr="000D298F">
        <w:rPr>
          <w:rFonts w:ascii="Abyssinica SIL" w:hAnsi="Abyssinica SIL" w:cs="Abyssinica SIL"/>
          <w:sz w:val="24"/>
          <w:szCs w:val="24"/>
          <w:lang w:val="am-ET"/>
        </w:rPr>
        <w:t>ጋዛ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ወይቤልዎሙ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መጽ</w:t>
      </w:r>
      <w:r w:rsidR="00105AFB" w:rsidRPr="000D298F">
        <w:rPr>
          <w:rFonts w:ascii="Abyssinica SIL" w:hAnsi="Abyssinica SIL" w:cs="Abyssinica SIL"/>
          <w:sz w:val="24"/>
          <w:szCs w:val="24"/>
          <w:lang w:val="am-ET"/>
        </w:rPr>
        <w:t>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0150A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ምሶን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ዝየ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ወዓገትዎ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0150A" w:rsidRPr="000D298F">
        <w:rPr>
          <w:rFonts w:ascii="Abyssinica SIL" w:hAnsi="Abyssinica SIL" w:cs="Abyssinica SIL"/>
          <w:sz w:val="24"/>
          <w:szCs w:val="24"/>
          <w:lang w:val="am-ET"/>
        </w:rPr>
        <w:t>ወኦ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ድዎ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05AFB" w:rsidRPr="000D298F">
        <w:rPr>
          <w:rFonts w:ascii="Abyssinica SIL" w:hAnsi="Abyssinica SIL" w:cs="Abyssinica SIL"/>
          <w:sz w:val="24"/>
          <w:szCs w:val="24"/>
          <w:lang w:val="am-ET"/>
        </w:rPr>
        <w:t>ሌ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ሊተ፡</w:t>
      </w:r>
      <w:r w:rsidR="00105AFB" w:rsidRPr="000D298F">
        <w:rPr>
          <w:rFonts w:ascii="Abyssinica SIL" w:hAnsi="Abyssinica SIL" w:cs="Abyssinica SIL"/>
          <w:sz w:val="24"/>
          <w:szCs w:val="24"/>
          <w:lang w:val="am-ET"/>
        </w:rPr>
        <w:t>ወይቤሉ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05AFB" w:rsidRPr="000D298F">
        <w:rPr>
          <w:rFonts w:ascii="Abyssinica SIL" w:hAnsi="Abyssinica SIL" w:cs="Abyssinica SIL"/>
          <w:sz w:val="24"/>
          <w:szCs w:val="24"/>
          <w:lang w:val="am-ET"/>
        </w:rPr>
        <w:t>ንጸ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ይበጽሕ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ወንቅትሎ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  <w:r w:rsidR="0020150A" w:rsidRPr="000D298F">
        <w:rPr>
          <w:rFonts w:ascii="Abyssinica SIL" w:hAnsi="Abyssinica SIL" w:cs="Abyssinica SIL"/>
          <w:sz w:val="24"/>
          <w:szCs w:val="24"/>
          <w:lang w:val="am-ET"/>
        </w:rPr>
        <w:t>ኖ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0150A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105AFB" w:rsidRPr="000D298F">
        <w:rPr>
          <w:rFonts w:ascii="Abyssinica SIL" w:hAnsi="Abyssinica SIL" w:cs="Abyssinica SIL"/>
          <w:sz w:val="24"/>
          <w:szCs w:val="24"/>
          <w:lang w:val="am-ET"/>
        </w:rPr>
        <w:t>ምሶ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መንፈቀ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ሌሊት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ወተንሥ</w:t>
      </w:r>
      <w:r w:rsidR="0003670E" w:rsidRPr="000D298F">
        <w:rPr>
          <w:rFonts w:ascii="Abyssinica SIL" w:hAnsi="Abyssinica SIL" w:cs="Abyssinica SIL"/>
          <w:sz w:val="24"/>
          <w:szCs w:val="24"/>
          <w:lang w:val="am-ET"/>
        </w:rPr>
        <w:t>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መንፈቀ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ሌሊት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ወአኀዛ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1573F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r w:rsidR="00B9205E" w:rsidRPr="000D298F">
        <w:rPr>
          <w:rFonts w:ascii="Abyssinica SIL" w:hAnsi="Abyssinica SIL" w:cs="Abyssinica SIL"/>
          <w:sz w:val="24"/>
          <w:szCs w:val="24"/>
          <w:lang w:val="am-ET"/>
        </w:rPr>
        <w:t>ኆ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ኅተ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ሀገር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ዘአንቀጽ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በክልኤሆን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ሩግዛቲሃ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ወጸሮሙ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ምስለ፡ኵሉ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ሰብኡ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9205E" w:rsidRPr="000D298F">
        <w:rPr>
          <w:rFonts w:ascii="Abyssinica SIL" w:hAnsi="Abyssinica SIL" w:cs="Abyssinica SIL"/>
          <w:sz w:val="24"/>
          <w:szCs w:val="24"/>
          <w:lang w:val="am-ET"/>
        </w:rPr>
        <w:t>ወተሰክ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ላዕለ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3670E" w:rsidRPr="000D298F">
        <w:rPr>
          <w:rFonts w:ascii="Abyssinica SIL" w:hAnsi="Abyssinica SIL" w:cs="Abyssinica SIL"/>
          <w:sz w:val="24"/>
          <w:szCs w:val="24"/>
          <w:lang w:val="am-ET"/>
        </w:rPr>
        <w:t>መትከ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ፍቱ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9205E" w:rsidRPr="000D298F">
        <w:rPr>
          <w:rFonts w:ascii="Abyssinica SIL" w:hAnsi="Abyssinica SIL" w:cs="Abyssinica SIL"/>
          <w:sz w:val="24"/>
          <w:szCs w:val="24"/>
          <w:lang w:val="am-ET"/>
        </w:rPr>
        <w:t>ወአዕ</w:t>
      </w:r>
      <w:r w:rsidR="00294386" w:rsidRPr="000D298F">
        <w:rPr>
          <w:rFonts w:ascii="Abyssinica SIL" w:hAnsi="Abyssinica SIL" w:cs="Abyssinica SIL"/>
          <w:sz w:val="24"/>
          <w:szCs w:val="24"/>
          <w:lang w:val="am-ET"/>
        </w:rPr>
        <w:t>ረጎ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ርእሰ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ደብር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ዘቅድመ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3670E" w:rsidRPr="000D298F">
        <w:rPr>
          <w:rFonts w:ascii="Abyssinica SIL" w:hAnsi="Abyssinica SIL" w:cs="Abyssinica SIL"/>
          <w:sz w:val="24"/>
          <w:szCs w:val="24"/>
          <w:lang w:val="am-ET"/>
        </w:rPr>
        <w:t>ኬ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ብሮን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3670E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አንበሮሙ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ህየ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ወእምድኅረ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ዝንቱ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አፍቀረ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በኀበ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94386" w:rsidRPr="000D298F">
        <w:rPr>
          <w:rFonts w:ascii="Abyssinica SIL" w:hAnsi="Abyssinica SIL" w:cs="Abyssinica SIL"/>
          <w:sz w:val="24"/>
          <w:szCs w:val="24"/>
          <w:lang w:val="am-ET"/>
        </w:rPr>
        <w:t>ፈለገ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149D8" w:rsidRPr="000D298F">
        <w:rPr>
          <w:rFonts w:ascii="Abyssinica SIL" w:hAnsi="Abyssinica SIL" w:cs="Abyssinica SIL"/>
          <w:sz w:val="24"/>
          <w:szCs w:val="24"/>
          <w:lang w:val="am-ET"/>
        </w:rPr>
        <w:t>ሴሬኅ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ወስማ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ደሊላ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ወዓር</w:t>
      </w:r>
      <w:r w:rsidR="00294386" w:rsidRPr="000D298F">
        <w:rPr>
          <w:rFonts w:ascii="Abyssinica SIL" w:hAnsi="Abyssinica SIL" w:cs="Abyssinica SIL"/>
          <w:sz w:val="24"/>
          <w:szCs w:val="24"/>
          <w:lang w:val="am-ET"/>
        </w:rPr>
        <w:t>ጉ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፡</w:t>
      </w:r>
      <w:r w:rsidR="001149D8" w:rsidRPr="000D298F">
        <w:rPr>
          <w:rFonts w:ascii="Abyssinica SIL" w:hAnsi="Abyssinica SIL" w:cs="Abyssinica SIL"/>
          <w:sz w:val="24"/>
          <w:szCs w:val="24"/>
          <w:lang w:val="am-ET"/>
        </w:rPr>
        <w:t>ኀቤሃ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94386" w:rsidRPr="000D298F">
        <w:rPr>
          <w:rFonts w:ascii="Abyssinica SIL" w:hAnsi="Abyssinica SIL" w:cs="Abyssinica SIL"/>
          <w:sz w:val="24"/>
          <w:szCs w:val="24"/>
          <w:lang w:val="am-ET"/>
        </w:rPr>
        <w:t>መሳ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ፍንተ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ኢሎፍሊ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ወይቤልዋ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አስፍጢዮ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870A69" w:rsidRPr="000D298F">
        <w:rPr>
          <w:rFonts w:ascii="Abyssinica SIL" w:hAnsi="Abyssinica SIL" w:cs="Abyssinica SIL"/>
          <w:sz w:val="24"/>
          <w:szCs w:val="24"/>
          <w:lang w:val="am-ET"/>
        </w:rPr>
        <w:t>ወአእምሪ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በምንት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ኀይሉ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ዐቢይ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ወበምንት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94386" w:rsidRPr="000D298F">
        <w:rPr>
          <w:rFonts w:ascii="Abyssinica SIL" w:hAnsi="Abyssinica SIL" w:cs="Abyssinica SIL"/>
          <w:sz w:val="24"/>
          <w:szCs w:val="24"/>
          <w:lang w:val="am-ET"/>
        </w:rPr>
        <w:t>ንከ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94386" w:rsidRPr="000D298F">
        <w:rPr>
          <w:rFonts w:ascii="Abyssinica SIL" w:hAnsi="Abyssinica SIL" w:cs="Abyssinica SIL"/>
          <w:sz w:val="24"/>
          <w:szCs w:val="24"/>
          <w:lang w:val="am-ET"/>
        </w:rPr>
        <w:t>ንእስ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ሮ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ወንሁበኪ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ንሕነ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94386" w:rsidRPr="000D298F">
        <w:rPr>
          <w:rFonts w:ascii="Abyssinica SIL" w:hAnsi="Abyssinica SIL" w:cs="Abyssinica SIL"/>
          <w:sz w:val="24"/>
          <w:szCs w:val="24"/>
          <w:lang w:val="am-ET"/>
        </w:rPr>
        <w:t>፲፻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</w:t>
      </w:r>
      <w:r w:rsidR="00870A69" w:rsidRPr="000D298F">
        <w:rPr>
          <w:rFonts w:ascii="Abyssinica SIL" w:hAnsi="Abyssinica SIL" w:cs="Abyssinica SIL"/>
          <w:sz w:val="24"/>
          <w:szCs w:val="24"/>
          <w:lang w:val="am-ET"/>
        </w:rPr>
        <w:t>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94386" w:rsidRPr="000D298F">
        <w:rPr>
          <w:rFonts w:ascii="Abyssinica SIL" w:hAnsi="Abyssinica SIL" w:cs="Abyssinica SIL"/>
          <w:sz w:val="24"/>
          <w:szCs w:val="24"/>
          <w:lang w:val="am-ET"/>
        </w:rPr>
        <w:t>፻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ብሩረ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ወትቤሎ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ደሊላ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94386" w:rsidRPr="000D298F">
        <w:rPr>
          <w:rFonts w:ascii="Abyssinica SIL" w:hAnsi="Abyssinica SIL" w:cs="Abyssinica SIL"/>
          <w:sz w:val="24"/>
          <w:szCs w:val="24"/>
          <w:lang w:val="am-ET"/>
        </w:rPr>
        <w:t>ለሶምሶ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</w:t>
      </w:r>
      <w:r w:rsidR="00294386" w:rsidRPr="000D298F">
        <w:rPr>
          <w:rFonts w:ascii="Abyssinica SIL" w:hAnsi="Abyssinica SIL" w:cs="Abyssinica SIL"/>
          <w:sz w:val="24"/>
          <w:szCs w:val="24"/>
          <w:lang w:val="am-ET"/>
        </w:rPr>
        <w:t>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ድዓኒ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ምንት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ኃይልከ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ዐቢይ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ወበምንት፡እምአሰሩከ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ትደክም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94386" w:rsidRPr="000D298F">
        <w:rPr>
          <w:rFonts w:ascii="Abyssinica SIL" w:hAnsi="Abyssinica SIL" w:cs="Abyssinica SIL"/>
          <w:sz w:val="24"/>
          <w:szCs w:val="24"/>
          <w:lang w:val="am-ET"/>
        </w:rPr>
        <w:t>ሶምሶ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እመ፡አሠሩኒ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94386" w:rsidRPr="000D298F">
        <w:rPr>
          <w:rFonts w:ascii="Abyssinica SIL" w:hAnsi="Abyssinica SIL" w:cs="Abyssinica SIL"/>
          <w:sz w:val="24"/>
          <w:szCs w:val="24"/>
          <w:lang w:val="am-ET"/>
        </w:rPr>
        <w:t>በ፯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አውታር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ሐዳሳት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አልቦሙ፡ብትክተ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94386" w:rsidRPr="000D298F">
        <w:rPr>
          <w:rFonts w:ascii="Abyssinica SIL" w:hAnsi="Abyssinica SIL" w:cs="Abyssinica SIL"/>
          <w:sz w:val="24"/>
          <w:szCs w:val="24"/>
          <w:lang w:val="am-ET"/>
        </w:rPr>
        <w:t>ወእ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ደክም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እንከ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ወእከውን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፩እጓለ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እመሕያው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ወአምጽኡ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ሎቱ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መሳፍንተ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64E50" w:rsidRPr="000D298F">
        <w:rPr>
          <w:rFonts w:ascii="Abyssinica SIL" w:hAnsi="Abyssinica SIL" w:cs="Abyssinica SIL"/>
          <w:sz w:val="24"/>
          <w:szCs w:val="24"/>
          <w:lang w:val="am-ET"/>
        </w:rPr>
        <w:t>ኢሎፍሊ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፯አውታረ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737D30" w:rsidRPr="000D298F">
        <w:rPr>
          <w:rFonts w:ascii="Abyssinica SIL" w:hAnsi="Abyssinica SIL" w:cs="Abyssinica SIL"/>
          <w:sz w:val="24"/>
          <w:szCs w:val="24"/>
          <w:lang w:val="am-ET"/>
        </w:rPr>
        <w:t>ሐዳሰ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አልቦሙ፡</w:t>
      </w:r>
      <w:r w:rsidR="00737D30" w:rsidRPr="000D298F">
        <w:rPr>
          <w:rFonts w:ascii="Abyssinica SIL" w:hAnsi="Abyssinica SIL" w:cs="Abyssinica SIL"/>
          <w:sz w:val="24"/>
          <w:szCs w:val="24"/>
          <w:lang w:val="am-ET"/>
        </w:rPr>
        <w:t>ብትክ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ወአሰረቶ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ቦሙ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ወእለሰ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ይጸንሕዎ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94386" w:rsidRPr="000D298F">
        <w:rPr>
          <w:rFonts w:ascii="Abyssinica SIL" w:hAnsi="Abyssinica SIL" w:cs="Abyssinica SIL"/>
          <w:sz w:val="24"/>
          <w:szCs w:val="24"/>
          <w:lang w:val="am-ET"/>
        </w:rPr>
        <w:t>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ነብሩ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ውሣጢት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ወትቤሎ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መጽኡከ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C6C90" w:rsidRPr="000D298F">
        <w:rPr>
          <w:rFonts w:ascii="Abyssinica SIL" w:hAnsi="Abyssinica SIL" w:cs="Abyssinica SIL"/>
          <w:sz w:val="24"/>
          <w:szCs w:val="24"/>
          <w:lang w:val="am-ET"/>
        </w:rPr>
        <w:t>ኢሎፍሊ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94386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ምሶን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94386" w:rsidRPr="000D298F">
        <w:rPr>
          <w:rFonts w:ascii="Abyssinica SIL" w:hAnsi="Abyssinica SIL" w:cs="Abyssinica SIL"/>
          <w:sz w:val="24"/>
          <w:szCs w:val="24"/>
          <w:lang w:val="am-ET"/>
        </w:rPr>
        <w:t>ወበተኮ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94386" w:rsidRPr="000D298F">
        <w:rPr>
          <w:rFonts w:ascii="Abyssinica SIL" w:hAnsi="Abyssinica SIL" w:cs="Abyssinica SIL"/>
          <w:sz w:val="24"/>
          <w:szCs w:val="24"/>
          <w:lang w:val="am-ET"/>
        </w:rPr>
        <w:t>ለእል</w:t>
      </w:r>
      <w:r w:rsidR="00EC6C90" w:rsidRPr="000D298F">
        <w:rPr>
          <w:rFonts w:ascii="Abyssinica SIL" w:hAnsi="Abyssinica SIL" w:cs="Abyssinica SIL"/>
          <w:sz w:val="24"/>
          <w:szCs w:val="24"/>
          <w:lang w:val="am-ET"/>
        </w:rPr>
        <w:t>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አውታር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ይትበተከ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ፈትል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ሶበ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ያ</w:t>
      </w:r>
      <w:r w:rsidR="00294386" w:rsidRPr="000D298F">
        <w:rPr>
          <w:rFonts w:ascii="Abyssinica SIL" w:hAnsi="Abyssinica SIL" w:cs="Abyssinica SIL"/>
          <w:sz w:val="24"/>
          <w:szCs w:val="24"/>
          <w:lang w:val="am-ET"/>
        </w:rPr>
        <w:t>ጼ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እሳተ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ወኢተዓውቀ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ኃይሉ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ወትቤሎ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ደሊ</w:t>
      </w:r>
      <w:r w:rsidR="00D67EF2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D67EF2" w:rsidRPr="000D298F">
        <w:rPr>
          <w:rFonts w:ascii="Abyssinica SIL" w:hAnsi="Abyssinica SIL" w:cs="Abyssinica SIL"/>
          <w:sz w:val="24"/>
          <w:szCs w:val="24"/>
          <w:lang w:val="am-ET"/>
        </w:rPr>
        <w:t>ለሶምሶ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ናሁ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አስተኃቀርከኒ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ወሐሰተ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ተናገርከኒ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ይእዜ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ዓይድዓኒ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በምንት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D67EF2" w:rsidRPr="000D298F">
        <w:rPr>
          <w:rFonts w:ascii="Abyssinica SIL" w:hAnsi="Abyssinica SIL" w:cs="Abyssinica SIL"/>
          <w:sz w:val="24"/>
          <w:szCs w:val="24"/>
          <w:lang w:val="am-ET"/>
        </w:rPr>
        <w:t>የአስሩከ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፡ወይቤላ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94386" w:rsidRPr="000D298F">
        <w:rPr>
          <w:rFonts w:ascii="Abyssinica SIL" w:hAnsi="Abyssinica SIL" w:cs="Abyssinica SIL"/>
          <w:sz w:val="24"/>
          <w:szCs w:val="24"/>
          <w:lang w:val="am-ET"/>
        </w:rPr>
        <w:t>አሰ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ሩኒ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በ፯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መጻምድ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ኢገ</w:t>
      </w:r>
      <w:r w:rsidR="00A727EF" w:rsidRPr="000D298F">
        <w:rPr>
          <w:rFonts w:ascii="Abyssinica SIL" w:hAnsi="Abyssinica SIL" w:cs="Abyssinica SIL"/>
          <w:sz w:val="24"/>
          <w:szCs w:val="24"/>
          <w:lang w:val="am-ET"/>
        </w:rPr>
        <w:t>[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</w:t>
      </w:r>
      <w:r w:rsidR="00A727EF" w:rsidRPr="000D298F">
        <w:rPr>
          <w:rFonts w:ascii="Abyssinica SIL" w:hAnsi="Abyssinica SIL" w:cs="Abyssinica SIL"/>
          <w:sz w:val="24"/>
          <w:szCs w:val="24"/>
          <w:lang w:val="am-ET"/>
        </w:rPr>
        <w:t>]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ቦሙ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94386" w:rsidRPr="000D298F">
        <w:rPr>
          <w:rFonts w:ascii="Abyssinica SIL" w:hAnsi="Abyssinica SIL" w:cs="Abyssinica SIL"/>
          <w:sz w:val="24"/>
          <w:szCs w:val="24"/>
          <w:lang w:val="am-ET"/>
        </w:rPr>
        <w:t>ግብ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A727EF" w:rsidRPr="000D298F">
        <w:rPr>
          <w:rFonts w:ascii="Abyssinica SIL" w:hAnsi="Abyssinica SIL" w:cs="Abyssinica SIL"/>
          <w:sz w:val="24"/>
          <w:szCs w:val="24"/>
          <w:lang w:val="am-ET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ደክም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A727EF" w:rsidRPr="000D298F">
        <w:rPr>
          <w:rFonts w:ascii="Abyssinica SIL" w:hAnsi="Abyssinica SIL" w:cs="Abyssinica SIL"/>
          <w:sz w:val="24"/>
          <w:szCs w:val="24"/>
          <w:lang w:val="am-ET"/>
        </w:rPr>
        <w:t>ወእ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ከውን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፩እምእጓለ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እመሕያው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፤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ወነሥአት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ደሊላ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A727EF" w:rsidRPr="000D298F">
        <w:rPr>
          <w:rFonts w:ascii="Abyssinica SIL" w:hAnsi="Abyssinica SIL" w:cs="Abyssinica SIL"/>
          <w:sz w:val="24"/>
          <w:szCs w:val="24"/>
          <w:lang w:val="am-ET"/>
        </w:rPr>
        <w:t>መጻ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</w:t>
      </w:r>
      <w:r w:rsidR="00294386" w:rsidRPr="000D298F">
        <w:rPr>
          <w:rFonts w:ascii="Abyssinica SIL" w:hAnsi="Abyssinica SIL" w:cs="Abyssinica SIL"/>
          <w:sz w:val="24"/>
          <w:szCs w:val="24"/>
          <w:lang w:val="am-ET"/>
        </w:rPr>
        <w:t>ደሐ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13E06" w:rsidRPr="000D298F">
        <w:rPr>
          <w:rFonts w:ascii="Abyssinica SIL" w:hAnsi="Abyssinica SIL" w:cs="Abyssinica SIL"/>
          <w:sz w:val="24"/>
          <w:szCs w:val="24"/>
          <w:lang w:val="am-ET"/>
        </w:rPr>
        <w:t>ወአሰ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ረቶ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ቦቱ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ወትቤሎ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13E06" w:rsidRPr="000D298F">
        <w:rPr>
          <w:rFonts w:ascii="Abyssinica SIL" w:hAnsi="Abyssinica SIL" w:cs="Abyssinica SIL"/>
          <w:sz w:val="24"/>
          <w:szCs w:val="24"/>
          <w:lang w:val="am-ET"/>
        </w:rPr>
        <w:t>ኢሎፍሊ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መጽኡከ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94386" w:rsidRPr="000D298F">
        <w:rPr>
          <w:rFonts w:ascii="Abyssinica SIL" w:hAnsi="Abyssinica SIL" w:cs="Abyssinica SIL"/>
          <w:sz w:val="24"/>
          <w:szCs w:val="24"/>
          <w:lang w:val="am-ET"/>
        </w:rPr>
        <w:t>ሶምሶ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ወእለሰ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ይጸንሕዎ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ይነብሩ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ውሣ</w:t>
      </w:r>
    </w:p>
    <w:p w14:paraId="05868804" w14:textId="2F4D4727" w:rsidR="005649AB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  <w:lang w:val="am-ET"/>
        </w:rPr>
      </w:pPr>
      <w:r>
        <w:rPr>
          <w:rFonts w:ascii="Abyssinica SIL" w:hAnsi="Abyssinica SIL" w:cs="Abyssinica SIL"/>
          <w:sz w:val="24"/>
          <w:szCs w:val="24"/>
          <w:lang w:val="am-ET"/>
        </w:rPr>
        <w:t xml:space="preserve">(col. 3) </w:t>
      </w:r>
      <w:r w:rsidR="00553067" w:rsidRPr="000D298F">
        <w:rPr>
          <w:rFonts w:ascii="Abyssinica SIL" w:hAnsi="Abyssinica SIL" w:cs="Abyssinica SIL"/>
          <w:sz w:val="24"/>
          <w:szCs w:val="24"/>
          <w:lang w:val="am-ET"/>
        </w:rPr>
        <w:t>ጤ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F75F9" w:rsidRPr="000D298F">
        <w:rPr>
          <w:rFonts w:ascii="Abyssinica SIL" w:hAnsi="Abyssinica SIL" w:cs="Abyssinica SIL"/>
          <w:sz w:val="24"/>
          <w:szCs w:val="24"/>
          <w:lang w:val="am-ET"/>
        </w:rPr>
        <w:t>ወበተኮ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መዝራእቱ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ፈትል፡ወትቤሎ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ደሊላ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F75F9" w:rsidRPr="000D298F">
        <w:rPr>
          <w:rFonts w:ascii="Abyssinica SIL" w:hAnsi="Abyssinica SIL" w:cs="Abyssinica SIL"/>
          <w:sz w:val="24"/>
          <w:szCs w:val="24"/>
          <w:lang w:val="am-ET"/>
        </w:rPr>
        <w:t>ለሶ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ምሶን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F75F9" w:rsidRPr="000D298F">
        <w:rPr>
          <w:rFonts w:ascii="Abyssinica SIL" w:hAnsi="Abyssinica SIL" w:cs="Abyssinica SIL"/>
          <w:sz w:val="24"/>
          <w:szCs w:val="24"/>
          <w:lang w:val="am-ET"/>
        </w:rPr>
        <w:t>ይእ</w:t>
      </w:r>
      <w:r w:rsidR="0096135D" w:rsidRPr="000D298F">
        <w:rPr>
          <w:rFonts w:ascii="Abyssinica SIL" w:hAnsi="Abyssinica SIL" w:cs="Abyssinica SIL"/>
          <w:sz w:val="24"/>
          <w:szCs w:val="24"/>
          <w:lang w:val="am-ET"/>
        </w:rPr>
        <w:t>ዜ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አስተሐቀርከኒ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6135D" w:rsidRPr="000D298F">
        <w:rPr>
          <w:rFonts w:ascii="Abyssinica SIL" w:hAnsi="Abyssinica SIL" w:cs="Abyssinica SIL"/>
          <w:sz w:val="24"/>
          <w:szCs w:val="24"/>
          <w:lang w:val="am-ET"/>
        </w:rPr>
        <w:t>ወሐሰ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6135D" w:rsidRPr="000D298F">
        <w:rPr>
          <w:rFonts w:ascii="Abyssinica SIL" w:hAnsi="Abyssinica SIL" w:cs="Abyssinica SIL"/>
          <w:sz w:val="24"/>
          <w:szCs w:val="24"/>
          <w:lang w:val="am-ET"/>
        </w:rPr>
        <w:t>ተናገርከ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አይድዓኒ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በምንት፡የአስሩከ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6135D" w:rsidRPr="000D298F">
        <w:rPr>
          <w:rFonts w:ascii="Abyssinica SIL" w:hAnsi="Abyssinica SIL" w:cs="Abyssinica SIL"/>
          <w:sz w:val="24"/>
          <w:szCs w:val="24"/>
          <w:lang w:val="am-ET"/>
        </w:rPr>
        <w:t>ጸ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ፈርኪዮን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6135D" w:rsidRPr="000D298F">
        <w:rPr>
          <w:rFonts w:ascii="Abyssinica SIL" w:hAnsi="Abyssinica SIL" w:cs="Abyssinica SIL"/>
          <w:sz w:val="24"/>
          <w:szCs w:val="24"/>
          <w:lang w:val="am-ET"/>
        </w:rPr>
        <w:t>ለሰብዑ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፡</w:t>
      </w:r>
      <w:r w:rsidR="00EA2BDA" w:rsidRPr="000D298F">
        <w:rPr>
          <w:rFonts w:ascii="Abyssinica SIL" w:hAnsi="Abyssinica SIL" w:cs="Abyssinica SIL"/>
          <w:sz w:val="24"/>
          <w:szCs w:val="24"/>
          <w:lang w:val="am-ET"/>
        </w:rPr>
        <w:t>ቈ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ናዝእየ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ዘርእስየ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A2BDA" w:rsidRPr="000D298F">
        <w:rPr>
          <w:rFonts w:ascii="Abyssinica SIL" w:hAnsi="Abyssinica SIL" w:cs="Abyssinica SIL"/>
          <w:sz w:val="24"/>
          <w:szCs w:val="24"/>
          <w:lang w:val="am-ET"/>
        </w:rPr>
        <w:t>ወአሰ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ርኪዮን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A2BDA" w:rsidRPr="000D298F">
        <w:rPr>
          <w:rFonts w:ascii="Abyssinica SIL" w:hAnsi="Abyssinica SIL" w:cs="Abyssinica SIL"/>
          <w:sz w:val="24"/>
          <w:szCs w:val="24"/>
          <w:lang w:val="am-ET"/>
        </w:rPr>
        <w:t>በሰብኡ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፡መታክል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ዓረፍት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C677E9" w:rsidRPr="000D298F">
        <w:rPr>
          <w:rFonts w:ascii="Abyssinica SIL" w:hAnsi="Abyssinica SIL" w:cs="Abyssinica SIL"/>
          <w:sz w:val="24"/>
          <w:szCs w:val="24"/>
          <w:lang w:val="am-ET"/>
        </w:rPr>
        <w:t>ወእደክ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እንከ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፩እጓለ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እመሕያው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ወአንበረቶ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C677E9" w:rsidRPr="000D298F">
        <w:rPr>
          <w:rFonts w:ascii="Abyssinica SIL" w:hAnsi="Abyssinica SIL" w:cs="Abyssinica SIL"/>
          <w:sz w:val="24"/>
          <w:szCs w:val="24"/>
          <w:lang w:val="am-ET"/>
        </w:rPr>
        <w:t>ደሊላ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  <w:r w:rsidR="0096135D" w:rsidRPr="000D298F">
        <w:rPr>
          <w:rFonts w:ascii="Abyssinica SIL" w:hAnsi="Abyssinica SIL" w:cs="Abyssinica SIL"/>
          <w:sz w:val="24"/>
          <w:szCs w:val="24"/>
          <w:lang w:val="am-ET"/>
        </w:rPr>
        <w:t>ጻ</w:t>
      </w:r>
      <w:r w:rsidR="00C677E9" w:rsidRPr="000D298F">
        <w:rPr>
          <w:rFonts w:ascii="Abyssinica SIL" w:hAnsi="Abyssinica SIL" w:cs="Abyssinica SIL"/>
          <w:sz w:val="24"/>
          <w:szCs w:val="24"/>
          <w:lang w:val="am-ET"/>
        </w:rPr>
        <w:t>ፈረቶ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ለሰብኡ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6135D" w:rsidRPr="000D298F">
        <w:rPr>
          <w:rFonts w:ascii="Abyssinica SIL" w:hAnsi="Abyssinica SIL" w:cs="Abyssinica SIL"/>
          <w:sz w:val="24"/>
          <w:szCs w:val="24"/>
          <w:lang w:val="am-ET"/>
        </w:rPr>
        <w:t>ቈናዝዒ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ዘርእሱ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በኃይል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C677E9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ተከለቶ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በመታክል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ዓረፍት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ወትቤሎ፡መጽኡከ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ኢሎፍሊ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6135D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715DBF" w:rsidRPr="000D298F">
        <w:rPr>
          <w:rFonts w:ascii="Abyssinica SIL" w:hAnsi="Abyssinica SIL" w:cs="Abyssinica SIL"/>
          <w:sz w:val="24"/>
          <w:szCs w:val="24"/>
          <w:lang w:val="am-ET"/>
        </w:rPr>
        <w:t>ምሶ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715DBF" w:rsidRPr="000D298F">
        <w:rPr>
          <w:rFonts w:ascii="Abyssinica SIL" w:hAnsi="Abyssinica SIL" w:cs="Abyssinica SIL"/>
          <w:sz w:val="24"/>
          <w:szCs w:val="24"/>
          <w:lang w:val="am-ET"/>
        </w:rPr>
        <w:t>ወነቅሀ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እምን</w:t>
      </w:r>
      <w:r w:rsidR="0096135D" w:rsidRPr="000D298F">
        <w:rPr>
          <w:rFonts w:ascii="Abyssinica SIL" w:hAnsi="Abyssinica SIL" w:cs="Abyssinica SIL"/>
          <w:sz w:val="24"/>
          <w:szCs w:val="24"/>
          <w:lang w:val="am-ET"/>
        </w:rPr>
        <w:t>ዋ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ወነዝዓ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ውእተ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A104F4" w:rsidRPr="000D298F">
        <w:rPr>
          <w:rFonts w:ascii="Abyssinica SIL" w:hAnsi="Abyssinica SIL" w:cs="Abyssinica SIL"/>
          <w:sz w:val="24"/>
          <w:szCs w:val="24"/>
          <w:lang w:val="am-ET"/>
        </w:rPr>
        <w:t>መትከ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A104F4" w:rsidRPr="000D298F">
        <w:rPr>
          <w:rFonts w:ascii="Abyssinica SIL" w:hAnsi="Abyssinica SIL" w:cs="Abyssinica SIL"/>
          <w:sz w:val="24"/>
          <w:szCs w:val="24"/>
          <w:lang w:val="am-ET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ረፍት፡ምስለ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6135D" w:rsidRPr="000D298F">
        <w:rPr>
          <w:rFonts w:ascii="Abyssinica SIL" w:hAnsi="Abyssinica SIL" w:cs="Abyssinica SIL"/>
          <w:sz w:val="24"/>
          <w:szCs w:val="24"/>
          <w:lang w:val="am-ET"/>
        </w:rPr>
        <w:t>ቈ</w:t>
      </w:r>
      <w:r w:rsidR="00A104F4" w:rsidRPr="000D298F">
        <w:rPr>
          <w:rFonts w:ascii="Abyssinica SIL" w:hAnsi="Abyssinica SIL" w:cs="Abyssinica SIL"/>
          <w:sz w:val="24"/>
          <w:szCs w:val="24"/>
          <w:lang w:val="am-ET"/>
        </w:rPr>
        <w:t>ናዝዒ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ወትቤሎ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ደሊላ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ትብለኒ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A104F4" w:rsidRPr="000D298F">
        <w:rPr>
          <w:rFonts w:ascii="Abyssinica SIL" w:hAnsi="Abyssinica SIL" w:cs="Abyssinica SIL"/>
          <w:sz w:val="24"/>
          <w:szCs w:val="24"/>
          <w:lang w:val="am-ET"/>
        </w:rPr>
        <w:t>አ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ፍቀርኩኪ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ወልብየ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ምስሌኪ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ናሁ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6135D" w:rsidRPr="000D298F">
        <w:rPr>
          <w:rFonts w:ascii="Abyssinica SIL" w:hAnsi="Abyssinica SIL" w:cs="Abyssinica SIL"/>
          <w:sz w:val="24"/>
          <w:szCs w:val="24"/>
          <w:lang w:val="am-ET"/>
        </w:rPr>
        <w:t>ሳ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ል</w:t>
      </w:r>
      <w:r w:rsidR="00A104F4" w:rsidRPr="000D298F">
        <w:rPr>
          <w:rFonts w:ascii="Abyssinica SIL" w:hAnsi="Abyssinica SIL" w:cs="Abyssinica SIL"/>
          <w:sz w:val="24"/>
          <w:szCs w:val="24"/>
          <w:lang w:val="am-ET"/>
        </w:rPr>
        <w:t>ስ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፡ዝንቱ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እንዘ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ታስተሐቅረኒ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ወኢታየድዓኒ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ለምንት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ኃይልከ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ዐቢይ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ወእምዝ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ሶበ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አስርሐቶ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በነቢብ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ሌሊተ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ወአጽሐበቶ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እስከተቈጥዓ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F3E67" w:rsidRPr="000D298F">
        <w:rPr>
          <w:rFonts w:ascii="Abyssinica SIL" w:hAnsi="Abyssinica SIL" w:cs="Abyssinica SIL"/>
          <w:sz w:val="24"/>
          <w:szCs w:val="24"/>
          <w:lang w:val="am-ET"/>
        </w:rPr>
        <w:t>ለሞ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ዓይድአ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74700" w:rsidRPr="000D298F">
        <w:rPr>
          <w:rFonts w:ascii="Abyssinica SIL" w:hAnsi="Abyssinica SIL" w:cs="Abyssinica SIL"/>
          <w:sz w:val="24"/>
          <w:szCs w:val="24"/>
          <w:lang w:val="am-ET"/>
        </w:rPr>
        <w:t>ዘ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ልቡ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  <w:r w:rsidR="0096135D" w:rsidRPr="000D298F">
        <w:rPr>
          <w:rFonts w:ascii="Abyssinica SIL" w:hAnsi="Abyssinica SIL" w:cs="Abyssinica SIL"/>
          <w:sz w:val="24"/>
          <w:szCs w:val="24"/>
          <w:lang w:val="am-ET"/>
        </w:rPr>
        <w:t>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6135D" w:rsidRPr="000D298F">
        <w:rPr>
          <w:rFonts w:ascii="Abyssinica SIL" w:hAnsi="Abyssinica SIL" w:cs="Abyssinica SIL"/>
          <w:sz w:val="24"/>
          <w:szCs w:val="24"/>
          <w:lang w:val="am-ET"/>
        </w:rPr>
        <w:t>መላጼ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6135D" w:rsidRPr="000D298F">
        <w:rPr>
          <w:rFonts w:ascii="Abyssinica SIL" w:hAnsi="Abyssinica SIL" w:cs="Abyssinica SIL"/>
          <w:sz w:val="24"/>
          <w:szCs w:val="24"/>
          <w:lang w:val="am-ET"/>
        </w:rPr>
        <w:t>ኢለከ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ፈኒ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ርእስየ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ናዝራዊ፡</w:t>
      </w:r>
      <w:r w:rsidR="00C051B3" w:rsidRPr="000D298F">
        <w:rPr>
          <w:rFonts w:ascii="Abyssinica SIL" w:hAnsi="Abyssinica SIL" w:cs="Abyssinica SIL"/>
          <w:sz w:val="24"/>
          <w:szCs w:val="24"/>
          <w:lang w:val="am-ET"/>
        </w:rPr>
        <w:t>አ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ለእግዚአብሔር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ከርሠ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6135D" w:rsidRPr="000D298F">
        <w:rPr>
          <w:rFonts w:ascii="Abyssinica SIL" w:hAnsi="Abyssinica SIL" w:cs="Abyssinica SIL"/>
          <w:sz w:val="24"/>
          <w:szCs w:val="24"/>
          <w:lang w:val="am-ET"/>
        </w:rPr>
        <w:t>እምየ፡ወእ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6135D" w:rsidRPr="000D298F">
        <w:rPr>
          <w:rFonts w:ascii="Abyssinica SIL" w:hAnsi="Abyssinica SIL" w:cs="Abyssinica SIL"/>
          <w:sz w:val="24"/>
          <w:szCs w:val="24"/>
          <w:lang w:val="am-ET"/>
        </w:rPr>
        <w:t>ተላ</w:t>
      </w:r>
      <w:r w:rsidR="00C051B3" w:rsidRPr="000D298F">
        <w:rPr>
          <w:rFonts w:ascii="Abyssinica SIL" w:hAnsi="Abyssinica SIL" w:cs="Abyssinica SIL"/>
          <w:sz w:val="24"/>
          <w:szCs w:val="24"/>
          <w:lang w:val="am-ET"/>
        </w:rPr>
        <w:t>ጸ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የኃድገኒ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ኃይልየ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C051B3" w:rsidRPr="000D298F">
        <w:rPr>
          <w:rFonts w:ascii="Abyssinica SIL" w:hAnsi="Abyssinica SIL" w:cs="Abyssinica SIL"/>
          <w:sz w:val="24"/>
          <w:szCs w:val="24"/>
          <w:lang w:val="am-ET"/>
        </w:rPr>
        <w:t>ወእደክ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ም፡ወእከውን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እጓለ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እመሕያው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6135D" w:rsidRPr="000D298F">
        <w:rPr>
          <w:rFonts w:ascii="Abyssinica SIL" w:hAnsi="Abyssinica SIL" w:cs="Abyssinica SIL"/>
          <w:sz w:val="24"/>
          <w:szCs w:val="24"/>
          <w:lang w:val="am-ET"/>
        </w:rPr>
        <w:t>ወአእ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መረቶ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ገሊላ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አድዓ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6135D" w:rsidRPr="000D298F">
        <w:rPr>
          <w:rFonts w:ascii="Abyssinica SIL" w:hAnsi="Abyssinica SIL" w:cs="Abyssinica SIL"/>
          <w:sz w:val="24"/>
          <w:szCs w:val="24"/>
          <w:lang w:val="am-ET"/>
        </w:rPr>
        <w:t>ልቡ</w:t>
      </w:r>
      <w:r w:rsidR="00B32A0A" w:rsidRPr="000D298F">
        <w:rPr>
          <w:rFonts w:ascii="Abyssinica SIL" w:hAnsi="Abyssinica SIL" w:cs="Abyssinica SIL"/>
          <w:sz w:val="24"/>
          <w:szCs w:val="24"/>
          <w:lang w:val="am-ET"/>
        </w:rPr>
        <w:t>ወለአከ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ወጸውዓቶሙ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ለመላእክተ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ኢሎፍ</w:t>
      </w:r>
      <w:r w:rsidR="0096135D" w:rsidRPr="000D298F">
        <w:rPr>
          <w:rFonts w:ascii="Abyssinica SIL" w:hAnsi="Abyssinica SIL" w:cs="Abyssinica SIL"/>
          <w:sz w:val="24"/>
          <w:szCs w:val="24"/>
          <w:lang w:val="am-ET"/>
        </w:rPr>
        <w:t>ሊ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እንዘ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ትብል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6135D" w:rsidRPr="000D298F">
        <w:rPr>
          <w:rFonts w:ascii="Abyssinica SIL" w:hAnsi="Abyssinica SIL" w:cs="Abyssinica SIL"/>
          <w:sz w:val="24"/>
          <w:szCs w:val="24"/>
          <w:lang w:val="am-ET"/>
        </w:rPr>
        <w:t>ንዑ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ዕርጉ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ዐይድዓኒ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72FB3" w:rsidRPr="000D298F">
        <w:rPr>
          <w:rFonts w:ascii="Abyssinica SIL" w:hAnsi="Abyssinica SIL" w:cs="Abyssinica SIL"/>
          <w:sz w:val="24"/>
          <w:szCs w:val="24"/>
          <w:lang w:val="am-ET"/>
        </w:rPr>
        <w:t>ኵ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ልቡ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ወዓርጉ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ኀቤሃ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72FB3" w:rsidRPr="000D298F">
        <w:rPr>
          <w:rFonts w:ascii="Abyssinica SIL" w:hAnsi="Abyssinica SIL" w:cs="Abyssinica SIL"/>
          <w:sz w:val="24"/>
          <w:szCs w:val="24"/>
          <w:lang w:val="am-ET"/>
        </w:rPr>
        <w:t>መሳ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ፍንተ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ኢሎፍሊ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72FB3" w:rsidRPr="000D298F">
        <w:rPr>
          <w:rFonts w:ascii="Abyssinica SIL" w:hAnsi="Abyssinica SIL" w:cs="Abyssinica SIL"/>
          <w:sz w:val="24"/>
          <w:szCs w:val="24"/>
          <w:lang w:val="am-ET"/>
        </w:rPr>
        <w:t>ወኣ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ምጽኡ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ወርቀ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ምስሌሆሙ፡</w:t>
      </w:r>
      <w:r w:rsidR="00372FB3" w:rsidRPr="000D298F">
        <w:rPr>
          <w:rFonts w:ascii="Abyssinica SIL" w:hAnsi="Abyssinica SIL" w:cs="Abyssinica SIL"/>
          <w:sz w:val="24"/>
          <w:szCs w:val="24"/>
          <w:lang w:val="am-ET"/>
        </w:rPr>
        <w:t>ወስኖ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መቶ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4521E" w:rsidRPr="000D298F">
        <w:rPr>
          <w:rFonts w:ascii="Abyssinica SIL" w:hAnsi="Abyssinica SIL" w:cs="Abyssinica SIL"/>
          <w:sz w:val="24"/>
          <w:szCs w:val="24"/>
          <w:lang w:val="am-ET"/>
        </w:rPr>
        <w:t>ማእከ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ብረኪሃ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ወጸውዓት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72FB3" w:rsidRPr="000D298F">
        <w:rPr>
          <w:rFonts w:ascii="Abyssinica SIL" w:hAnsi="Abyssinica SIL" w:cs="Abyssinica SIL"/>
          <w:sz w:val="24"/>
          <w:szCs w:val="24"/>
          <w:lang w:val="am-ET"/>
        </w:rPr>
        <w:t>ቀራ</w:t>
      </w:r>
      <w:r w:rsidR="0094521E" w:rsidRPr="000D298F">
        <w:rPr>
          <w:rFonts w:ascii="Abyssinica SIL" w:hAnsi="Abyssinica SIL" w:cs="Abyssinica SIL"/>
          <w:sz w:val="24"/>
          <w:szCs w:val="24"/>
          <w:lang w:val="am-ET"/>
        </w:rPr>
        <w:t>ጹ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፡ወቀረጸቶ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72FB3" w:rsidRPr="000D298F">
        <w:rPr>
          <w:rFonts w:ascii="Abyssinica SIL" w:hAnsi="Abyssinica SIL" w:cs="Abyssinica SIL"/>
          <w:sz w:val="24"/>
          <w:szCs w:val="24"/>
          <w:lang w:val="am-ET"/>
        </w:rPr>
        <w:t>ሰብ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ቈናዝዓ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ርእሱ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72FB3" w:rsidRPr="000D298F">
        <w:rPr>
          <w:rFonts w:ascii="Abyssinica SIL" w:hAnsi="Abyssinica SIL" w:cs="Abyssinica SIL"/>
          <w:sz w:val="24"/>
          <w:szCs w:val="24"/>
          <w:lang w:val="am-ET"/>
        </w:rPr>
        <w:t>ወአኃዞ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ይድከም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ወኃደጎ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ኃይሉ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ወትቤሎ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ደሊላ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4521E" w:rsidRPr="000D298F">
        <w:rPr>
          <w:rFonts w:ascii="Abyssinica SIL" w:hAnsi="Abyssinica SIL" w:cs="Abyssinica SIL"/>
          <w:sz w:val="24"/>
          <w:szCs w:val="24"/>
          <w:lang w:val="am-ET"/>
        </w:rPr>
        <w:t>መጽኡከ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፡</w:t>
      </w:r>
      <w:r w:rsidR="0094521E" w:rsidRPr="000D298F">
        <w:rPr>
          <w:rFonts w:ascii="Abyssinica SIL" w:hAnsi="Abyssinica SIL" w:cs="Abyssinica SIL"/>
          <w:sz w:val="24"/>
          <w:szCs w:val="24"/>
          <w:lang w:val="am-ET"/>
        </w:rPr>
        <w:t>ኢሎፍሊ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72FB3" w:rsidRPr="000D298F">
        <w:rPr>
          <w:rFonts w:ascii="Abyssinica SIL" w:hAnsi="Abyssinica SIL" w:cs="Abyssinica SIL"/>
          <w:sz w:val="24"/>
          <w:szCs w:val="24"/>
          <w:lang w:val="am-ET"/>
        </w:rPr>
        <w:t>ሶምሶ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4521E" w:rsidRPr="000D298F">
        <w:rPr>
          <w:rFonts w:ascii="Abyssinica SIL" w:hAnsi="Abyssinica SIL" w:cs="Abyssinica SIL"/>
          <w:sz w:val="24"/>
          <w:szCs w:val="24"/>
          <w:lang w:val="am-ET"/>
        </w:rPr>
        <w:t>ወነቅሐ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እምንዋሙ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</w:t>
      </w:r>
      <w:r w:rsidR="0094521E" w:rsidRPr="000D298F">
        <w:rPr>
          <w:rFonts w:ascii="Abyssinica SIL" w:hAnsi="Abyssinica SIL" w:cs="Abyssinica SIL"/>
          <w:sz w:val="24"/>
          <w:szCs w:val="24"/>
          <w:lang w:val="am-ET"/>
        </w:rPr>
        <w:t>[እ</w:t>
      </w:r>
      <w:r w:rsidR="00372FB3" w:rsidRPr="000D298F">
        <w:rPr>
          <w:rFonts w:ascii="Abyssinica SIL" w:hAnsi="Abyssinica SIL" w:cs="Abyssinica SIL"/>
          <w:sz w:val="24"/>
          <w:szCs w:val="24"/>
          <w:lang w:val="am-ET"/>
        </w:rPr>
        <w:t>]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ወጽእ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CD4AF2" w:rsidRPr="000D298F">
        <w:rPr>
          <w:rFonts w:ascii="Abyssinica SIL" w:hAnsi="Abyssinica SIL" w:cs="Abyssinica SIL"/>
          <w:sz w:val="24"/>
          <w:szCs w:val="24"/>
          <w:lang w:val="am-ET"/>
        </w:rPr>
        <w:t>ወእ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ገብር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ዘልፍ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CD4AF2" w:rsidRPr="000D298F">
        <w:rPr>
          <w:rFonts w:ascii="Abyssinica SIL" w:hAnsi="Abyssinica SIL" w:cs="Abyssinica SIL"/>
          <w:sz w:val="24"/>
          <w:szCs w:val="24"/>
          <w:lang w:val="am-ET"/>
        </w:rPr>
        <w:t>ወእነጽሖ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72FB3" w:rsidRPr="000D298F">
        <w:rPr>
          <w:rFonts w:ascii="Abyssinica SIL" w:hAnsi="Abyssinica SIL" w:cs="Abyssinica SIL"/>
          <w:sz w:val="24"/>
          <w:szCs w:val="24"/>
          <w:lang w:val="am-ET"/>
        </w:rPr>
        <w:t>ው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እቱሰ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ኢያእመረ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ኃደጎ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እግዚአብሔር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CD4AF2" w:rsidRPr="000D298F">
        <w:rPr>
          <w:rFonts w:ascii="Abyssinica SIL" w:hAnsi="Abyssinica SIL" w:cs="Abyssinica SIL"/>
          <w:sz w:val="24"/>
          <w:szCs w:val="24"/>
          <w:lang w:val="am-ET"/>
        </w:rPr>
        <w:t>ወአ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ኃዝዎ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ኢሎፍሊ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ወአውፅኡ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አዕይንቲሁ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72FB3" w:rsidRPr="000D298F">
        <w:rPr>
          <w:rFonts w:ascii="Abyssinica SIL" w:hAnsi="Abyssinica SIL" w:cs="Abyssinica SIL"/>
          <w:sz w:val="24"/>
          <w:szCs w:val="24"/>
          <w:lang w:val="am-ET"/>
        </w:rPr>
        <w:t>ወአው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ረድዎ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ጋዛን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ወሞቅሕዎ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15939" w:rsidRPr="000D298F">
        <w:rPr>
          <w:rFonts w:ascii="Abyssinica SIL" w:hAnsi="Abyssinica SIL" w:cs="Abyssinica SIL"/>
          <w:sz w:val="24"/>
          <w:szCs w:val="24"/>
          <w:lang w:val="am-ET"/>
        </w:rPr>
        <w:t>በመዋቅ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72FB3" w:rsidRPr="000D298F">
        <w:rPr>
          <w:rFonts w:ascii="Abyssinica SIL" w:hAnsi="Abyssinica SIL" w:cs="Abyssinica SIL"/>
          <w:sz w:val="24"/>
          <w:szCs w:val="24"/>
          <w:lang w:val="am-ET"/>
        </w:rPr>
        <w:t>ሐፂ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ወአንበርዎ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ሞቅሕ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ይሕርጽ፡ወአኃዘ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ስዕርቱ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ይብቍላ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ቀረጽዎ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lastRenderedPageBreak/>
        <w:t>ክፍል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72FB3" w:rsidRPr="000D298F">
        <w:rPr>
          <w:rFonts w:ascii="Abyssinica SIL" w:hAnsi="Abyssinica SIL" w:cs="Abyssinica SIL"/>
          <w:sz w:val="24"/>
          <w:szCs w:val="24"/>
          <w:lang w:val="am-ET"/>
        </w:rPr>
        <w:t>፶</w:t>
      </w:r>
      <w:r w:rsidR="008F4613" w:rsidRPr="000D298F">
        <w:rPr>
          <w:rFonts w:ascii="Abyssinica SIL" w:hAnsi="Abyssinica SIL" w:cs="Abyssinica SIL"/>
          <w:sz w:val="24"/>
          <w:szCs w:val="24"/>
          <w:lang w:val="am-ET"/>
        </w:rPr>
        <w:t>፮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ወተጋብኡ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መላእክተ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736C2" w:rsidRPr="000D298F">
        <w:rPr>
          <w:rFonts w:ascii="Abyssinica SIL" w:hAnsi="Abyssinica SIL" w:cs="Abyssinica SIL"/>
          <w:sz w:val="24"/>
          <w:szCs w:val="24"/>
          <w:lang w:val="am-ET"/>
        </w:rPr>
        <w:t>ኢሎፍሊ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፡ከመ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ይሡዑ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መሥዋዕተ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72FB3" w:rsidRPr="000D298F">
        <w:rPr>
          <w:rFonts w:ascii="Abyssinica SIL" w:hAnsi="Abyssinica SIL" w:cs="Abyssinica SIL"/>
          <w:sz w:val="24"/>
          <w:szCs w:val="24"/>
          <w:lang w:val="am-ET"/>
        </w:rPr>
        <w:t>ለዳጎ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72FB3" w:rsidRPr="000D298F">
        <w:rPr>
          <w:rFonts w:ascii="Abyssinica SIL" w:hAnsi="Abyssinica SIL" w:cs="Abyssinica SIL"/>
          <w:sz w:val="24"/>
          <w:szCs w:val="24"/>
          <w:lang w:val="am-ET"/>
        </w:rPr>
        <w:t>አምላኮ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ሙ፨</w:t>
      </w:r>
      <w:r w:rsidR="00372FB3" w:rsidRPr="000D298F">
        <w:rPr>
          <w:rFonts w:ascii="Abyssinica SIL" w:hAnsi="Abyssinica SIL" w:cs="Abyssinica SIL"/>
          <w:sz w:val="24"/>
          <w:szCs w:val="24"/>
          <w:lang w:val="am-ET"/>
        </w:rPr>
        <w:t>ወከመ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ይትፌሥሑ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61FD0" w:rsidRPr="000D298F">
        <w:rPr>
          <w:rFonts w:ascii="Abyssinica SIL" w:hAnsi="Abyssinica SIL" w:cs="Abyssinica SIL"/>
          <w:sz w:val="24"/>
          <w:szCs w:val="24"/>
          <w:lang w:val="am-ET"/>
        </w:rPr>
        <w:t>ወይቤሉ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72FB3" w:rsidRPr="000D298F">
        <w:rPr>
          <w:rFonts w:ascii="Abyssinica SIL" w:hAnsi="Abyssinica SIL" w:cs="Abyssinica SIL"/>
          <w:sz w:val="24"/>
          <w:szCs w:val="24"/>
          <w:lang w:val="am-ET"/>
        </w:rPr>
        <w:t>አግብኦ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72FB3" w:rsidRPr="000D298F">
        <w:rPr>
          <w:rFonts w:ascii="Abyssinica SIL" w:hAnsi="Abyssinica SIL" w:cs="Abyssinica SIL"/>
          <w:sz w:val="24"/>
          <w:szCs w:val="24"/>
          <w:lang w:val="am-ET"/>
        </w:rPr>
        <w:t>ለሶ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ምሶን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ዐርነ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72FB3" w:rsidRPr="000D298F">
        <w:rPr>
          <w:rFonts w:ascii="Abyssinica SIL" w:hAnsi="Abyssinica SIL" w:cs="Abyssinica SIL"/>
          <w:sz w:val="24"/>
          <w:szCs w:val="24"/>
          <w:lang w:val="am-ET"/>
        </w:rPr>
        <w:t>እዴ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ወሶበ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ርእይዎ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ሕዝብ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አእኵት</w:t>
      </w:r>
      <w:r w:rsidR="00372FB3" w:rsidRPr="000D298F">
        <w:rPr>
          <w:rFonts w:ascii="Abyssinica SIL" w:hAnsi="Abyssinica SIL" w:cs="Abyssinica SIL"/>
          <w:sz w:val="24"/>
          <w:szCs w:val="24"/>
          <w:lang w:val="am-ET"/>
        </w:rPr>
        <w:t>ዎ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፡</w:t>
      </w:r>
    </w:p>
    <w:p w14:paraId="63C3B5FF" w14:textId="21A9FF32" w:rsidR="005649AB" w:rsidRPr="000D298F" w:rsidRDefault="0056326F" w:rsidP="00D74A2A">
      <w:pPr>
        <w:jc w:val="both"/>
        <w:rPr>
          <w:rFonts w:ascii="Abyssinica SIL" w:hAnsi="Abyssinica SIL" w:cs="Abyssinica SIL"/>
          <w:sz w:val="24"/>
          <w:szCs w:val="24"/>
          <w:lang w:val="am-ET"/>
        </w:rPr>
      </w:pPr>
      <w:r>
        <w:rPr>
          <w:rFonts w:ascii="Abyssinica SIL" w:hAnsi="Abyssinica SIL" w:cs="Abyssinica SIL"/>
          <w:sz w:val="24"/>
          <w:szCs w:val="24"/>
          <w:lang w:val="am-ET"/>
        </w:rPr>
        <w:t>F.</w:t>
      </w:r>
      <w:r w:rsidR="005649AB" w:rsidRPr="000D298F">
        <w:rPr>
          <w:rFonts w:ascii="Abyssinica SIL" w:hAnsi="Abyssinica SIL" w:cs="Abyssinica SIL"/>
          <w:sz w:val="24"/>
          <w:szCs w:val="24"/>
          <w:lang w:val="am-ET"/>
        </w:rPr>
        <w:t>103r</w:t>
      </w:r>
    </w:p>
    <w:p w14:paraId="3407AE5C" w14:textId="0ADDBD1B" w:rsidR="005649AB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  <w:lang w:val="am-ET"/>
        </w:rPr>
      </w:pPr>
      <w:r>
        <w:rPr>
          <w:rFonts w:ascii="Abyssinica SIL" w:hAnsi="Abyssinica SIL" w:cs="Abyssinica SIL"/>
          <w:sz w:val="24"/>
          <w:szCs w:val="24"/>
          <w:lang w:val="am-ET"/>
        </w:rPr>
        <w:t xml:space="preserve">(col. 1) </w:t>
      </w:r>
      <w:r w:rsidR="00927439" w:rsidRPr="000D298F">
        <w:rPr>
          <w:rFonts w:ascii="Abyssinica SIL" w:hAnsi="Abyssinica SIL" w:cs="Abyssinica SIL"/>
          <w:sz w:val="24"/>
          <w:szCs w:val="24"/>
          <w:lang w:val="am-ET"/>
        </w:rPr>
        <w:t>ለአምላኮ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A61ED" w:rsidRPr="000D298F">
        <w:rPr>
          <w:rFonts w:ascii="Abyssinica SIL" w:hAnsi="Abyssinica SIL" w:cs="Abyssinica SIL"/>
          <w:sz w:val="24"/>
          <w:szCs w:val="24"/>
          <w:lang w:val="am-ET"/>
        </w:rPr>
        <w:t>ወይቤሉ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27439" w:rsidRPr="000D298F">
        <w:rPr>
          <w:rFonts w:ascii="Abyssinica SIL" w:hAnsi="Abyssinica SIL" w:cs="Abyssinica SIL"/>
          <w:sz w:val="24"/>
          <w:szCs w:val="24"/>
          <w:lang w:val="am-ET"/>
        </w:rPr>
        <w:t>አግብኦ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ለዐርነ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</w:t>
      </w:r>
      <w:r w:rsidR="00927439" w:rsidRPr="000D298F">
        <w:rPr>
          <w:rFonts w:ascii="Abyssinica SIL" w:hAnsi="Abyssinica SIL" w:cs="Abyssinica SIL"/>
          <w:sz w:val="24"/>
          <w:szCs w:val="24"/>
          <w:lang w:val="am-ET"/>
        </w:rPr>
        <w:t>ዴ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አምላክነ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ዘአማስና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ለምድርነ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27439" w:rsidRPr="000D298F">
        <w:rPr>
          <w:rFonts w:ascii="Abyssinica SIL" w:hAnsi="Abyssinica SIL" w:cs="Abyssinica SIL"/>
          <w:sz w:val="24"/>
          <w:szCs w:val="24"/>
          <w:lang w:val="am-ET"/>
        </w:rPr>
        <w:t>ወዘአብዝኃ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አብድንቲነ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ወእምዝ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ሶበ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ተፈሥሑ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27439" w:rsidRPr="000D298F">
        <w:rPr>
          <w:rFonts w:ascii="Abyssinica SIL" w:hAnsi="Abyssinica SIL" w:cs="Abyssinica SIL"/>
          <w:sz w:val="24"/>
          <w:szCs w:val="24"/>
          <w:lang w:val="am-ET"/>
        </w:rPr>
        <w:t>ይቤሉ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አምጽእዎ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27439" w:rsidRPr="000D298F">
        <w:rPr>
          <w:rFonts w:ascii="Abyssinica SIL" w:hAnsi="Abyssinica SIL" w:cs="Abyssinica SIL"/>
          <w:sz w:val="24"/>
          <w:szCs w:val="24"/>
          <w:lang w:val="am-ET"/>
        </w:rPr>
        <w:t>ለሶምሶ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ሞቅሕ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ይትዋነይ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በቅድሜነ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ወጸውዕዎ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27439" w:rsidRPr="000D298F">
        <w:rPr>
          <w:rFonts w:ascii="Abyssinica SIL" w:hAnsi="Abyssinica SIL" w:cs="Abyssinica SIL"/>
          <w:sz w:val="24"/>
          <w:szCs w:val="24"/>
          <w:lang w:val="am-ET"/>
        </w:rPr>
        <w:t>ለሶምሶ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ሞቅሕ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27439" w:rsidRPr="000D298F">
        <w:rPr>
          <w:rFonts w:ascii="Abyssinica SIL" w:hAnsi="Abyssinica SIL" w:cs="Abyssinica SIL"/>
          <w:sz w:val="24"/>
          <w:szCs w:val="24"/>
          <w:lang w:val="am-ET"/>
        </w:rPr>
        <w:t>ወሰ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ሐቀ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በቅድሜሆሙ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ወአቀምዎ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ማ</w:t>
      </w:r>
      <w:r w:rsidR="00156D86" w:rsidRPr="000D298F">
        <w:rPr>
          <w:rFonts w:ascii="Abyssinica SIL" w:hAnsi="Abyssinica SIL" w:cs="Abyssinica SIL"/>
          <w:sz w:val="24"/>
          <w:szCs w:val="24"/>
          <w:lang w:val="am-ET"/>
        </w:rPr>
        <w:t>እከ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፪አዕማድ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፤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27439" w:rsidRPr="000D298F">
        <w:rPr>
          <w:rFonts w:ascii="Abyssinica SIL" w:hAnsi="Abyssinica SIL" w:cs="Abyssinica SIL"/>
          <w:sz w:val="24"/>
          <w:szCs w:val="24"/>
          <w:lang w:val="am-ET"/>
        </w:rPr>
        <w:t>ሶምሶ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ለወልድ፡</w:t>
      </w:r>
      <w:r w:rsidR="00927439" w:rsidRPr="000D298F">
        <w:rPr>
          <w:rFonts w:ascii="Abyssinica SIL" w:hAnsi="Abyssinica SIL" w:cs="Abyssinica SIL"/>
          <w:sz w:val="24"/>
          <w:szCs w:val="24"/>
          <w:lang w:val="am-ET"/>
        </w:rPr>
        <w:t>ዘይመርሖ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አዕርፈኒ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02688" w:rsidRPr="000D298F">
        <w:rPr>
          <w:rFonts w:ascii="Abyssinica SIL" w:hAnsi="Abyssinica SIL" w:cs="Abyssinica SIL"/>
          <w:sz w:val="24"/>
          <w:szCs w:val="24"/>
          <w:lang w:val="am-ET"/>
        </w:rPr>
        <w:t>ወአ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ግስሰኒ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አዕማድ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02688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፡ዲቤሆን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ይቀውም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ዝንቱ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አዕማድ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27439" w:rsidRPr="000D298F">
        <w:rPr>
          <w:rFonts w:ascii="Abyssinica SIL" w:hAnsi="Abyssinica SIL" w:cs="Abyssinica SIL"/>
          <w:sz w:val="24"/>
          <w:szCs w:val="24"/>
          <w:lang w:val="am-ET"/>
        </w:rPr>
        <w:t>ወአስምከኒ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ላዕሌሆን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ወገብረ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ሎቱ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ከማሁ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ወልድ፡</w:t>
      </w:r>
      <w:r w:rsidR="00441CC3" w:rsidRPr="000D298F">
        <w:rPr>
          <w:rFonts w:ascii="Abyssinica SIL" w:hAnsi="Abyssinica SIL" w:cs="Abyssinica SIL"/>
          <w:sz w:val="24"/>
          <w:szCs w:val="24"/>
          <w:lang w:val="am-ET"/>
        </w:rPr>
        <w:t>ወምሉእ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እደው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ወአንስት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ሀለዉ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27439" w:rsidRPr="000D298F">
        <w:rPr>
          <w:rFonts w:ascii="Abyssinica SIL" w:hAnsi="Abyssinica SIL" w:cs="Abyssinica SIL"/>
          <w:sz w:val="24"/>
          <w:szCs w:val="24"/>
          <w:lang w:val="am-ET"/>
        </w:rPr>
        <w:t>ህ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መሳፍንተ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41CC3" w:rsidRPr="000D298F">
        <w:rPr>
          <w:rFonts w:ascii="Abyssinica SIL" w:hAnsi="Abyssinica SIL" w:cs="Abyssinica SIL"/>
          <w:sz w:val="24"/>
          <w:szCs w:val="24"/>
          <w:lang w:val="am-ET"/>
        </w:rPr>
        <w:t>ኢሎፍሊ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ናሕስኒ፡የአክሉ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27439" w:rsidRPr="000D298F">
        <w:rPr>
          <w:rFonts w:ascii="Abyssinica SIL" w:hAnsi="Abyssinica SIL" w:cs="Abyssinica SIL"/>
          <w:sz w:val="24"/>
          <w:szCs w:val="24"/>
          <w:lang w:val="am-ET"/>
        </w:rPr>
        <w:t>፴፻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እደው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ወአንስትኒ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27439" w:rsidRPr="000D298F">
        <w:rPr>
          <w:rFonts w:ascii="Abyssinica SIL" w:hAnsi="Abyssinica SIL" w:cs="Abyssinica SIL"/>
          <w:sz w:val="24"/>
          <w:szCs w:val="24"/>
          <w:lang w:val="am-ET"/>
        </w:rPr>
        <w:t>ይሬ</w:t>
      </w:r>
      <w:r w:rsidR="00441CC3" w:rsidRPr="000D298F">
        <w:rPr>
          <w:rFonts w:ascii="Abyssinica SIL" w:hAnsi="Abyssinica SIL" w:cs="Abyssinica SIL"/>
          <w:sz w:val="24"/>
          <w:szCs w:val="24"/>
          <w:lang w:val="am-ET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ከመይትዋነይ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ወጸርሐ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27439" w:rsidRPr="000D298F">
        <w:rPr>
          <w:rFonts w:ascii="Abyssinica SIL" w:hAnsi="Abyssinica SIL" w:cs="Abyssinica SIL"/>
          <w:sz w:val="24"/>
          <w:szCs w:val="24"/>
          <w:lang w:val="am-ET"/>
        </w:rPr>
        <w:t>ሶምሶ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እግዚአብሔር፡ወይቤ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E18CF" w:rsidRPr="000D298F">
        <w:rPr>
          <w:rFonts w:ascii="Abyssinica SIL" w:hAnsi="Abyssinica SIL" w:cs="Abyssinica SIL"/>
          <w:sz w:val="24"/>
          <w:szCs w:val="24"/>
          <w:lang w:val="am-ET"/>
        </w:rPr>
        <w:t>እግዚኦ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E18CF" w:rsidRPr="000D298F">
        <w:rPr>
          <w:rFonts w:ascii="Abyssinica SIL" w:hAnsi="Abyssinica SIL" w:cs="Abyssinica SIL"/>
          <w:sz w:val="24"/>
          <w:szCs w:val="24"/>
          <w:lang w:val="am-ET"/>
        </w:rPr>
        <w:t>ተዘከ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ረኒ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ወነጽረኒ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አሐተ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እንከ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ወእትቤቀል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በቀለ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አሐተ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ህየንተ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ክልኤሆንአዕይንትየ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ኢሎፍሊ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84A54" w:rsidRPr="000D298F">
        <w:rPr>
          <w:rFonts w:ascii="Abyssinica SIL" w:hAnsi="Abyssinica SIL" w:cs="Abyssinica SIL"/>
          <w:sz w:val="24"/>
          <w:szCs w:val="24"/>
          <w:lang w:val="am-ET"/>
        </w:rPr>
        <w:t>ወአኃዞ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84A54" w:rsidRPr="000D298F">
        <w:rPr>
          <w:rFonts w:ascii="Abyssinica SIL" w:hAnsi="Abyssinica SIL" w:cs="Abyssinica SIL"/>
          <w:sz w:val="24"/>
          <w:szCs w:val="24"/>
          <w:lang w:val="am-ET"/>
        </w:rPr>
        <w:t>ሶምሶ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6B1E68" w:rsidRPr="000D298F">
        <w:rPr>
          <w:rFonts w:ascii="Abyssinica SIL" w:hAnsi="Abyssinica SIL" w:cs="Abyssinica SIL"/>
          <w:sz w:val="24"/>
          <w:szCs w:val="24"/>
          <w:lang w:val="am-ET"/>
        </w:rPr>
        <w:t>{……….}</w:t>
      </w:r>
      <w:r w:rsidR="00284A54" w:rsidRPr="000D298F">
        <w:rPr>
          <w:rFonts w:ascii="Abyssinica SIL" w:hAnsi="Abyssinica SIL" w:cs="Abyssinica SIL"/>
          <w:sz w:val="24"/>
          <w:szCs w:val="24"/>
          <w:lang w:val="am-ET"/>
        </w:rPr>
        <w:t>(</w:t>
      </w:r>
      <w:r w:rsidR="006B1E68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r w:rsidR="00284A54" w:rsidRPr="000D298F">
        <w:rPr>
          <w:rFonts w:ascii="Abyssinica SIL" w:hAnsi="Abyssinica SIL" w:cs="Abyssinica SIL"/>
          <w:sz w:val="24"/>
          <w:szCs w:val="24"/>
          <w:lang w:val="am-ET"/>
        </w:rPr>
        <w:t>እል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ክቱ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84A54" w:rsidRPr="000D298F">
        <w:rPr>
          <w:rFonts w:ascii="Abyssinica SIL" w:hAnsi="Abyssinica SIL" w:cs="Abyssinica SIL"/>
          <w:sz w:val="24"/>
          <w:szCs w:val="24"/>
          <w:lang w:val="am-ET"/>
        </w:rPr>
        <w:t>ክልኤሆ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ን፡</w:t>
      </w:r>
      <w:r w:rsidR="00284A54" w:rsidRPr="000D298F">
        <w:rPr>
          <w:rFonts w:ascii="Abyssinica SIL" w:hAnsi="Abyssinica SIL" w:cs="Abyssinica SIL"/>
          <w:sz w:val="24"/>
          <w:szCs w:val="24"/>
          <w:lang w:val="am-ET"/>
        </w:rPr>
        <w:t>)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አዕማድ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B1E68" w:rsidRPr="000D298F">
        <w:rPr>
          <w:rFonts w:ascii="Abyssinica SIL" w:hAnsi="Abyssinica SIL" w:cs="Abyssinica SIL"/>
          <w:sz w:val="24"/>
          <w:szCs w:val="24"/>
          <w:lang w:val="am-ET"/>
        </w:rPr>
        <w:t>ማእከ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ዲቤሆን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ይቀውም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ወገፍዖን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አሐተ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በየማኑ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ወአሐተ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በፀጋሙ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84A54" w:rsidRPr="000D298F">
        <w:rPr>
          <w:rFonts w:ascii="Abyssinica SIL" w:hAnsi="Abyssinica SIL" w:cs="Abyssinica SIL"/>
          <w:sz w:val="24"/>
          <w:szCs w:val="24"/>
          <w:lang w:val="am-ET"/>
        </w:rPr>
        <w:t>ሶምሶ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ለትሙት፡ነፍስየ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ምስለ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8E5D65" w:rsidRPr="000D298F">
        <w:rPr>
          <w:rFonts w:ascii="Abyssinica SIL" w:hAnsi="Abyssinica SIL" w:cs="Abyssinica SIL"/>
          <w:sz w:val="24"/>
          <w:szCs w:val="24"/>
          <w:lang w:val="am-ET"/>
        </w:rPr>
        <w:t>ኢሎፍሊ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ወአጠቆን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በኃይሉ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84A54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ወድቀ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8E5D65" w:rsidRPr="000D298F">
        <w:rPr>
          <w:rFonts w:ascii="Abyssinica SIL" w:hAnsi="Abyssinica SIL" w:cs="Abyssinica SIL"/>
          <w:sz w:val="24"/>
          <w:szCs w:val="24"/>
          <w:lang w:val="am-ET"/>
        </w:rPr>
        <w:t>ማእከ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8E5D65" w:rsidRPr="000D298F">
        <w:rPr>
          <w:rFonts w:ascii="Abyssinica SIL" w:hAnsi="Abyssinica SIL" w:cs="Abyssinica SIL"/>
          <w:sz w:val="24"/>
          <w:szCs w:val="24"/>
          <w:lang w:val="am-ET"/>
        </w:rPr>
        <w:t>ኢሎፍሊ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ወላዕለ</w:t>
      </w:r>
      <w:r w:rsidR="008E5D65" w:rsidRPr="000D298F">
        <w:rPr>
          <w:rFonts w:ascii="Abyssinica SIL" w:hAnsi="Abyssinica SIL" w:cs="Abyssinica SIL"/>
          <w:sz w:val="24"/>
          <w:szCs w:val="24"/>
          <w:lang w:val="am-ET"/>
        </w:rPr>
        <w:t>መሳ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ፍንት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ወላዕለ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ሕዝብ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ዘውስቴቱ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284A54" w:rsidRPr="000D298F">
        <w:rPr>
          <w:rFonts w:ascii="Abyssinica SIL" w:hAnsi="Abyssinica SIL" w:cs="Abyssinica SIL"/>
          <w:sz w:val="24"/>
          <w:szCs w:val="24"/>
          <w:lang w:val="am-ET"/>
        </w:rPr>
        <w:t>ወኮ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ሞቱ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ቀተለ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84A54" w:rsidRPr="000D298F">
        <w:rPr>
          <w:rFonts w:ascii="Abyssinica SIL" w:hAnsi="Abyssinica SIL" w:cs="Abyssinica SIL"/>
          <w:sz w:val="24"/>
          <w:szCs w:val="24"/>
          <w:lang w:val="am-ET"/>
        </w:rPr>
        <w:t>ሶ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ምሶን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በሞቱ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ፈድፋደእምእለ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በሕይወቱ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ወወረዱ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አኃዊሁ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ወኵሉ፡ቤተ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አቡሁ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ወነሥእዎ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ወአርጉ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ወቀበርዎ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ማእከለ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C561B" w:rsidRPr="000D298F">
        <w:rPr>
          <w:rFonts w:ascii="Abyssinica SIL" w:hAnsi="Abyssinica SIL" w:cs="Abyssinica SIL"/>
          <w:sz w:val="24"/>
          <w:szCs w:val="24"/>
          <w:lang w:val="am-ET"/>
        </w:rPr>
        <w:t>ሰሐ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ሪ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C561B" w:rsidRPr="000D298F">
        <w:rPr>
          <w:rFonts w:ascii="Abyssinica SIL" w:hAnsi="Abyssinica SIL" w:cs="Abyssinica SIL"/>
          <w:sz w:val="24"/>
          <w:szCs w:val="24"/>
          <w:lang w:val="am-ET"/>
        </w:rPr>
        <w:t>ወማእከ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ኢስታዎስ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8521B" w:rsidRPr="000D298F">
        <w:rPr>
          <w:rFonts w:ascii="Abyssinica SIL" w:hAnsi="Abyssinica SIL" w:cs="Abyssinica SIL"/>
          <w:sz w:val="24"/>
          <w:szCs w:val="24"/>
          <w:lang w:val="am-ET"/>
        </w:rPr>
        <w:t>መቃብ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8521B" w:rsidRPr="000D298F">
        <w:rPr>
          <w:rFonts w:ascii="Abyssinica SIL" w:hAnsi="Abyssinica SIL" w:cs="Abyssinica SIL"/>
          <w:sz w:val="24"/>
          <w:szCs w:val="24"/>
          <w:lang w:val="am-ET"/>
        </w:rPr>
        <w:t>መናሄ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አቡሁ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ወኰነኖሙ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፳ዓመተ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ከፍል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8521B" w:rsidRPr="000D298F">
        <w:rPr>
          <w:rFonts w:ascii="Abyssinica SIL" w:hAnsi="Abyssinica SIL" w:cs="Abyssinica SIL"/>
          <w:sz w:val="24"/>
          <w:szCs w:val="24"/>
          <w:lang w:val="am-ET"/>
        </w:rPr>
        <w:t>፶፯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ወሀለወ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እምነ፡ደብረ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8521B" w:rsidRPr="000D298F">
        <w:rPr>
          <w:rFonts w:ascii="Abyssinica SIL" w:hAnsi="Abyssinica SIL" w:cs="Abyssinica SIL"/>
          <w:sz w:val="24"/>
          <w:szCs w:val="24"/>
          <w:lang w:val="am-ET"/>
        </w:rPr>
        <w:t>ኤ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ፍሬዎ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ወስሙ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91166" w:rsidRPr="000D298F">
        <w:rPr>
          <w:rFonts w:ascii="Abyssinica SIL" w:hAnsi="Abyssinica SIL" w:cs="Abyssinica SIL"/>
          <w:sz w:val="24"/>
          <w:szCs w:val="24"/>
          <w:lang w:val="am-ET"/>
        </w:rPr>
        <w:t>ሚከ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፤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ለእሙ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ዝ</w:t>
      </w:r>
      <w:r w:rsidR="00B8521B" w:rsidRPr="000D298F">
        <w:rPr>
          <w:rFonts w:ascii="Abyssinica SIL" w:hAnsi="Abyssinica SIL" w:cs="Abyssinica SIL"/>
          <w:sz w:val="24"/>
          <w:szCs w:val="24"/>
          <w:lang w:val="am-ET"/>
        </w:rPr>
        <w:t>ክቱ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ወርቅ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ዘትቤልኒ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ተስርቀኒ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ነዋ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ኀቤየ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ዘአምሐልኪ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ነሣእክዎ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ወትቤ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ቡሩክ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ወልድየ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ለእግዚአብሔር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26A29" w:rsidRPr="000D298F">
        <w:rPr>
          <w:rFonts w:ascii="Abyssinica SIL" w:hAnsi="Abyssinica SIL" w:cs="Abyssinica SIL"/>
          <w:sz w:val="24"/>
          <w:szCs w:val="24"/>
          <w:lang w:val="am-ET"/>
        </w:rPr>
        <w:t>ወአግብአ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ውእተ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ወርቀ</w:t>
      </w:r>
      <w:r w:rsidR="00B8521B" w:rsidRPr="000D298F">
        <w:rPr>
          <w:rFonts w:ascii="Abyssinica SIL" w:hAnsi="Abyssinica SIL" w:cs="Abyssinica SIL"/>
          <w:sz w:val="24"/>
          <w:szCs w:val="24"/>
          <w:lang w:val="am-ET"/>
        </w:rPr>
        <w:t>፲፻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8521B" w:rsidRPr="000D298F">
        <w:rPr>
          <w:rFonts w:ascii="Abyssinica SIL" w:hAnsi="Abyssinica SIL" w:cs="Abyssinica SIL"/>
          <w:sz w:val="24"/>
          <w:szCs w:val="24"/>
          <w:lang w:val="am-ET"/>
        </w:rPr>
        <w:t>ወ፩፻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ለእሙ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ወትቤ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8521B" w:rsidRPr="000D298F">
        <w:rPr>
          <w:rFonts w:ascii="Abyssinica SIL" w:hAnsi="Abyssinica SIL" w:cs="Abyssinica SIL"/>
          <w:sz w:val="24"/>
          <w:szCs w:val="24"/>
          <w:lang w:val="am-ET"/>
        </w:rPr>
        <w:t>ቀድሶ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8521B" w:rsidRPr="000D298F">
        <w:rPr>
          <w:rFonts w:ascii="Abyssinica SIL" w:hAnsi="Abyssinica SIL" w:cs="Abyssinica SIL"/>
          <w:sz w:val="24"/>
          <w:szCs w:val="24"/>
          <w:lang w:val="am-ET"/>
        </w:rPr>
        <w:t>ቀደ</w:t>
      </w:r>
      <w:r w:rsidR="00026A29" w:rsidRPr="000D298F">
        <w:rPr>
          <w:rFonts w:ascii="Abyssinica SIL" w:hAnsi="Abyssinica SIL" w:cs="Abyssinica SIL"/>
          <w:sz w:val="24"/>
          <w:szCs w:val="24"/>
          <w:lang w:val="am-ET"/>
        </w:rPr>
        <w:t>ስክ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ዎ፡ለእግዚአብሔር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ወርቅ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እዴየ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8521B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ባሕቲትየ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ይትገበር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ግልፎ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8521B" w:rsidRPr="000D298F">
        <w:rPr>
          <w:rFonts w:ascii="Abyssinica SIL" w:hAnsi="Abyssinica SIL" w:cs="Abyssinica SIL"/>
          <w:sz w:val="24"/>
          <w:szCs w:val="24"/>
          <w:lang w:val="am-ET"/>
        </w:rPr>
        <w:t>ወስብኮ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71CE7" w:rsidRPr="000D298F">
        <w:rPr>
          <w:rFonts w:ascii="Abyssinica SIL" w:hAnsi="Abyssinica SIL" w:cs="Abyssinica SIL"/>
          <w:sz w:val="24"/>
          <w:szCs w:val="24"/>
          <w:lang w:val="am-ET"/>
        </w:rPr>
        <w:t>አግብአ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ለኪ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ወእሁበኪ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ወወሀበ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ውእተ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ወርቀ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ለእሙ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ወነሥአት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ውእተ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ወርቀ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ወወ</w:t>
      </w:r>
      <w:r w:rsidR="00B8521B" w:rsidRPr="000D298F">
        <w:rPr>
          <w:rFonts w:ascii="Abyssinica SIL" w:hAnsi="Abyssinica SIL" w:cs="Abyssinica SIL"/>
          <w:sz w:val="24"/>
          <w:szCs w:val="24"/>
          <w:lang w:val="am-ET"/>
        </w:rPr>
        <w:t>ሀ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እምኔሁ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፪የ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ብሩረ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8521B" w:rsidRPr="000D298F">
        <w:rPr>
          <w:rFonts w:ascii="Abyssinica SIL" w:hAnsi="Abyssinica SIL" w:cs="Abyssinica SIL"/>
          <w:sz w:val="24"/>
          <w:szCs w:val="24"/>
          <w:lang w:val="am-ET"/>
        </w:rPr>
        <w:t>ይሰብኮ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ወገብሮ፡ግልር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C0BB1" w:rsidRPr="000D298F">
        <w:rPr>
          <w:rFonts w:ascii="Abyssinica SIL" w:hAnsi="Abyssinica SIL" w:cs="Abyssinica SIL"/>
          <w:sz w:val="24"/>
          <w:szCs w:val="24"/>
          <w:lang w:val="am-ET"/>
        </w:rPr>
        <w:t>ወስብኮ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ወአንበርዎ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ሚካ፡</w:t>
      </w:r>
    </w:p>
    <w:p w14:paraId="338BD389" w14:textId="74C7906F" w:rsidR="00D9650D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  <w:lang w:val="am-ET"/>
        </w:rPr>
      </w:pPr>
      <w:r>
        <w:rPr>
          <w:rFonts w:ascii="Abyssinica SIL" w:hAnsi="Abyssinica SIL" w:cs="Abyssinica SIL"/>
          <w:sz w:val="24"/>
          <w:szCs w:val="24"/>
          <w:lang w:val="am-ET"/>
        </w:rPr>
        <w:t xml:space="preserve">(col. 2)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ወብእሲሁሰ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ሚካ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ረሰዮ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ሎቱ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ቤተ</w:t>
      </w:r>
      <w:r w:rsidR="001E5CE4" w:rsidRPr="000D298F">
        <w:rPr>
          <w:rFonts w:ascii="Abyssinica SIL" w:hAnsi="Abyssinica SIL" w:cs="Abyssinica SIL"/>
          <w:sz w:val="24"/>
          <w:szCs w:val="24"/>
          <w:lang w:val="am-ET"/>
        </w:rPr>
        <w:t>{..}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እግዚአብሔር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ወገብረ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ሎቱ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ምስለ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ወቲራፊን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ወመልአ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እዴሁ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እምደቂቁ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ወኮኖ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ካህነ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ወበውእቱ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መዋዕል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አልቦሙ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ንጉሠ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ዘአደሞ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ቅድመ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አዕይንቲሁ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ይገብር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D0101B" w:rsidRPr="000D298F">
        <w:rPr>
          <w:rFonts w:ascii="Abyssinica SIL" w:hAnsi="Abyssinica SIL" w:cs="Abyssinica SIL"/>
          <w:sz w:val="24"/>
          <w:szCs w:val="24"/>
          <w:lang w:val="am-ET"/>
        </w:rPr>
        <w:t>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ፍል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8521B" w:rsidRPr="000D298F">
        <w:rPr>
          <w:rFonts w:ascii="Abyssinica SIL" w:hAnsi="Abyssinica SIL" w:cs="Abyssinica SIL"/>
          <w:sz w:val="24"/>
          <w:szCs w:val="24"/>
          <w:lang w:val="am-ET"/>
        </w:rPr>
        <w:t>፶፰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ወሀሎ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ወልድ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8521B" w:rsidRPr="000D298F">
        <w:rPr>
          <w:rFonts w:ascii="Abyssinica SIL" w:hAnsi="Abyssinica SIL" w:cs="Abyssinica SIL"/>
          <w:sz w:val="24"/>
          <w:szCs w:val="24"/>
          <w:lang w:val="am-ET"/>
        </w:rPr>
        <w:t>ልሔ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8521B" w:rsidRPr="000D298F">
        <w:rPr>
          <w:rFonts w:ascii="Abyssinica SIL" w:hAnsi="Abyssinica SIL" w:cs="Abyssinica SIL"/>
          <w:sz w:val="24"/>
          <w:szCs w:val="24"/>
          <w:lang w:val="am-ET"/>
        </w:rPr>
        <w:t>ይሁዳ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8521B" w:rsidRPr="000D298F">
        <w:rPr>
          <w:rFonts w:ascii="Abyssinica SIL" w:hAnsi="Abyssinica SIL" w:cs="Abyssinica SIL"/>
          <w:sz w:val="24"/>
          <w:szCs w:val="24"/>
          <w:lang w:val="am-ET"/>
        </w:rPr>
        <w:t>ሌ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ዋዊ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ግዩር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8521B" w:rsidRPr="000D298F">
        <w:rPr>
          <w:rFonts w:ascii="Abyssinica SIL" w:hAnsi="Abyssinica SIL" w:cs="Abyssinica SIL"/>
          <w:sz w:val="24"/>
          <w:szCs w:val="24"/>
          <w:lang w:val="am-ET"/>
        </w:rPr>
        <w:t>ህ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ወሖረ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ሀገረ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ይሁዱ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8521B" w:rsidRPr="000D298F">
        <w:rPr>
          <w:rFonts w:ascii="Abyssinica SIL" w:hAnsi="Abyssinica SIL" w:cs="Abyssinica SIL"/>
          <w:sz w:val="24"/>
          <w:szCs w:val="24"/>
          <w:lang w:val="am-ET"/>
        </w:rPr>
        <w:t>ቤ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ልሔም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ይኅድር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ረከበ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ወበጽሐ፡ውስተ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ደብረ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8521B" w:rsidRPr="000D298F">
        <w:rPr>
          <w:rFonts w:ascii="Abyssinica SIL" w:hAnsi="Abyssinica SIL" w:cs="Abyssinica SIL"/>
          <w:sz w:val="24"/>
          <w:szCs w:val="24"/>
          <w:lang w:val="am-ET"/>
        </w:rPr>
        <w:t>ኤ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ፍሬም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8521B" w:rsidRPr="000D298F">
        <w:rPr>
          <w:rFonts w:ascii="Abyssinica SIL" w:hAnsi="Abyssinica SIL" w:cs="Abyssinica SIL"/>
          <w:sz w:val="24"/>
          <w:szCs w:val="24"/>
          <w:lang w:val="am-ET"/>
        </w:rPr>
        <w:t>ሚካ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</w:t>
      </w:r>
      <w:r w:rsidR="00FA032C" w:rsidRPr="000D298F">
        <w:rPr>
          <w:rFonts w:ascii="Abyssinica SIL" w:hAnsi="Abyssinica SIL" w:cs="Abyssinica SIL"/>
          <w:sz w:val="24"/>
          <w:szCs w:val="24"/>
          <w:lang w:val="am-ET"/>
        </w:rPr>
        <w:t>ቢ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ሚካ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እምአይቴ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FA032C" w:rsidRPr="000D298F">
        <w:rPr>
          <w:rFonts w:ascii="Abyssinica SIL" w:hAnsi="Abyssinica SIL" w:cs="Abyssinica SIL"/>
          <w:sz w:val="24"/>
          <w:szCs w:val="24"/>
          <w:lang w:val="am-ET"/>
        </w:rPr>
        <w:t>መጻ</w:t>
      </w:r>
      <w:r w:rsidR="00FA448F" w:rsidRPr="000D298F">
        <w:rPr>
          <w:rFonts w:ascii="Abyssinica SIL" w:hAnsi="Abyssinica SIL" w:cs="Abyssinica SIL"/>
          <w:sz w:val="24"/>
          <w:szCs w:val="24"/>
          <w:lang w:val="am-ET"/>
        </w:rPr>
        <w:t>እከ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FA032C" w:rsidRPr="000D298F">
        <w:rPr>
          <w:rFonts w:ascii="Abyssinica SIL" w:hAnsi="Abyssinica SIL" w:cs="Abyssinica SIL"/>
          <w:sz w:val="24"/>
          <w:szCs w:val="24"/>
          <w:lang w:val="am-ET"/>
        </w:rPr>
        <w:t>ሌዋ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ዊ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FA032C" w:rsidRPr="000D298F">
        <w:rPr>
          <w:rFonts w:ascii="Abyssinica SIL" w:hAnsi="Abyssinica SIL" w:cs="Abyssinica SIL"/>
          <w:sz w:val="24"/>
          <w:szCs w:val="24"/>
          <w:lang w:val="am-ET"/>
        </w:rPr>
        <w:t>ልሔ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FA032C" w:rsidRPr="000D298F">
        <w:rPr>
          <w:rFonts w:ascii="Abyssinica SIL" w:hAnsi="Abyssinica SIL" w:cs="Abyssinica SIL"/>
          <w:sz w:val="24"/>
          <w:szCs w:val="24"/>
          <w:lang w:val="am-ET"/>
        </w:rPr>
        <w:t>ዘይሁዳ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፡ወአሐውር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A7D26" w:rsidRPr="000D298F">
        <w:rPr>
          <w:rFonts w:ascii="Abyssinica SIL" w:hAnsi="Abyssinica SIL" w:cs="Abyssinica SIL"/>
          <w:sz w:val="24"/>
          <w:szCs w:val="24"/>
          <w:lang w:val="am-ET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ንበር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ረከብኩ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ሚካ</w:t>
      </w:r>
      <w:r w:rsidR="00FA032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ምስሌየ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ወኩነኒ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ወካህነ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FA032C" w:rsidRPr="000D298F">
        <w:rPr>
          <w:rFonts w:ascii="Abyssinica SIL" w:hAnsi="Abyssinica SIL" w:cs="Abyssinica SIL"/>
          <w:sz w:val="24"/>
          <w:szCs w:val="24"/>
          <w:lang w:val="am-ET"/>
        </w:rPr>
        <w:t>እሁ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FA032C" w:rsidRPr="000D298F">
        <w:rPr>
          <w:rFonts w:ascii="Abyssinica SIL" w:hAnsi="Abyssinica SIL" w:cs="Abyssinica SIL"/>
          <w:sz w:val="24"/>
          <w:szCs w:val="24"/>
          <w:lang w:val="am-ET"/>
        </w:rPr>
        <w:t>፲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ብሩረ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ለለመዋዕል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ወዘውገ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አልባስ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  <w:r w:rsidR="00FA032C" w:rsidRPr="000D298F">
        <w:rPr>
          <w:rFonts w:ascii="Abyssinica SIL" w:hAnsi="Abyssinica SIL" w:cs="Abyssinica SIL"/>
          <w:sz w:val="24"/>
          <w:szCs w:val="24"/>
          <w:lang w:val="am-ET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ሴስየከ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ወሖረ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FA032C" w:rsidRPr="000D298F">
        <w:rPr>
          <w:rFonts w:ascii="Abyssinica SIL" w:hAnsi="Abyssinica SIL" w:cs="Abyssinica SIL"/>
          <w:sz w:val="24"/>
          <w:szCs w:val="24"/>
          <w:lang w:val="am-ET"/>
        </w:rPr>
        <w:t>ሌዋ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ዊ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FA032C" w:rsidRPr="000D298F">
        <w:rPr>
          <w:rFonts w:ascii="Abyssinica SIL" w:hAnsi="Abyssinica SIL" w:cs="Abyssinica SIL"/>
          <w:sz w:val="24"/>
          <w:szCs w:val="24"/>
          <w:lang w:val="am-ET"/>
        </w:rPr>
        <w:t>ወአ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ይንበርምስለ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ወኮነ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ወልድ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ከመ፡፩እምደቂቁ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ወመልአ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እዴሁ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ሚካ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FA032C" w:rsidRPr="000D298F">
        <w:rPr>
          <w:rFonts w:ascii="Abyssinica SIL" w:hAnsi="Abyssinica SIL" w:cs="Abyssinica SIL"/>
          <w:sz w:val="24"/>
          <w:szCs w:val="24"/>
          <w:lang w:val="am-ET"/>
        </w:rPr>
        <w:lastRenderedPageBreak/>
        <w:t>ሌ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ዋዊ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5713F2" w:rsidRPr="000D298F">
        <w:rPr>
          <w:rFonts w:ascii="Abyssinica SIL" w:hAnsi="Abyssinica SIL" w:cs="Abyssinica SIL"/>
          <w:sz w:val="24"/>
          <w:szCs w:val="24"/>
          <w:lang w:val="am-ET"/>
        </w:rPr>
        <w:t>ወኮኖ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ወልድ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ካህነ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ወነበረ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5713F2" w:rsidRPr="000D298F">
        <w:rPr>
          <w:rFonts w:ascii="Abyssinica SIL" w:hAnsi="Abyssinica SIL" w:cs="Abyssinica SIL"/>
          <w:sz w:val="24"/>
          <w:szCs w:val="24"/>
          <w:lang w:val="am-ET"/>
        </w:rPr>
        <w:t>ው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ሚካ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FA032C" w:rsidRPr="000D298F">
        <w:rPr>
          <w:rFonts w:ascii="Abyssinica SIL" w:hAnsi="Abyssinica SIL" w:cs="Abyssinica SIL"/>
          <w:sz w:val="24"/>
          <w:szCs w:val="24"/>
          <w:lang w:val="am-ET"/>
        </w:rPr>
        <w:t>ሚካ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ይእዜ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አእመርኩ፡ከመ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አሠነየ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ገቢረ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ላዕሌየ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እግዚአብሔር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FA032C" w:rsidRPr="000D298F">
        <w:rPr>
          <w:rFonts w:ascii="Abyssinica SIL" w:hAnsi="Abyssinica SIL" w:cs="Abyssinica SIL"/>
          <w:sz w:val="24"/>
          <w:szCs w:val="24"/>
          <w:lang w:val="am-ET"/>
        </w:rPr>
        <w:t>ወኮ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ነኒ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FA032C" w:rsidRPr="000D298F">
        <w:rPr>
          <w:rFonts w:ascii="Abyssinica SIL" w:hAnsi="Abyssinica SIL" w:cs="Abyssinica SIL"/>
          <w:sz w:val="24"/>
          <w:szCs w:val="24"/>
          <w:lang w:val="am-ET"/>
        </w:rPr>
        <w:t>ሌዋ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ዊ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ካህነ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8F2E2F" w:rsidRPr="000D298F">
        <w:rPr>
          <w:rFonts w:ascii="Abyssinica SIL" w:hAnsi="Abyssinica SIL" w:cs="Abyssinica SIL"/>
          <w:sz w:val="24"/>
          <w:szCs w:val="24"/>
          <w:lang w:val="am-ET"/>
        </w:rPr>
        <w:t>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ፍል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FA032C" w:rsidRPr="000D298F">
        <w:rPr>
          <w:rFonts w:ascii="Abyssinica SIL" w:hAnsi="Abyssinica SIL" w:cs="Abyssinica SIL"/>
          <w:sz w:val="24"/>
          <w:szCs w:val="24"/>
          <w:lang w:val="am-ET"/>
        </w:rPr>
        <w:t>፶፱በ</w:t>
      </w:r>
      <w:r w:rsidR="008F2E2F" w:rsidRPr="000D298F">
        <w:rPr>
          <w:rFonts w:ascii="Abyssinica SIL" w:hAnsi="Abyssinica SIL" w:cs="Abyssinica SIL"/>
          <w:sz w:val="24"/>
          <w:szCs w:val="24"/>
          <w:lang w:val="am-ET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ማንቱ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81464" w:rsidRPr="000D298F">
        <w:rPr>
          <w:rFonts w:ascii="Abyssinica SIL" w:hAnsi="Abyssinica SIL" w:cs="Abyssinica SIL"/>
          <w:sz w:val="24"/>
          <w:szCs w:val="24"/>
          <w:lang w:val="am-ET"/>
        </w:rPr>
        <w:t>መዋዕ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አልቦሙ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ንጉሠ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8F2E2F" w:rsidRPr="000D298F">
        <w:rPr>
          <w:rFonts w:ascii="Abyssinica SIL" w:hAnsi="Abyssinica SIL" w:cs="Abyssinica SIL"/>
          <w:sz w:val="24"/>
          <w:szCs w:val="24"/>
          <w:lang w:val="am-ET"/>
        </w:rPr>
        <w:t>ወበእ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ማንቱ፡መዋዕል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የሐሥሡ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ሕዝበ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ዳን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ርስተ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ይነብሩ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A7455D" w:rsidRPr="000D298F">
        <w:rPr>
          <w:rFonts w:ascii="Abyssinica SIL" w:hAnsi="Abyssinica SIL" w:cs="Abyssinica SIL"/>
          <w:sz w:val="24"/>
          <w:szCs w:val="24"/>
          <w:lang w:val="am-ET"/>
        </w:rPr>
        <w:t>ኢረከ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ይእቲ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አሚር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FA026D" w:rsidRPr="000D298F">
        <w:rPr>
          <w:rFonts w:ascii="Abyssinica SIL" w:hAnsi="Abyssinica SIL" w:cs="Abyssinica SIL"/>
          <w:sz w:val="24"/>
          <w:szCs w:val="24"/>
          <w:lang w:val="am-ET"/>
        </w:rPr>
        <w:t>ማእከ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ሕዝበ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81464" w:rsidRPr="000D298F">
        <w:rPr>
          <w:rFonts w:ascii="Abyssinica SIL" w:hAnsi="Abyssinica SIL" w:cs="Abyssinica SIL"/>
          <w:sz w:val="24"/>
          <w:szCs w:val="24"/>
          <w:lang w:val="am-ET"/>
        </w:rPr>
        <w:t>ወፈነ</w:t>
      </w:r>
      <w:r w:rsidR="00FA026D" w:rsidRPr="000D298F">
        <w:rPr>
          <w:rFonts w:ascii="Abyssinica SIL" w:hAnsi="Abyssinica SIL" w:cs="Abyssinica SIL"/>
          <w:sz w:val="24"/>
          <w:szCs w:val="24"/>
          <w:lang w:val="am-ET"/>
        </w:rPr>
        <w:t>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ዳን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FA026D" w:rsidRPr="000D298F">
        <w:rPr>
          <w:rFonts w:ascii="Abyssinica SIL" w:hAnsi="Abyssinica SIL" w:cs="Abyssinica SIL"/>
          <w:sz w:val="24"/>
          <w:szCs w:val="24"/>
          <w:lang w:val="am-ET"/>
        </w:rPr>
        <w:t>ሕዝቦ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81464" w:rsidRPr="000D298F">
        <w:rPr>
          <w:rFonts w:ascii="Abyssinica SIL" w:hAnsi="Abyssinica SIL" w:cs="Abyssinica SIL"/>
          <w:sz w:val="24"/>
          <w:szCs w:val="24"/>
          <w:lang w:val="am-ET"/>
        </w:rPr>
        <w:t>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እደወ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መክፈልቶሙ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ኃይል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ሰአራ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81464" w:rsidRPr="000D298F">
        <w:rPr>
          <w:rFonts w:ascii="Abyssinica SIL" w:hAnsi="Abyssinica SIL" w:cs="Abyssinica SIL"/>
          <w:sz w:val="24"/>
          <w:szCs w:val="24"/>
          <w:lang w:val="am-ET"/>
        </w:rPr>
        <w:t>ወኤስታ</w:t>
      </w:r>
      <w:r w:rsidR="00EF12FA" w:rsidRPr="000D298F">
        <w:rPr>
          <w:rFonts w:ascii="Abyssinica SIL" w:hAnsi="Abyssinica SIL" w:cs="Abyssinica SIL"/>
          <w:sz w:val="24"/>
          <w:szCs w:val="24"/>
          <w:lang w:val="am-ET"/>
        </w:rPr>
        <w:t>ሔ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ይርአይዋ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ለምድር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ወይቤልዎሙ፡ሖሩ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ርእዩ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ምድረ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ወበጽሑ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ደብረ</w:t>
      </w:r>
      <w:r w:rsidR="00960805" w:rsidRPr="000D298F">
        <w:rPr>
          <w:rFonts w:ascii="Abyssinica SIL" w:hAnsi="Abyssinica SIL" w:cs="Abyssinica SIL"/>
          <w:sz w:val="24"/>
          <w:szCs w:val="24"/>
          <w:lang w:val="am-ET"/>
        </w:rPr>
        <w:t>{…………………………….}</w:t>
      </w:r>
      <w:r w:rsidR="00981464" w:rsidRPr="000D298F">
        <w:rPr>
          <w:rFonts w:ascii="Abyssinica SIL" w:hAnsi="Abyssinica SIL" w:cs="Abyssinica SIL"/>
          <w:sz w:val="24"/>
          <w:szCs w:val="24"/>
          <w:lang w:val="am-ET"/>
        </w:rPr>
        <w:t>(ኤፍሬም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81464" w:rsidRPr="000D298F">
        <w:rPr>
          <w:rFonts w:ascii="Abyssinica SIL" w:hAnsi="Abyssinica SIL" w:cs="Abyssinica SIL"/>
          <w:sz w:val="24"/>
          <w:szCs w:val="24"/>
          <w:lang w:val="am-ET"/>
        </w:rPr>
        <w:t>ቤ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</w:t>
      </w:r>
      <w:r w:rsidR="00981464" w:rsidRPr="000D298F">
        <w:rPr>
          <w:rFonts w:ascii="Abyssinica SIL" w:hAnsi="Abyssinica SIL" w:cs="Abyssinica SIL"/>
          <w:sz w:val="24"/>
          <w:szCs w:val="24"/>
          <w:lang w:val="am-ET"/>
        </w:rPr>
        <w:t>ሚካ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ወኀደሩ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60805" w:rsidRPr="000D298F">
        <w:rPr>
          <w:rFonts w:ascii="Abyssinica SIL" w:hAnsi="Abyssinica SIL" w:cs="Abyssinica SIL"/>
          <w:sz w:val="24"/>
          <w:szCs w:val="24"/>
          <w:lang w:val="am-ET"/>
        </w:rPr>
        <w:t>ህየእሙ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81464" w:rsidRPr="000D298F">
        <w:rPr>
          <w:rFonts w:ascii="Abyssinica SIL" w:hAnsi="Abyssinica SIL" w:cs="Abyssinica SIL"/>
          <w:sz w:val="24"/>
          <w:szCs w:val="24"/>
          <w:lang w:val="am-ET"/>
        </w:rPr>
        <w:t>ቤ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ተሚካ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81464" w:rsidRPr="000D298F">
        <w:rPr>
          <w:rFonts w:ascii="Abyssinica SIL" w:hAnsi="Abyssinica SIL" w:cs="Abyssinica SIL"/>
          <w:sz w:val="24"/>
          <w:szCs w:val="24"/>
          <w:lang w:val="am-ET"/>
        </w:rPr>
        <w:t>ወአእ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መርዎ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81464" w:rsidRPr="000D298F">
        <w:rPr>
          <w:rFonts w:ascii="Abyssinica SIL" w:hAnsi="Abyssinica SIL" w:cs="Abyssinica SIL"/>
          <w:sz w:val="24"/>
          <w:szCs w:val="24"/>
          <w:lang w:val="am-ET"/>
        </w:rPr>
        <w:t>ለው)</w:t>
      </w:r>
      <w:r w:rsidR="00960805" w:rsidRPr="000D298F">
        <w:rPr>
          <w:rFonts w:ascii="Abyssinica SIL" w:hAnsi="Abyssinica SIL" w:cs="Abyssinica SIL"/>
          <w:sz w:val="24"/>
          <w:szCs w:val="24"/>
          <w:lang w:val="am-ET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ወልድ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81464" w:rsidRPr="000D298F">
        <w:rPr>
          <w:rFonts w:ascii="Abyssinica SIL" w:hAnsi="Abyssinica SIL" w:cs="Abyssinica SIL"/>
          <w:sz w:val="24"/>
          <w:szCs w:val="24"/>
          <w:lang w:val="am-ET"/>
        </w:rPr>
        <w:t>ወሬ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ዛ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81464" w:rsidRPr="000D298F">
        <w:rPr>
          <w:rFonts w:ascii="Abyssinica SIL" w:hAnsi="Abyssinica SIL" w:cs="Abyssinica SIL"/>
          <w:sz w:val="24"/>
          <w:szCs w:val="24"/>
          <w:lang w:val="am-ET"/>
        </w:rPr>
        <w:t>ሌዋ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ዊ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ወቦኡ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ህየ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ወይቤልዎ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አምጽአከ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ዝየ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ትገብር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በዝየ፡ወምንተ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ወከመዝ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ረ</w:t>
      </w:r>
      <w:r w:rsidR="0096383B" w:rsidRPr="000D298F">
        <w:rPr>
          <w:rFonts w:ascii="Abyssinica SIL" w:hAnsi="Abyssinica SIL" w:cs="Abyssinica SIL"/>
          <w:sz w:val="24"/>
          <w:szCs w:val="24"/>
          <w:lang w:val="am-ET"/>
        </w:rPr>
        <w:t>ሰ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የኒ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ሚካ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ወዓሰበኒ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81464" w:rsidRPr="000D298F">
        <w:rPr>
          <w:rFonts w:ascii="Abyssinica SIL" w:hAnsi="Abyssinica SIL" w:cs="Abyssinica SIL"/>
          <w:sz w:val="24"/>
          <w:szCs w:val="24"/>
          <w:lang w:val="am-ET"/>
        </w:rPr>
        <w:t>ወኮንክ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ካህነ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ወይቤልዎ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ተሰአል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እግዚአብሔር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ይሴርሕ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ፍኖተነ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ነሐውር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ውስቴታ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ንሕነ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ካህን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ሖሩ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በሰላም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ይእቲፍኖትክሙ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ቅድመ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20C2C" w:rsidRPr="000D298F">
        <w:rPr>
          <w:rFonts w:ascii="Abyssinica SIL" w:hAnsi="Abyssinica SIL" w:cs="Abyssinica SIL"/>
          <w:sz w:val="24"/>
          <w:szCs w:val="24"/>
          <w:lang w:val="am-ET"/>
        </w:rPr>
        <w:t>{..}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እግዚአብሔር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እንተ፡ባቲ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ተሐውሩ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B20C2C" w:rsidRPr="000D298F">
        <w:rPr>
          <w:rFonts w:ascii="Abyssinica SIL" w:hAnsi="Abyssinica SIL" w:cs="Abyssinica SIL"/>
          <w:sz w:val="24"/>
          <w:szCs w:val="24"/>
          <w:lang w:val="am-ET"/>
        </w:rPr>
        <w:t>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ፍል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20C2C" w:rsidRPr="000D298F">
        <w:rPr>
          <w:rFonts w:ascii="Abyssinica SIL" w:hAnsi="Abyssinica SIL" w:cs="Abyssinica SIL"/>
          <w:sz w:val="24"/>
          <w:szCs w:val="24"/>
          <w:lang w:val="am-ET"/>
        </w:rPr>
        <w:t>፷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ወሖሩ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541C3" w:rsidRPr="000D298F">
        <w:rPr>
          <w:rFonts w:ascii="Abyssinica SIL" w:hAnsi="Abyssinica SIL" w:cs="Abyssinica SIL"/>
          <w:sz w:val="24"/>
          <w:szCs w:val="24"/>
          <w:lang w:val="am-ET"/>
        </w:rPr>
        <w:t>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እደው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</w:p>
    <w:p w14:paraId="0F70D18A" w14:textId="5D33F73F" w:rsidR="000F2773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  <w:lang w:val="am-ET"/>
        </w:rPr>
      </w:pPr>
      <w:r>
        <w:rPr>
          <w:rFonts w:ascii="Abyssinica SIL" w:hAnsi="Abyssinica SIL" w:cs="Abyssinica SIL"/>
          <w:sz w:val="24"/>
          <w:szCs w:val="24"/>
          <w:lang w:val="am-ET"/>
        </w:rPr>
        <w:t xml:space="preserve">(col. 3)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በጽሑ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ሊሳ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ወርእዩ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ሕዝበ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ይነብሩ፡ውስቴታ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ተአሚኖሙ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ይነብሩ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71B09" w:rsidRPr="000D298F">
        <w:rPr>
          <w:rFonts w:ascii="Abyssinica SIL" w:hAnsi="Abyssinica SIL" w:cs="Abyssinica SIL"/>
          <w:sz w:val="24"/>
          <w:szCs w:val="24"/>
          <w:lang w:val="am-ET"/>
        </w:rPr>
        <w:t>በ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ሕገ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ሲዶና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71B09" w:rsidRPr="000D298F">
        <w:rPr>
          <w:rFonts w:ascii="Abyssinica SIL" w:hAnsi="Abyssinica SIL" w:cs="Abyssinica SIL"/>
          <w:sz w:val="24"/>
          <w:szCs w:val="24"/>
          <w:lang w:val="am-ET"/>
        </w:rPr>
        <w:t>ኅ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ዱአን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ወዕሩፋን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እንዘ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ይትአመኑ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71B09" w:rsidRPr="000D298F">
        <w:rPr>
          <w:rFonts w:ascii="Abyssinica SIL" w:hAnsi="Abyssinica SIL" w:cs="Abyssinica SIL"/>
          <w:sz w:val="24"/>
          <w:szCs w:val="24"/>
          <w:lang w:val="am-ET"/>
        </w:rPr>
        <w:t>ወኢይክ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ነ</w:t>
      </w:r>
      <w:r w:rsidR="003541C3" w:rsidRPr="000D298F">
        <w:rPr>
          <w:rFonts w:ascii="Abyssinica SIL" w:hAnsi="Abyssinica SIL" w:cs="Abyssinica SIL"/>
          <w:sz w:val="24"/>
          <w:szCs w:val="24"/>
          <w:lang w:val="am-ET"/>
        </w:rPr>
        <w:t>ቢ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ቃለ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ምደረ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ርስት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መዝገበ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ርኁቃን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እሙንቱ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CE13DE" w:rsidRPr="000D298F">
        <w:rPr>
          <w:rFonts w:ascii="Abyssinica SIL" w:hAnsi="Abyssinica SIL" w:cs="Abyssinica SIL"/>
          <w:sz w:val="24"/>
          <w:szCs w:val="24"/>
          <w:lang w:val="am-ET"/>
        </w:rPr>
        <w:t>ሲዶ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ና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ወአልቦሙ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ነገር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ምስለ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ሰብእ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ወገብኡ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እልክቱ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541C3" w:rsidRPr="000D298F">
        <w:rPr>
          <w:rFonts w:ascii="Abyssinica SIL" w:hAnsi="Abyssinica SIL" w:cs="Abyssinica SIL"/>
          <w:sz w:val="24"/>
          <w:szCs w:val="24"/>
          <w:lang w:val="am-ET"/>
        </w:rPr>
        <w:t>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፡እደው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አኃዊሆሙ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ስራሕ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32F47" w:rsidRPr="000D298F">
        <w:rPr>
          <w:rFonts w:ascii="Abyssinica SIL" w:hAnsi="Abyssinica SIL" w:cs="Abyssinica SIL"/>
          <w:sz w:val="24"/>
          <w:szCs w:val="24"/>
          <w:lang w:val="am-ET"/>
        </w:rPr>
        <w:t>ወኤ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ስታሔል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ወይቤልዎሙ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ምንት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ያነብረክሙ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ተንሥኡ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541C3" w:rsidRPr="000D298F">
        <w:rPr>
          <w:rFonts w:ascii="Abyssinica SIL" w:hAnsi="Abyssinica SIL" w:cs="Abyssinica SIL"/>
          <w:sz w:val="24"/>
          <w:szCs w:val="24"/>
          <w:lang w:val="am-ET"/>
        </w:rPr>
        <w:t>ንሖ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ላዕሌሃ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541C3" w:rsidRPr="000D298F">
        <w:rPr>
          <w:rFonts w:ascii="Abyssinica SIL" w:hAnsi="Abyssinica SIL" w:cs="Abyssinica SIL"/>
          <w:sz w:val="24"/>
          <w:szCs w:val="24"/>
          <w:lang w:val="am-ET"/>
        </w:rPr>
        <w:t>ቦ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እናሃ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541C3" w:rsidRPr="000D298F">
        <w:rPr>
          <w:rFonts w:ascii="Abyssinica SIL" w:hAnsi="Abyssinica SIL" w:cs="Abyssinica SIL"/>
          <w:sz w:val="24"/>
          <w:szCs w:val="24"/>
          <w:lang w:val="am-ET"/>
        </w:rPr>
        <w:t>ወአንሶ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ስውናሃ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ለይእቲ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ምድር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541C3" w:rsidRPr="000D298F">
        <w:rPr>
          <w:rFonts w:ascii="Abyssinica SIL" w:hAnsi="Abyssinica SIL" w:cs="Abyssinica SIL"/>
          <w:sz w:val="24"/>
          <w:szCs w:val="24"/>
          <w:lang w:val="am-ET"/>
        </w:rPr>
        <w:t>አጽናፊ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ሃ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ወርኢነ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541C3" w:rsidRPr="000D298F">
        <w:rPr>
          <w:rFonts w:ascii="Abyssinica SIL" w:hAnsi="Abyssinica SIL" w:cs="Abyssinica SIL"/>
          <w:sz w:val="24"/>
          <w:szCs w:val="24"/>
          <w:lang w:val="am-ET"/>
        </w:rPr>
        <w:t>ሕዝበ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ይነብሩ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ውስቴታ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541C3" w:rsidRPr="000D298F">
        <w:rPr>
          <w:rFonts w:ascii="Abyssinica SIL" w:hAnsi="Abyssinica SIL" w:cs="Abyssinica SIL"/>
          <w:sz w:val="24"/>
          <w:szCs w:val="24"/>
          <w:lang w:val="am-ET"/>
        </w:rPr>
        <w:t>በ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ሕገ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ሲዶና</w:t>
      </w:r>
      <w:r w:rsidR="001F5CF6" w:rsidRPr="000D298F">
        <w:rPr>
          <w:rFonts w:ascii="Abyssinica SIL" w:hAnsi="Abyssinica SIL" w:cs="Abyssinica SIL"/>
          <w:sz w:val="24"/>
          <w:szCs w:val="24"/>
          <w:lang w:val="am-ET"/>
        </w:rPr>
        <w:t>ወርኁቃ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እሙንቱ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ሲዶና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ወአልቦሙ፡ነገር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ምስለ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ሰብእ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ወባሕቱ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ተንሥኡ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ንዕርግላዕሌሆሙ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ርኢናሃ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ለይእቲ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ምድር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ሠናይት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ጥቀ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70CC1" w:rsidRPr="000D298F">
        <w:rPr>
          <w:rFonts w:ascii="Abyssinica SIL" w:hAnsi="Abyssinica SIL" w:cs="Abyssinica SIL"/>
          <w:sz w:val="24"/>
          <w:szCs w:val="24"/>
          <w:lang w:val="am-ET"/>
        </w:rPr>
        <w:t>ወአንትሙሰ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ታረምሙ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541C3" w:rsidRPr="000D298F">
        <w:rPr>
          <w:rFonts w:ascii="Abyssinica SIL" w:hAnsi="Abyssinica SIL" w:cs="Abyssinica SIL"/>
          <w:sz w:val="24"/>
          <w:szCs w:val="24"/>
          <w:lang w:val="am-ET"/>
        </w:rPr>
        <w:t>ወትትሐከ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ዩ፡ሐዊረ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ወበዊአ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ትትዋረስዋ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ለይእቲ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ምድር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ወእምከመ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541C3" w:rsidRPr="000D298F">
        <w:rPr>
          <w:rFonts w:ascii="Abyssinica SIL" w:hAnsi="Abyssinica SIL" w:cs="Abyssinica SIL"/>
          <w:sz w:val="24"/>
          <w:szCs w:val="24"/>
          <w:lang w:val="am-ET"/>
        </w:rPr>
        <w:t>ቦ</w:t>
      </w:r>
      <w:r w:rsidR="00370CC1" w:rsidRPr="000D298F">
        <w:rPr>
          <w:rFonts w:ascii="Abyssinica SIL" w:hAnsi="Abyssinica SIL" w:cs="Abyssinica SIL"/>
          <w:sz w:val="24"/>
          <w:szCs w:val="24"/>
          <w:lang w:val="am-ET"/>
        </w:rPr>
        <w:t>እክሙ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ትበጽሑ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70CC1" w:rsidRPr="000D298F">
        <w:rPr>
          <w:rFonts w:ascii="Abyssinica SIL" w:hAnsi="Abyssinica SIL" w:cs="Abyssinica SIL"/>
          <w:sz w:val="24"/>
          <w:szCs w:val="24"/>
          <w:lang w:val="am-ET"/>
        </w:rPr>
        <w:t>ኀ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ሕዝብ፡እለ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ተአሚኖሙ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ይነብሩ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ወምድርኒ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ርኂብ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541C3" w:rsidRPr="000D298F">
        <w:rPr>
          <w:rFonts w:ascii="Abyssinica SIL" w:hAnsi="Abyssinica SIL" w:cs="Abyssinica SIL"/>
          <w:sz w:val="24"/>
          <w:szCs w:val="24"/>
          <w:lang w:val="am-ET"/>
        </w:rPr>
        <w:t>አግብ</w:t>
      </w:r>
      <w:r w:rsidR="00862546" w:rsidRPr="000D298F">
        <w:rPr>
          <w:rFonts w:ascii="Abyssinica SIL" w:hAnsi="Abyssinica SIL" w:cs="Abyssinica SIL"/>
          <w:sz w:val="24"/>
          <w:szCs w:val="24"/>
          <w:lang w:val="am-ET"/>
        </w:rPr>
        <w:t>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እግዚአብሔር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862546" w:rsidRPr="000D298F">
        <w:rPr>
          <w:rFonts w:ascii="Abyssinica SIL" w:hAnsi="Abyssinica SIL" w:cs="Abyssinica SIL"/>
          <w:sz w:val="24"/>
          <w:szCs w:val="24"/>
          <w:lang w:val="am-ET"/>
        </w:rPr>
        <w:t>እዴ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ክሙ፡ብሔረ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ዘአልቦ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ዘይትኃጣእ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ቃል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ዘተፈጥረ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ምድር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ወተንሥኡ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እምህየ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እምነ፡ብሔረ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ዳን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ስራሕ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  <w:r w:rsidR="003541C3" w:rsidRPr="000D298F">
        <w:rPr>
          <w:rFonts w:ascii="Abyssinica SIL" w:hAnsi="Abyssinica SIL" w:cs="Abyssinica SIL"/>
          <w:sz w:val="24"/>
          <w:szCs w:val="24"/>
          <w:lang w:val="am-ET"/>
        </w:rPr>
        <w:t>ኤ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ፍታሔል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541C3" w:rsidRPr="000D298F">
        <w:rPr>
          <w:rFonts w:ascii="Abyssinica SIL" w:hAnsi="Abyssinica SIL" w:cs="Abyssinica SIL"/>
          <w:sz w:val="24"/>
          <w:szCs w:val="24"/>
          <w:lang w:val="am-ET"/>
        </w:rPr>
        <w:t>፯፻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፡</w:t>
      </w:r>
      <w:r w:rsidR="003541C3" w:rsidRPr="000D298F">
        <w:rPr>
          <w:rFonts w:ascii="Abyssinica SIL" w:hAnsi="Abyssinica SIL" w:cs="Abyssinica SIL"/>
          <w:sz w:val="24"/>
          <w:szCs w:val="24"/>
          <w:lang w:val="am-ET"/>
        </w:rPr>
        <w:t>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541C3" w:rsidRPr="000D298F">
        <w:rPr>
          <w:rFonts w:ascii="Abyssinica SIL" w:hAnsi="Abyssinica SIL" w:cs="Abyssinica SIL"/>
          <w:sz w:val="24"/>
          <w:szCs w:val="24"/>
          <w:lang w:val="am-ET"/>
        </w:rPr>
        <w:t>ቅኑታኒ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ሆሙ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ይጸውሩ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ንዋየ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ሐቅሎሙ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ወዓርጉ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ወኀደሩ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ቀርያታርም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ይሁዳ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ወበእንተ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ዝንቱ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DE4509" w:rsidRPr="000D298F">
        <w:rPr>
          <w:rFonts w:ascii="Abyssinica SIL" w:hAnsi="Abyssinica SIL" w:cs="Abyssinica SIL"/>
          <w:sz w:val="24"/>
          <w:szCs w:val="24"/>
          <w:lang w:val="am-ET"/>
        </w:rPr>
        <w:t>ተሰ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መካን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ትዕይንተ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ዳን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DE4509" w:rsidRPr="000D298F">
        <w:rPr>
          <w:rFonts w:ascii="Abyssinica SIL" w:hAnsi="Abyssinica SIL" w:cs="Abyssinica SIL"/>
          <w:sz w:val="24"/>
          <w:szCs w:val="24"/>
          <w:lang w:val="am-ET"/>
        </w:rPr>
        <w:t>ዮ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መንገለ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ድኅሬሁ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ለቀርታርም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093E79" w:rsidRPr="000D298F">
        <w:rPr>
          <w:rFonts w:ascii="Abyssinica SIL" w:hAnsi="Abyssinica SIL" w:cs="Abyssinica SIL"/>
          <w:sz w:val="24"/>
          <w:szCs w:val="24"/>
          <w:lang w:val="am-ET"/>
        </w:rPr>
        <w:t>ወኃሊፎ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እምህየ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93E79" w:rsidRPr="000D298F">
        <w:rPr>
          <w:rFonts w:ascii="Abyssinica SIL" w:hAnsi="Abyssinica SIL" w:cs="Abyssinica SIL"/>
          <w:sz w:val="24"/>
          <w:szCs w:val="24"/>
          <w:lang w:val="am-ET"/>
        </w:rPr>
        <w:t>በ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ጽሑ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ደብረ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541C3" w:rsidRPr="000D298F">
        <w:rPr>
          <w:rFonts w:ascii="Abyssinica SIL" w:hAnsi="Abyssinica SIL" w:cs="Abyssinica SIL"/>
          <w:sz w:val="24"/>
          <w:szCs w:val="24"/>
          <w:lang w:val="am-ET"/>
        </w:rPr>
        <w:t>ኤ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ፍሬም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ወበጽሑ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ሚካ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ወይቤልዎሙ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እልክቱ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እደው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፭እለ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ሖሩ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593C9B" w:rsidRPr="000D298F">
        <w:rPr>
          <w:rFonts w:ascii="Abyssinica SIL" w:hAnsi="Abyssinica SIL" w:cs="Abyssinica SIL"/>
          <w:sz w:val="24"/>
          <w:szCs w:val="24"/>
          <w:lang w:val="am-ET"/>
        </w:rPr>
        <w:t>ይርአ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ለይእቲ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ምድር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ሊሰ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ይቤልዎሙ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541C3" w:rsidRPr="000D298F">
        <w:rPr>
          <w:rFonts w:ascii="Abyssinica SIL" w:hAnsi="Abyssinica SIL" w:cs="Abyssinica SIL"/>
          <w:sz w:val="24"/>
          <w:szCs w:val="24"/>
          <w:lang w:val="am-ET"/>
        </w:rPr>
        <w:t>ለአኃዊሆ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ሶበ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ተአምሩ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ቦቱ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ዝንቱ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አብያት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ምስለ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23E9B" w:rsidRPr="000D298F">
        <w:rPr>
          <w:rFonts w:ascii="Abyssinica SIL" w:hAnsi="Abyssinica SIL" w:cs="Abyssinica SIL"/>
          <w:sz w:val="24"/>
          <w:szCs w:val="24"/>
          <w:lang w:val="am-ET"/>
        </w:rPr>
        <w:t>ወተራ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ፊን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ወግልሮ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23E9B" w:rsidRPr="000D298F">
        <w:rPr>
          <w:rFonts w:ascii="Abyssinica SIL" w:hAnsi="Abyssinica SIL" w:cs="Abyssinica SIL"/>
          <w:sz w:val="24"/>
          <w:szCs w:val="24"/>
          <w:lang w:val="am-ET"/>
        </w:rPr>
        <w:t>ወስብኮ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ወይእዜኒ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አእምሩ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ዘትገብሩ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ወገኃሡ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ህየ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593C9B" w:rsidRPr="000D298F">
        <w:rPr>
          <w:rFonts w:ascii="Abyssinica SIL" w:hAnsi="Abyssinica SIL" w:cs="Abyssinica SIL"/>
          <w:sz w:val="24"/>
          <w:szCs w:val="24"/>
          <w:lang w:val="am-ET"/>
        </w:rPr>
        <w:t>ወቦኡ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ወልድ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23E9B" w:rsidRPr="000D298F">
        <w:rPr>
          <w:rFonts w:ascii="Abyssinica SIL" w:hAnsi="Abyssinica SIL" w:cs="Abyssinica SIL"/>
          <w:sz w:val="24"/>
          <w:szCs w:val="24"/>
          <w:lang w:val="am-ET"/>
        </w:rPr>
        <w:t>ሌዋ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ዊ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ቤተ፡</w:t>
      </w:r>
      <w:r w:rsidR="00E23E9B" w:rsidRPr="000D298F">
        <w:rPr>
          <w:rFonts w:ascii="Abyssinica SIL" w:hAnsi="Abyssinica SIL" w:cs="Abyssinica SIL"/>
          <w:sz w:val="24"/>
          <w:szCs w:val="24"/>
          <w:lang w:val="am-ET"/>
        </w:rPr>
        <w:t>ሚ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ካ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ወተአምኅዋ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እልክቱ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እደው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23E9B" w:rsidRPr="000D298F">
        <w:rPr>
          <w:rFonts w:ascii="Abyssinica SIL" w:hAnsi="Abyssinica SIL" w:cs="Abyssinica SIL"/>
          <w:sz w:val="24"/>
          <w:szCs w:val="24"/>
          <w:lang w:val="am-ET"/>
        </w:rPr>
        <w:t>ወ፯፻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ወይጸውሩ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ንዋየ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ሐቅሎሙ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ቅኑታኒሆሙ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ወተጋብኡ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ኆኅተ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አንቀጽ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ዳን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ወዓርጉ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እልክቱ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23E9B" w:rsidRPr="000D298F">
        <w:rPr>
          <w:rFonts w:ascii="Abyssinica SIL" w:hAnsi="Abyssinica SIL" w:cs="Abyssinica SIL"/>
          <w:sz w:val="24"/>
          <w:szCs w:val="24"/>
          <w:lang w:val="am-ET"/>
        </w:rPr>
        <w:t>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እደው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23E9B" w:rsidRPr="000D298F">
        <w:rPr>
          <w:rFonts w:ascii="Abyssinica SIL" w:hAnsi="Abyssinica SIL" w:cs="Abyssinica SIL"/>
          <w:sz w:val="24"/>
          <w:szCs w:val="24"/>
          <w:lang w:val="am-ET"/>
        </w:rPr>
        <w:t>ሖ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ቀዲሙ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ይርአዩ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ምድረ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ቡኡ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ህየ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ወነሥኡ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ዝክተ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ምስለ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ወግልፎ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ወቴራፍን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</w:p>
    <w:p w14:paraId="1F67560D" w14:textId="23941133" w:rsidR="005649AB" w:rsidRPr="000D298F" w:rsidRDefault="0056326F" w:rsidP="00D74A2A">
      <w:pPr>
        <w:jc w:val="both"/>
        <w:rPr>
          <w:rFonts w:ascii="Abyssinica SIL" w:hAnsi="Abyssinica SIL" w:cs="Abyssinica SIL"/>
          <w:sz w:val="24"/>
          <w:szCs w:val="24"/>
          <w:lang w:val="am-ET"/>
        </w:rPr>
      </w:pPr>
      <w:r>
        <w:rPr>
          <w:rFonts w:ascii="Abyssinica SIL" w:hAnsi="Abyssinica SIL" w:cs="Abyssinica SIL"/>
          <w:sz w:val="24"/>
          <w:szCs w:val="24"/>
          <w:lang w:val="am-ET"/>
        </w:rPr>
        <w:t>F.</w:t>
      </w:r>
      <w:r w:rsidR="005649AB" w:rsidRPr="000D298F">
        <w:rPr>
          <w:rFonts w:ascii="Abyssinica SIL" w:hAnsi="Abyssinica SIL" w:cs="Abyssinica SIL"/>
          <w:sz w:val="24"/>
          <w:szCs w:val="24"/>
          <w:lang w:val="am-ET"/>
        </w:rPr>
        <w:t>103v</w:t>
      </w:r>
    </w:p>
    <w:p w14:paraId="689BCEF2" w14:textId="2EEF8A40" w:rsidR="005649AB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  <w:lang w:val="am-ET"/>
        </w:rPr>
      </w:pPr>
      <w:r>
        <w:rPr>
          <w:rFonts w:ascii="Abyssinica SIL" w:hAnsi="Abyssinica SIL" w:cs="Abyssinica SIL"/>
          <w:sz w:val="24"/>
          <w:szCs w:val="24"/>
          <w:lang w:val="am-ET"/>
        </w:rPr>
        <w:lastRenderedPageBreak/>
        <w:t xml:space="preserve">(col. 1) </w:t>
      </w:r>
      <w:r w:rsidR="000F2773" w:rsidRPr="000D298F">
        <w:rPr>
          <w:rFonts w:ascii="Abyssinica SIL" w:hAnsi="Abyssinica SIL" w:cs="Abyssinica SIL"/>
          <w:sz w:val="24"/>
          <w:szCs w:val="24"/>
          <w:lang w:val="am-ET"/>
        </w:rPr>
        <w:t>ስብኮ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ወዝንቱሰ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ካህን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ይቀውም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05945" w:rsidRPr="000D298F">
        <w:rPr>
          <w:rFonts w:ascii="Abyssinica SIL" w:hAnsi="Abyssinica SIL" w:cs="Abyssinica SIL"/>
          <w:sz w:val="24"/>
          <w:szCs w:val="24"/>
          <w:lang w:val="am-ET"/>
        </w:rPr>
        <w:t>ኆኅ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አንቀጽ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05945" w:rsidRPr="000D298F">
        <w:rPr>
          <w:rFonts w:ascii="Abyssinica SIL" w:hAnsi="Abyssinica SIL" w:cs="Abyssinica SIL"/>
          <w:sz w:val="24"/>
          <w:szCs w:val="24"/>
          <w:lang w:val="am-ET"/>
        </w:rPr>
        <w:t>ወእል</w:t>
      </w:r>
      <w:r w:rsidR="000F2773" w:rsidRPr="000D298F">
        <w:rPr>
          <w:rFonts w:ascii="Abyssinica SIL" w:hAnsi="Abyssinica SIL" w:cs="Abyssinica SIL"/>
          <w:sz w:val="24"/>
          <w:szCs w:val="24"/>
          <w:lang w:val="am-ET"/>
        </w:rPr>
        <w:t>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ቱኒ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05945" w:rsidRPr="000D298F">
        <w:rPr>
          <w:rFonts w:ascii="Abyssinica SIL" w:hAnsi="Abyssinica SIL" w:cs="Abyssinica SIL"/>
          <w:sz w:val="24"/>
          <w:szCs w:val="24"/>
          <w:lang w:val="am-ET"/>
        </w:rPr>
        <w:t>፯፻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ብእሴ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ይጸውሩ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ንዋየ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ሐቅሎሙ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05945" w:rsidRPr="000D298F">
        <w:rPr>
          <w:rFonts w:ascii="Abyssinica SIL" w:hAnsi="Abyssinica SIL" w:cs="Abyssinica SIL"/>
          <w:sz w:val="24"/>
          <w:szCs w:val="24"/>
          <w:lang w:val="am-ET"/>
        </w:rPr>
        <w:t>ቅኑታኒ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ሆሙ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ወቦኡ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እሙንቱ፡እደው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ሚካ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ወነሥኡ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ዝክተ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05945" w:rsidRPr="000D298F">
        <w:rPr>
          <w:rFonts w:ascii="Abyssinica SIL" w:hAnsi="Abyssinica SIL" w:cs="Abyssinica SIL"/>
          <w:sz w:val="24"/>
          <w:szCs w:val="24"/>
          <w:lang w:val="am-ET"/>
        </w:rPr>
        <w:t>ግ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ልፎ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ወቴራፍን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F2773" w:rsidRPr="000D298F">
        <w:rPr>
          <w:rFonts w:ascii="Abyssinica SIL" w:hAnsi="Abyssinica SIL" w:cs="Abyssinica SIL"/>
          <w:sz w:val="24"/>
          <w:szCs w:val="24"/>
          <w:lang w:val="am-ET"/>
        </w:rPr>
        <w:t>ወስብኮ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05945" w:rsidRPr="000D298F">
        <w:rPr>
          <w:rFonts w:ascii="Abyssinica SIL" w:hAnsi="Abyssinica SIL" w:cs="Abyssinica SIL"/>
          <w:sz w:val="24"/>
          <w:szCs w:val="24"/>
          <w:lang w:val="am-ET"/>
        </w:rPr>
        <w:t>ዝ</w:t>
      </w:r>
      <w:r w:rsidR="000F2773" w:rsidRPr="000D298F">
        <w:rPr>
          <w:rFonts w:ascii="Abyssinica SIL" w:hAnsi="Abyssinica SIL" w:cs="Abyssinica SIL"/>
          <w:sz w:val="24"/>
          <w:szCs w:val="24"/>
          <w:lang w:val="am-ET"/>
        </w:rPr>
        <w:t>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ካህን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ትገብሩ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አንትሙ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ወይቤልዎ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አርምም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ወደይ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05945" w:rsidRPr="000D298F">
        <w:rPr>
          <w:rFonts w:ascii="Abyssinica SIL" w:hAnsi="Abyssinica SIL" w:cs="Abyssinica SIL"/>
          <w:sz w:val="24"/>
          <w:szCs w:val="24"/>
          <w:lang w:val="am-ET"/>
        </w:rPr>
        <w:t>እዴ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አፉከ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ወነዓ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ምስሌነ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ወትከውን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አቡነ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ወካህነ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05945" w:rsidRPr="000D298F">
        <w:rPr>
          <w:rFonts w:ascii="Abyssinica SIL" w:hAnsi="Abyssinica SIL" w:cs="Abyssinica SIL"/>
          <w:sz w:val="24"/>
          <w:szCs w:val="24"/>
          <w:lang w:val="am-ET"/>
        </w:rPr>
        <w:t>ቦኑ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ይኄይሰከ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ትኩን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ካህነ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F46BDB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እምትኩን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ካህነ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ለነገድ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ወለሕዝበ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ወተፈሥሐ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ልቡ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ካህን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ወነሥአ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ውእቱ፡ምስለ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ቴራፍን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ወግልሮ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06ABB" w:rsidRPr="000D298F">
        <w:rPr>
          <w:rFonts w:ascii="Abyssinica SIL" w:hAnsi="Abyssinica SIL" w:cs="Abyssinica SIL"/>
          <w:sz w:val="24"/>
          <w:szCs w:val="24"/>
          <w:lang w:val="am-ET"/>
        </w:rPr>
        <w:t>ወስ</w:t>
      </w:r>
      <w:r w:rsidR="00E05945" w:rsidRPr="000D298F">
        <w:rPr>
          <w:rFonts w:ascii="Abyssinica SIL" w:hAnsi="Abyssinica SIL" w:cs="Abyssinica SIL"/>
          <w:sz w:val="24"/>
          <w:szCs w:val="24"/>
          <w:lang w:val="am-ET"/>
        </w:rPr>
        <w:t>ብኮ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ወቦኡ፡</w:t>
      </w:r>
      <w:r w:rsidR="00206ABB" w:rsidRPr="000D298F">
        <w:rPr>
          <w:rFonts w:ascii="Abyssinica SIL" w:hAnsi="Abyssinica SIL" w:cs="Abyssinica SIL"/>
          <w:sz w:val="24"/>
          <w:szCs w:val="24"/>
          <w:lang w:val="am-ET"/>
        </w:rPr>
        <w:t>ማእከ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ሕዝብ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ወተመይጡ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ወሖሩ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ወነሥኡ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ቤቶ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ወጥሪቶ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05945" w:rsidRPr="000D298F">
        <w:rPr>
          <w:rFonts w:ascii="Abyssinica SIL" w:hAnsi="Abyssinica SIL" w:cs="Abyssinica SIL"/>
          <w:sz w:val="24"/>
          <w:szCs w:val="24"/>
          <w:lang w:val="am-ET"/>
        </w:rPr>
        <w:t>ዘከ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ወነድኡ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ቅድሜሆሙ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እንበለ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ይርሐቁ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እምቤቱ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ወመጽ</w:t>
      </w:r>
      <w:r w:rsidR="00206ABB" w:rsidRPr="000D298F">
        <w:rPr>
          <w:rFonts w:ascii="Abyssinica SIL" w:hAnsi="Abyssinica SIL" w:cs="Abyssinica SIL"/>
          <w:sz w:val="24"/>
          <w:szCs w:val="24"/>
          <w:lang w:val="am-ET"/>
        </w:rPr>
        <w:t>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ሚካ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ወእደው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ሕዝብ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ቅሩበ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r w:rsidR="00E05945" w:rsidRPr="000D298F">
        <w:rPr>
          <w:rFonts w:ascii="Abyssinica SIL" w:hAnsi="Abyssinica SIL" w:cs="Abyssinica SIL"/>
          <w:sz w:val="24"/>
          <w:szCs w:val="24"/>
          <w:lang w:val="am-ET"/>
        </w:rPr>
        <w:t>ሚ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ካ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ወጸርሑ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D2A94" w:rsidRPr="000D298F">
        <w:rPr>
          <w:rFonts w:ascii="Abyssinica SIL" w:hAnsi="Abyssinica SIL" w:cs="Abyssinica SIL"/>
          <w:sz w:val="24"/>
          <w:szCs w:val="24"/>
          <w:lang w:val="am-ET"/>
        </w:rPr>
        <w:t>እምድኅሬ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ሆሙ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ዳን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ወተመይጡ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ገጾሙ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ዳን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ወይቤልዎ፡ለሚካ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05945" w:rsidRPr="000D298F">
        <w:rPr>
          <w:rFonts w:ascii="Abyssinica SIL" w:hAnsi="Abyssinica SIL" w:cs="Abyssinica SIL"/>
          <w:sz w:val="24"/>
          <w:szCs w:val="24"/>
          <w:lang w:val="am-ET"/>
        </w:rPr>
        <w:t>ኮ</w:t>
      </w:r>
      <w:r w:rsidR="001D0557" w:rsidRPr="000D298F">
        <w:rPr>
          <w:rFonts w:ascii="Abyssinica SIL" w:hAnsi="Abyssinica SIL" w:cs="Abyssinica SIL"/>
          <w:sz w:val="24"/>
          <w:szCs w:val="24"/>
          <w:lang w:val="am-ET"/>
        </w:rPr>
        <w:t>ንከ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ዘትጸርሕ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D0557" w:rsidRPr="000D298F">
        <w:rPr>
          <w:rFonts w:ascii="Abyssinica SIL" w:hAnsi="Abyssinica SIL" w:cs="Abyssinica SIL"/>
          <w:sz w:val="24"/>
          <w:szCs w:val="24"/>
          <w:lang w:val="am-ET"/>
        </w:rPr>
        <w:t>ወይቤሎሙ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፡ሚካ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05945" w:rsidRPr="000D298F">
        <w:rPr>
          <w:rFonts w:ascii="Abyssinica SIL" w:hAnsi="Abyssinica SIL" w:cs="Abyssinica SIL"/>
          <w:sz w:val="24"/>
          <w:szCs w:val="24"/>
          <w:lang w:val="am-ET"/>
        </w:rPr>
        <w:t>ግልፎ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የኒ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ነሣእክሙኒ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ወካህንኒ</w:t>
      </w:r>
      <w:r w:rsidR="001D0557" w:rsidRPr="000D298F">
        <w:rPr>
          <w:rFonts w:ascii="Abyssinica SIL" w:hAnsi="Abyssinica SIL" w:cs="Abyssinica SIL"/>
          <w:sz w:val="24"/>
          <w:szCs w:val="24"/>
          <w:lang w:val="am-ET"/>
        </w:rPr>
        <w:t>{.}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።</w:t>
      </w:r>
      <w:r w:rsidR="00E05945" w:rsidRPr="000D298F">
        <w:rPr>
          <w:rFonts w:ascii="Abyssinica SIL" w:hAnsi="Abyssinica SIL" w:cs="Abyssinica SIL"/>
          <w:sz w:val="24"/>
          <w:szCs w:val="24"/>
          <w:lang w:val="am-ET"/>
        </w:rPr>
        <w:t>ወሖ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ርክሙ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ወምንተ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እንከ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ኀደግሙ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ሊተ፡</w:t>
      </w:r>
      <w:r w:rsidR="001D0557" w:rsidRPr="000D298F">
        <w:rPr>
          <w:rFonts w:ascii="Abyssinica SIL" w:hAnsi="Abyssinica SIL" w:cs="Abyssinica SIL"/>
          <w:sz w:val="24"/>
          <w:szCs w:val="24"/>
          <w:lang w:val="am-ET"/>
        </w:rPr>
        <w:t>ወትቤሉ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ትጸርሕ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፤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ወይቤልዎ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ዳን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ወኢይስማዕ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እንከ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ቃልከ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ምስሌነ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ወእመ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አኮሰ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A952DA" w:rsidRPr="000D298F">
        <w:rPr>
          <w:rFonts w:ascii="Abyssinica SIL" w:hAnsi="Abyssinica SIL" w:cs="Abyssinica SIL"/>
          <w:sz w:val="24"/>
          <w:szCs w:val="24"/>
          <w:lang w:val="am-ET"/>
        </w:rPr>
        <w:t>ይትራከ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ቡከ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እደው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መሪራነነፍስ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ወተኀጕል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ዓዲ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ነፍስከ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05945" w:rsidRPr="000D298F">
        <w:rPr>
          <w:rFonts w:ascii="Abyssinica SIL" w:hAnsi="Abyssinica SIL" w:cs="Abyssinica SIL"/>
          <w:sz w:val="24"/>
          <w:szCs w:val="24"/>
          <w:lang w:val="am-ET"/>
        </w:rPr>
        <w:t>ወነፍሰ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ቤትከ።ወሖሩ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ዳን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ፍኖቶሙ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ወርእየ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81BAC" w:rsidRPr="000D298F">
        <w:rPr>
          <w:rFonts w:ascii="Abyssinica SIL" w:hAnsi="Abyssinica SIL" w:cs="Abyssinica SIL"/>
          <w:sz w:val="24"/>
          <w:szCs w:val="24"/>
          <w:lang w:val="am-ET"/>
        </w:rPr>
        <w:t>ሚ</w:t>
      </w:r>
      <w:r w:rsidR="00E05945" w:rsidRPr="000D298F">
        <w:rPr>
          <w:rFonts w:ascii="Abyssinica SIL" w:hAnsi="Abyssinica SIL" w:cs="Abyssinica SIL"/>
          <w:sz w:val="24"/>
          <w:szCs w:val="24"/>
          <w:lang w:val="am-ET"/>
        </w:rPr>
        <w:t>ካ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ይጸንዕዎ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ተመይጠ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ወቦአ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ቤቶ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ወእሙንቱሰ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ነሥኡ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360DF" w:rsidRPr="000D298F">
        <w:rPr>
          <w:rFonts w:ascii="Abyssinica SIL" w:hAnsi="Abyssinica SIL" w:cs="Abyssinica SIL"/>
          <w:sz w:val="24"/>
          <w:szCs w:val="24"/>
          <w:lang w:val="am-ET"/>
        </w:rPr>
        <w:t>ኵሎ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ዘገብረ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ሚካ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E4A53" w:rsidRPr="000D298F">
        <w:rPr>
          <w:rFonts w:ascii="Abyssinica SIL" w:hAnsi="Abyssinica SIL" w:cs="Abyssinica SIL"/>
          <w:sz w:val="24"/>
          <w:szCs w:val="24"/>
          <w:lang w:val="am-ET"/>
        </w:rPr>
        <w:t>ወካህ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ነኒ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ወኵሎ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ዘቦ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ወሖሩ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E4A53" w:rsidRPr="000D298F">
        <w:rPr>
          <w:rFonts w:ascii="Abyssinica SIL" w:hAnsi="Abyssinica SIL" w:cs="Abyssinica SIL"/>
          <w:sz w:val="24"/>
          <w:szCs w:val="24"/>
          <w:lang w:val="am-ET"/>
        </w:rPr>
        <w:t>ሌ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ላዕለ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ሕዝብ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ዕሩፍ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73AD8" w:rsidRPr="000D298F">
        <w:rPr>
          <w:rFonts w:ascii="Abyssinica SIL" w:hAnsi="Abyssinica SIL" w:cs="Abyssinica SIL"/>
          <w:sz w:val="24"/>
          <w:szCs w:val="24"/>
          <w:lang w:val="am-ET"/>
        </w:rPr>
        <w:t>ዘ</w:t>
      </w:r>
      <w:r w:rsidR="001E4A53" w:rsidRPr="000D298F">
        <w:rPr>
          <w:rFonts w:ascii="Abyssinica SIL" w:hAnsi="Abyssinica SIL" w:cs="Abyssinica SIL"/>
          <w:sz w:val="24"/>
          <w:szCs w:val="24"/>
          <w:lang w:val="am-ET"/>
        </w:rPr>
        <w:t>ተአሚኖ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ይነብር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E4A53" w:rsidRPr="000D298F">
        <w:rPr>
          <w:rFonts w:ascii="Abyssinica SIL" w:hAnsi="Abyssinica SIL" w:cs="Abyssinica SIL"/>
          <w:sz w:val="24"/>
          <w:szCs w:val="24"/>
          <w:lang w:val="am-ET"/>
        </w:rPr>
        <w:t>ወቀተልዎሙ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በአፈ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E4A53" w:rsidRPr="000D298F">
        <w:rPr>
          <w:rFonts w:ascii="Abyssinica SIL" w:hAnsi="Abyssinica SIL" w:cs="Abyssinica SIL"/>
          <w:sz w:val="24"/>
          <w:szCs w:val="24"/>
          <w:lang w:val="am-ET"/>
        </w:rPr>
        <w:t>ሐፂ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ወሀገሮሙኒ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አውዐዩ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በእሳት፡ወአልቦ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ዘድኅነ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ርኁቃን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እሙንቱ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ሲዶና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ወአልቦሙ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ነገር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ምስለ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E4A53" w:rsidRPr="000D298F">
        <w:rPr>
          <w:rFonts w:ascii="Abyssinica SIL" w:hAnsi="Abyssinica SIL" w:cs="Abyssinica SIL"/>
          <w:sz w:val="24"/>
          <w:szCs w:val="24"/>
          <w:lang w:val="am-ET"/>
        </w:rPr>
        <w:t>ባ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ዕድ፡ሰብእ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1E4A53" w:rsidRPr="000D298F">
        <w:rPr>
          <w:rFonts w:ascii="Abyssinica SIL" w:hAnsi="Abyssinica SIL" w:cs="Abyssinica SIL"/>
          <w:sz w:val="24"/>
          <w:szCs w:val="24"/>
          <w:lang w:val="am-ET"/>
        </w:rPr>
        <w:t>ወይእቲሰ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92610" w:rsidRPr="000D298F">
        <w:rPr>
          <w:rFonts w:ascii="Abyssinica SIL" w:hAnsi="Abyssinica SIL" w:cs="Abyssinica SIL"/>
          <w:sz w:val="24"/>
          <w:szCs w:val="24"/>
          <w:lang w:val="am-ET"/>
        </w:rPr>
        <w:t>ቈላ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ቤተ፡ጣብ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ወሐነጽዋ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ለይእቲ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ሀገር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92610" w:rsidRPr="000D298F">
        <w:rPr>
          <w:rFonts w:ascii="Abyssinica SIL" w:hAnsi="Abyssinica SIL" w:cs="Abyssinica SIL"/>
          <w:sz w:val="24"/>
          <w:szCs w:val="24"/>
          <w:lang w:val="am-ET"/>
        </w:rPr>
        <w:t>ወነበሩው</w:t>
      </w:r>
      <w:r w:rsidR="001E4A53" w:rsidRPr="000D298F">
        <w:rPr>
          <w:rFonts w:ascii="Abyssinica SIL" w:hAnsi="Abyssinica SIL" w:cs="Abyssinica SIL"/>
          <w:sz w:val="24"/>
          <w:szCs w:val="24"/>
          <w:lang w:val="am-ET"/>
        </w:rPr>
        <w:t>ስቴ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ታ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ወሰመይዋ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ስማ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ለይእቲ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ሀገር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ዳን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በስመ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አቡሆሙ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ዳን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ዘተወልደ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E4A53" w:rsidRPr="000D298F">
        <w:rPr>
          <w:rFonts w:ascii="Abyssinica SIL" w:hAnsi="Abyssinica SIL" w:cs="Abyssinica SIL"/>
          <w:sz w:val="24"/>
          <w:szCs w:val="24"/>
          <w:lang w:val="am-ET"/>
        </w:rPr>
        <w:t>ለእስራ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ኤል፡ወስማ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ለይእቲ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ሀገር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ቀዳሚሁ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ሊሰ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E4A53" w:rsidRPr="000D298F">
        <w:rPr>
          <w:rFonts w:ascii="Abyssinica SIL" w:hAnsi="Abyssinica SIL" w:cs="Abyssinica SIL"/>
          <w:sz w:val="24"/>
          <w:szCs w:val="24"/>
          <w:lang w:val="am-ET"/>
        </w:rPr>
        <w:t>አቀሙ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ዳን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ግልፎ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ዘሚካ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ወዮናታን፡ወልደ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E4A53" w:rsidRPr="000D298F">
        <w:rPr>
          <w:rFonts w:ascii="Abyssinica SIL" w:hAnsi="Abyssinica SIL" w:cs="Abyssinica SIL"/>
          <w:sz w:val="24"/>
          <w:szCs w:val="24"/>
          <w:lang w:val="am-ET"/>
        </w:rPr>
        <w:t>ጌርሶ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ወልደ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ሙሴ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ወደቂ</w:t>
      </w:r>
    </w:p>
    <w:p w14:paraId="04386004" w14:textId="510AD58D" w:rsidR="008C3299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  <w:lang w:val="am-ET"/>
        </w:rPr>
      </w:pPr>
      <w:r>
        <w:rPr>
          <w:rFonts w:ascii="Abyssinica SIL" w:hAnsi="Abyssinica SIL" w:cs="Abyssinica SIL"/>
          <w:sz w:val="24"/>
          <w:szCs w:val="24"/>
          <w:lang w:val="am-ET"/>
        </w:rPr>
        <w:t xml:space="preserve">(col. 2) </w:t>
      </w:r>
      <w:r w:rsidR="009C30F5" w:rsidRPr="000D298F">
        <w:rPr>
          <w:rFonts w:ascii="Abyssinica SIL" w:hAnsi="Abyssinica SIL" w:cs="Abyssinica SIL"/>
          <w:sz w:val="24"/>
          <w:szCs w:val="24"/>
          <w:lang w:val="am-ET"/>
        </w:rPr>
        <w:t>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ኮኑ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ካህናት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ለሕዝበ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ዳን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እሙንቱ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E4A53" w:rsidRPr="000D298F">
        <w:rPr>
          <w:rFonts w:ascii="Abyssinica SIL" w:hAnsi="Abyssinica SIL" w:cs="Abyssinica SIL"/>
          <w:sz w:val="24"/>
          <w:szCs w:val="24"/>
          <w:lang w:val="am-ET"/>
        </w:rPr>
        <w:t>እስከ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E4A53" w:rsidRPr="000D298F">
        <w:rPr>
          <w:rFonts w:ascii="Abyssinica SIL" w:hAnsi="Abyssinica SIL" w:cs="Abyssinica SIL"/>
          <w:sz w:val="24"/>
          <w:szCs w:val="24"/>
          <w:lang w:val="am-ET"/>
        </w:rPr>
        <w:t>ፍልሰ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ምድሮሙ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ወአቀሙ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ግ</w:t>
      </w:r>
      <w:r w:rsidR="001E4A53" w:rsidRPr="000D298F">
        <w:rPr>
          <w:rFonts w:ascii="Abyssinica SIL" w:hAnsi="Abyssinica SIL" w:cs="Abyssinica SIL"/>
          <w:sz w:val="24"/>
          <w:szCs w:val="24"/>
          <w:lang w:val="am-ET"/>
        </w:rPr>
        <w:t>ልፎ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E4A53" w:rsidRPr="000D298F">
        <w:rPr>
          <w:rFonts w:ascii="Abyssinica SIL" w:hAnsi="Abyssinica SIL" w:cs="Abyssinica SIL"/>
          <w:sz w:val="24"/>
          <w:szCs w:val="24"/>
          <w:lang w:val="am-ET"/>
        </w:rPr>
        <w:t>ዘሚካ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ዘገብረ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በኵሉ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መዋዕል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E4A53" w:rsidRPr="000D298F">
        <w:rPr>
          <w:rFonts w:ascii="Abyssinica SIL" w:hAnsi="Abyssinica SIL" w:cs="Abyssinica SIL"/>
          <w:sz w:val="24"/>
          <w:szCs w:val="24"/>
          <w:lang w:val="am-ET"/>
        </w:rPr>
        <w:t>አምጣ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ነበረ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እግዚአብሔር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ሴሎም፡</w:t>
      </w:r>
      <w:r w:rsidR="003E06C9" w:rsidRPr="000D298F">
        <w:rPr>
          <w:rFonts w:ascii="Abyssinica SIL" w:hAnsi="Abyssinica SIL" w:cs="Abyssinica SIL"/>
          <w:sz w:val="24"/>
          <w:szCs w:val="24"/>
          <w:lang w:val="am-ET"/>
        </w:rPr>
        <w:t>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ፍል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E06C9" w:rsidRPr="000D298F">
        <w:rPr>
          <w:rFonts w:ascii="Abyssinica SIL" w:hAnsi="Abyssinica SIL" w:cs="Abyssinica SIL"/>
          <w:sz w:val="24"/>
          <w:szCs w:val="24"/>
          <w:lang w:val="am-ET"/>
        </w:rPr>
        <w:t>፷</w:t>
      </w:r>
      <w:r w:rsidR="001E4A53" w:rsidRPr="000D298F">
        <w:rPr>
          <w:rFonts w:ascii="Abyssinica SIL" w:hAnsi="Abyssinica SIL" w:cs="Abyssinica SIL"/>
          <w:sz w:val="24"/>
          <w:szCs w:val="24"/>
          <w:lang w:val="am-ET"/>
        </w:rPr>
        <w:t>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ወበእማንቱ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መዋዕል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አልቦሙ፡ንጉሠ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ወሀለወ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፩ፈላሲ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E4A53" w:rsidRPr="000D298F">
        <w:rPr>
          <w:rFonts w:ascii="Abyssinica SIL" w:hAnsi="Abyssinica SIL" w:cs="Abyssinica SIL"/>
          <w:sz w:val="24"/>
          <w:szCs w:val="24"/>
          <w:lang w:val="am-ET"/>
        </w:rPr>
        <w:t>ሌዋ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ዊ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ወይነብር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አሐቲ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ኅብር፡ዘደብረ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E4A53" w:rsidRPr="000D298F">
        <w:rPr>
          <w:rFonts w:ascii="Abyssinica SIL" w:hAnsi="Abyssinica SIL" w:cs="Abyssinica SIL"/>
          <w:sz w:val="24"/>
          <w:szCs w:val="24"/>
          <w:lang w:val="am-ET"/>
        </w:rPr>
        <w:t>ኤ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ፍሬዎ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ወነሥአ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ሎቱ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E4A53" w:rsidRPr="000D298F">
        <w:rPr>
          <w:rFonts w:ascii="Abyssinica SIL" w:hAnsi="Abyssinica SIL" w:cs="Abyssinica SIL"/>
          <w:sz w:val="24"/>
          <w:szCs w:val="24"/>
          <w:lang w:val="am-ET"/>
        </w:rPr>
        <w:t>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ዕቅብተ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እምቤተ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E4A53" w:rsidRPr="000D298F">
        <w:rPr>
          <w:rFonts w:ascii="Abyssinica SIL" w:hAnsi="Abyssinica SIL" w:cs="Abyssinica SIL"/>
          <w:sz w:val="24"/>
          <w:szCs w:val="24"/>
          <w:lang w:val="am-ET"/>
        </w:rPr>
        <w:t>ልሔ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ዘይሁዳ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ወዘመወት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ዕቅብቱ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ወኀደገቶ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ወአተወትቤተ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አቡሃ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ዘይሁዳ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ወነበረት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ህየ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መዋዕለ፡</w:t>
      </w:r>
      <w:r w:rsidR="001E4A53" w:rsidRPr="000D298F">
        <w:rPr>
          <w:rFonts w:ascii="Abyssinica SIL" w:hAnsi="Abyssinica SIL" w:cs="Abyssinica SIL"/>
          <w:sz w:val="24"/>
          <w:szCs w:val="24"/>
          <w:lang w:val="am-ET"/>
        </w:rPr>
        <w:t>፬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አውራኃ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ወተንሥአ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ምታ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ወሖረ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ወተለዋ፡ከመ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ይትአረቃ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ወያግብአ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ኀቤሁ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ወቍልዔሁ፡ምስሌሁ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ወ፪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አእዱግ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ወአብአቶ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አቡሃ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06E33" w:rsidRPr="000D298F">
        <w:rPr>
          <w:rFonts w:ascii="Abyssinica SIL" w:hAnsi="Abyssinica SIL" w:cs="Abyssinica SIL"/>
          <w:sz w:val="24"/>
          <w:szCs w:val="24"/>
          <w:lang w:val="am-ET"/>
        </w:rPr>
        <w:t>ወርእ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ዮ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አቡሃ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ለይእቲ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ወለት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ወሖረ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ወተቀበሎ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E4A53" w:rsidRPr="000D298F">
        <w:rPr>
          <w:rFonts w:ascii="Abyssinica SIL" w:hAnsi="Abyssinica SIL" w:cs="Abyssinica SIL"/>
          <w:sz w:val="24"/>
          <w:szCs w:val="24"/>
          <w:lang w:val="am-ET"/>
        </w:rPr>
        <w:t>ወአብኦ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ሐሙሁ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አቡሃ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ለይእቲ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ወነበሩ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ምስሌሁ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10F09" w:rsidRPr="000D298F">
        <w:rPr>
          <w:rFonts w:ascii="Abyssinica SIL" w:hAnsi="Abyssinica SIL" w:cs="Abyssinica SIL"/>
          <w:sz w:val="24"/>
          <w:szCs w:val="24"/>
          <w:lang w:val="am-ET"/>
        </w:rPr>
        <w:t>ሠሉሰ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መዋዕለ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ወበልዑ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ወሰትዩ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ወቤተ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ህየ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ወእምዝ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ራብዕት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ዕለት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ነቅሁ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በጽባሕ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ወተንሥአ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አቡሃ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ለይእቲ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ወለት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አጽንዕ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ልበከ፡ወብላዕ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ፍተ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ኅብስት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ወእምዝ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ተሐውር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ወነበረ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ወበልዑ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ክልኤሆሙ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ኅቡረ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ወሰትዩ።</w:t>
      </w:r>
      <w:r w:rsidR="00F2533F" w:rsidRPr="000D298F">
        <w:rPr>
          <w:rFonts w:ascii="Abyssinica SIL" w:hAnsi="Abyssinica SIL" w:cs="Abyssinica SIL"/>
          <w:sz w:val="24"/>
          <w:szCs w:val="24"/>
          <w:lang w:val="am-ET"/>
        </w:rPr>
        <w:t>ወይቤሉ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አቡሃ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ለይእቲ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ወለት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ዮም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ወይትፈሣሕከ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ልብከ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ወሖረ፡ወተንሥአ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ወአገበሮ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ሐሙሁ፡ወካዕበ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ህየ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F4D0D" w:rsidRPr="000D298F">
        <w:rPr>
          <w:rFonts w:ascii="Abyssinica SIL" w:hAnsi="Abyssinica SIL" w:cs="Abyssinica SIL"/>
          <w:sz w:val="24"/>
          <w:szCs w:val="24"/>
          <w:lang w:val="am-ET"/>
        </w:rPr>
        <w:t>ወነቅሐ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በጽባሕ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ኃምስት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ዕለት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03AB8" w:rsidRPr="000D298F">
        <w:rPr>
          <w:rFonts w:ascii="Abyssinica SIL" w:hAnsi="Abyssinica SIL" w:cs="Abyssinica SIL"/>
          <w:sz w:val="24"/>
          <w:szCs w:val="24"/>
          <w:lang w:val="am-ET"/>
        </w:rPr>
        <w:t>ይሖ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አቡሃ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ለይእቲ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ወለት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ብላዕ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እክለ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ወእምዝ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ተሐርር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ተዓርብ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03AB8" w:rsidRPr="000D298F">
        <w:rPr>
          <w:rFonts w:ascii="Abyssinica SIL" w:hAnsi="Abyssinica SIL" w:cs="Abyssinica SIL"/>
          <w:sz w:val="24"/>
          <w:szCs w:val="24"/>
          <w:lang w:val="am-ET"/>
        </w:rPr>
        <w:t>ፀ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ሐይ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ወበልዑ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ወሰትዩክልኤሆሙ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ወተንሥአ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03AB8" w:rsidRPr="000D298F">
        <w:rPr>
          <w:rFonts w:ascii="Abyssinica SIL" w:hAnsi="Abyssinica SIL" w:cs="Abyssinica SIL"/>
          <w:sz w:val="24"/>
          <w:szCs w:val="24"/>
          <w:lang w:val="am-ET"/>
        </w:rPr>
        <w:t>ይሖ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ወዕቅብቱ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ወቍልዔሁ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03AB8" w:rsidRPr="000D298F">
        <w:rPr>
          <w:rFonts w:ascii="Abyssinica SIL" w:hAnsi="Abyssinica SIL" w:cs="Abyssinica SIL"/>
          <w:sz w:val="24"/>
          <w:szCs w:val="24"/>
          <w:lang w:val="am-ET"/>
        </w:rPr>
        <w:t>ምስሌ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ሐሙሁ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አቡሃ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ለይእቲ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03AB8" w:rsidRPr="000D298F">
        <w:rPr>
          <w:rFonts w:ascii="Abyssinica SIL" w:hAnsi="Abyssinica SIL" w:cs="Abyssinica SIL"/>
          <w:sz w:val="24"/>
          <w:szCs w:val="24"/>
          <w:lang w:val="am-ET"/>
        </w:rPr>
        <w:t>ወለ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ናሁ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መስየ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03AB8" w:rsidRPr="000D298F">
        <w:rPr>
          <w:rFonts w:ascii="Abyssinica SIL" w:hAnsi="Abyssinica SIL" w:cs="Abyssinica SIL"/>
          <w:sz w:val="24"/>
          <w:szCs w:val="24"/>
          <w:lang w:val="am-ET"/>
        </w:rPr>
        <w:t>ወተቈልቈለ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03AB8" w:rsidRPr="000D298F">
        <w:rPr>
          <w:rFonts w:ascii="Abyssinica SIL" w:hAnsi="Abyssinica SIL" w:cs="Abyssinica SIL"/>
          <w:sz w:val="24"/>
          <w:szCs w:val="24"/>
          <w:lang w:val="am-ET"/>
        </w:rPr>
        <w:t>ፀ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ሐይ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ኅድር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ዝየ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ዮምኒ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ወንበር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ዝየ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73405" w:rsidRPr="000D298F">
        <w:rPr>
          <w:rFonts w:ascii="Abyssinica SIL" w:hAnsi="Abyssinica SIL" w:cs="Abyssinica SIL"/>
          <w:sz w:val="24"/>
          <w:szCs w:val="24"/>
          <w:lang w:val="am-ET"/>
        </w:rPr>
        <w:t>ይትፌሥሐከ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ልብከ፡ወትጊሡ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በጽባሑ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ፍኖትክሙ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ወዐበየ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በይተ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ወተንሥአ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ወሖረ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ወበጽሑ፡እስከ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ቅድመ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ኢያቡስ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ይእቲ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ኢየሩሳሌም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ወምስሌሁ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A4474" w:rsidRPr="000D298F">
        <w:rPr>
          <w:rFonts w:ascii="Abyssinica SIL" w:hAnsi="Abyssinica SIL" w:cs="Abyssinica SIL"/>
          <w:sz w:val="24"/>
          <w:szCs w:val="24"/>
          <w:lang w:val="am-ET"/>
        </w:rPr>
        <w:t>፪አእ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ዱግ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ዕፁናን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ወዕቅብቱሂ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ምስሌሁ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ይእቲ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ወእንዘ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ዓዲሆሙ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C55F3" w:rsidRPr="000D298F">
        <w:rPr>
          <w:rFonts w:ascii="Abyssinica SIL" w:hAnsi="Abyssinica SIL" w:cs="Abyssinica SIL"/>
          <w:sz w:val="24"/>
          <w:szCs w:val="24"/>
          <w:lang w:val="am-ET"/>
        </w:rPr>
        <w:t>ሀ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03AB8" w:rsidRPr="000D298F">
        <w:rPr>
          <w:rFonts w:ascii="Abyssinica SIL" w:hAnsi="Abyssinica SIL" w:cs="Abyssinica SIL"/>
          <w:sz w:val="24"/>
          <w:szCs w:val="24"/>
          <w:lang w:val="am-ET"/>
        </w:rPr>
        <w:t>አንጻ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ኢያቡስ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ወፀሐይኒ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ተቈልቈሊ፡</w:t>
      </w:r>
    </w:p>
    <w:p w14:paraId="482081DD" w14:textId="199E519E" w:rsidR="008C3299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  <w:lang w:val="am-ET"/>
        </w:rPr>
      </w:pPr>
      <w:r>
        <w:rPr>
          <w:rFonts w:ascii="Abyssinica SIL" w:hAnsi="Abyssinica SIL" w:cs="Abyssinica SIL"/>
          <w:sz w:val="24"/>
          <w:szCs w:val="24"/>
          <w:lang w:val="am-ET"/>
        </w:rPr>
        <w:t xml:space="preserve">(col. 3)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ጥቀ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ቍልዔሁ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ለእግዚኡ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03AB8" w:rsidRPr="000D298F">
        <w:rPr>
          <w:rFonts w:ascii="Abyssinica SIL" w:hAnsi="Abyssinica SIL" w:cs="Abyssinica SIL"/>
          <w:sz w:val="24"/>
          <w:szCs w:val="24"/>
          <w:lang w:val="am-ET"/>
        </w:rPr>
        <w:t>ንግኃስ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ሀገረ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ኢያቡሴዎን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ዛቲ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ወንቢት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</w:t>
      </w:r>
      <w:r w:rsidR="00003AB8" w:rsidRPr="000D298F">
        <w:rPr>
          <w:rFonts w:ascii="Abyssinica SIL" w:hAnsi="Abyssinica SIL" w:cs="Abyssinica SIL"/>
          <w:sz w:val="24"/>
          <w:szCs w:val="24"/>
          <w:lang w:val="am-ET"/>
        </w:rPr>
        <w:t>ስቴ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ታ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እግዚኡ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ኢእግኅሥ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ውስተ፡ሀገር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ነኪር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ኢኮነት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ንኅልፍ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03AB8" w:rsidRPr="000D298F">
        <w:rPr>
          <w:rFonts w:ascii="Abyssinica SIL" w:hAnsi="Abyssinica SIL" w:cs="Abyssinica SIL"/>
          <w:sz w:val="24"/>
          <w:szCs w:val="24"/>
          <w:lang w:val="am-ET"/>
        </w:rPr>
        <w:t>ገባኦ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፤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03AB8" w:rsidRPr="000D298F">
        <w:rPr>
          <w:rFonts w:ascii="Abyssinica SIL" w:hAnsi="Abyssinica SIL" w:cs="Abyssinica SIL"/>
          <w:sz w:val="24"/>
          <w:szCs w:val="24"/>
          <w:lang w:val="am-ET"/>
        </w:rPr>
        <w:t>ቍልዔሁ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ነዓ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ንግኃሥ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መካን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ወኅድር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70EAA" w:rsidRPr="000D298F">
        <w:rPr>
          <w:rFonts w:ascii="Abyssinica SIL" w:hAnsi="Abyssinica SIL" w:cs="Abyssinica SIL"/>
          <w:sz w:val="24"/>
          <w:szCs w:val="24"/>
          <w:lang w:val="am-ET"/>
        </w:rPr>
        <w:t>ው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03AB8" w:rsidRPr="000D298F">
        <w:rPr>
          <w:rFonts w:ascii="Abyssinica SIL" w:hAnsi="Abyssinica SIL" w:cs="Abyssinica SIL"/>
          <w:sz w:val="24"/>
          <w:szCs w:val="24"/>
          <w:lang w:val="am-ET"/>
        </w:rPr>
        <w:t>ገባኦ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ራማ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ወኃለፉ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ወሖሩ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ዕርበተ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62981" w:rsidRPr="000D298F">
        <w:rPr>
          <w:rFonts w:ascii="Abyssinica SIL" w:hAnsi="Abyssinica SIL" w:cs="Abyssinica SIL"/>
          <w:sz w:val="24"/>
          <w:szCs w:val="24"/>
          <w:lang w:val="am-ET"/>
        </w:rPr>
        <w:t>ፀ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ሐይ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ወበጺሖሙ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9299C" w:rsidRPr="000D298F">
        <w:rPr>
          <w:rFonts w:ascii="Abyssinica SIL" w:hAnsi="Abyssinica SIL" w:cs="Abyssinica SIL"/>
          <w:sz w:val="24"/>
          <w:szCs w:val="24"/>
          <w:lang w:val="am-ET"/>
        </w:rPr>
        <w:t>ገባኦ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ብንያም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ወግኅሡ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ህየ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ይባኡ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  <w:r w:rsidR="00162981" w:rsidRPr="000D298F">
        <w:rPr>
          <w:rFonts w:ascii="Abyssinica SIL" w:hAnsi="Abyssinica SIL" w:cs="Abyssinica SIL"/>
          <w:sz w:val="24"/>
          <w:szCs w:val="24"/>
          <w:lang w:val="am-ET"/>
        </w:rPr>
        <w:t>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ኅድሩ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62981" w:rsidRPr="000D298F">
        <w:rPr>
          <w:rFonts w:ascii="Abyssinica SIL" w:hAnsi="Abyssinica SIL" w:cs="Abyssinica SIL"/>
          <w:sz w:val="24"/>
          <w:szCs w:val="24"/>
          <w:lang w:val="am-ET"/>
        </w:rPr>
        <w:t>ገባኦ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ወዐረበ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62981" w:rsidRPr="000D298F">
        <w:rPr>
          <w:rFonts w:ascii="Abyssinica SIL" w:hAnsi="Abyssinica SIL" w:cs="Abyssinica SIL"/>
          <w:sz w:val="24"/>
          <w:szCs w:val="24"/>
          <w:lang w:val="am-ET"/>
        </w:rPr>
        <w:t>ፀ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ሐይ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62981" w:rsidRPr="000D298F">
        <w:rPr>
          <w:rFonts w:ascii="Abyssinica SIL" w:hAnsi="Abyssinica SIL" w:cs="Abyssinica SIL"/>
          <w:sz w:val="24"/>
          <w:szCs w:val="24"/>
          <w:lang w:val="am-ET"/>
        </w:rPr>
        <w:t>ወቦኡ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፡ወነበሩ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</w:t>
      </w:r>
      <w:r w:rsidR="00162981" w:rsidRPr="000D298F">
        <w:rPr>
          <w:rFonts w:ascii="Abyssinica SIL" w:hAnsi="Abyssinica SIL" w:cs="Abyssinica SIL"/>
          <w:sz w:val="24"/>
          <w:szCs w:val="24"/>
          <w:lang w:val="am-ET"/>
        </w:rPr>
        <w:t>ተመ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ር</w:t>
      </w:r>
      <w:r w:rsidR="005D5E48" w:rsidRPr="000D298F">
        <w:rPr>
          <w:rFonts w:ascii="Abyssinica SIL" w:hAnsi="Abyssinica SIL" w:cs="Abyssinica SIL"/>
          <w:sz w:val="24"/>
          <w:szCs w:val="24"/>
          <w:lang w:val="am-ET"/>
        </w:rPr>
        <w:t>ኅ</w:t>
      </w:r>
      <w:r w:rsidR="00162981" w:rsidRPr="000D298F">
        <w:rPr>
          <w:rFonts w:ascii="Abyssinica SIL" w:hAnsi="Abyssinica SIL" w:cs="Abyssinica SIL"/>
          <w:sz w:val="24"/>
          <w:szCs w:val="24"/>
          <w:lang w:val="am-ET"/>
        </w:rPr>
        <w:t>ብ</w:t>
      </w:r>
      <w:r w:rsidR="00EF0AE5" w:rsidRPr="000D298F">
        <w:rPr>
          <w:rFonts w:ascii="Abyssinica SIL" w:hAnsi="Abyssinica SIL" w:cs="Abyssinica SIL"/>
          <w:sz w:val="24"/>
          <w:szCs w:val="24"/>
          <w:lang w:val="am-ET"/>
        </w:rPr>
        <w:t>ሀ</w:t>
      </w:r>
      <w:r w:rsidR="00162981" w:rsidRPr="000D298F">
        <w:rPr>
          <w:rFonts w:ascii="Abyssinica SIL" w:hAnsi="Abyssinica SIL" w:cs="Abyssinica SIL"/>
          <w:sz w:val="24"/>
          <w:szCs w:val="24"/>
          <w:lang w:val="am-ET"/>
        </w:rPr>
        <w:t>ገር</w:t>
      </w:r>
      <w:r w:rsidR="00EF0AE5" w:rsidRPr="000D298F">
        <w:rPr>
          <w:rFonts w:ascii="Abyssinica SIL" w:hAnsi="Abyssinica SIL" w:cs="Abyssinica SIL"/>
          <w:sz w:val="24"/>
          <w:szCs w:val="24"/>
          <w:lang w:val="am-ET"/>
        </w:rPr>
        <w:t>ወአልቦ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F0AE5" w:rsidRPr="000D298F">
        <w:rPr>
          <w:rFonts w:ascii="Abyssinica SIL" w:hAnsi="Abyssinica SIL" w:cs="Abyssinica SIL"/>
          <w:sz w:val="24"/>
          <w:szCs w:val="24"/>
          <w:lang w:val="am-ET"/>
        </w:rPr>
        <w:t>ዘያበ</w:t>
      </w:r>
      <w:r w:rsidR="00162981" w:rsidRPr="000D298F">
        <w:rPr>
          <w:rFonts w:ascii="Abyssinica SIL" w:hAnsi="Abyssinica SIL" w:cs="Abyssinica SIL"/>
          <w:sz w:val="24"/>
          <w:szCs w:val="24"/>
          <w:lang w:val="am-ET"/>
        </w:rPr>
        <w:t>ውኦ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F0AE5" w:rsidRPr="000D298F">
        <w:rPr>
          <w:rFonts w:ascii="Abyssinica SIL" w:hAnsi="Abyssinica SIL" w:cs="Abyssinica SIL"/>
          <w:sz w:val="24"/>
          <w:szCs w:val="24"/>
          <w:lang w:val="am-ET"/>
        </w:rPr>
        <w:t>ውስተቤትዘየኃድሮሙ</w:t>
      </w:r>
      <w:r w:rsidR="005D5E48" w:rsidRPr="000D298F">
        <w:rPr>
          <w:rFonts w:ascii="Abyssinica SIL" w:hAnsi="Abyssinica SIL" w:cs="Abyssinica SIL"/>
          <w:sz w:val="24"/>
          <w:szCs w:val="24"/>
          <w:lang w:val="am-ET"/>
        </w:rPr>
        <w:t>ወመጽአ፡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5D5E48" w:rsidRPr="000D298F">
        <w:rPr>
          <w:rFonts w:ascii="Abyssinica SIL" w:hAnsi="Abyssinica SIL" w:cs="Abyssinica SIL"/>
          <w:sz w:val="24"/>
          <w:szCs w:val="24"/>
          <w:lang w:val="am-ET"/>
        </w:rPr>
        <w:t>ልሂቅእምነግብሩወ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ብእሲሁሰ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62981" w:rsidRPr="000D298F">
        <w:rPr>
          <w:rFonts w:ascii="Abyssinica SIL" w:hAnsi="Abyssinica SIL" w:cs="Abyssinica SIL"/>
          <w:sz w:val="24"/>
          <w:szCs w:val="24"/>
          <w:lang w:val="am-ET"/>
        </w:rPr>
        <w:t>እም</w:t>
      </w:r>
      <w:r w:rsidR="005D5E48" w:rsidRPr="000D298F">
        <w:rPr>
          <w:rFonts w:ascii="Abyssinica SIL" w:hAnsi="Abyssinica SIL" w:cs="Abyssinica SIL"/>
          <w:sz w:val="24"/>
          <w:szCs w:val="24"/>
          <w:lang w:val="am-ET"/>
        </w:rPr>
        <w:t>ነደብረ</w:t>
      </w:r>
      <w:r w:rsidR="00DF7A28" w:rsidRPr="000D298F">
        <w:rPr>
          <w:rFonts w:ascii="Abyssinica SIL" w:hAnsi="Abyssinica SIL" w:cs="Abyssinica SIL"/>
          <w:sz w:val="24"/>
          <w:szCs w:val="24"/>
          <w:lang w:val="am-ET"/>
        </w:rPr>
        <w:t>ኤፍሬምወምንባሪሁ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62981" w:rsidRPr="000D298F">
        <w:rPr>
          <w:rFonts w:ascii="Abyssinica SIL" w:hAnsi="Abyssinica SIL" w:cs="Abyssinica SIL"/>
          <w:sz w:val="24"/>
          <w:szCs w:val="24"/>
          <w:lang w:val="am-ET"/>
        </w:rPr>
        <w:t>ገባኦ</w:t>
      </w:r>
      <w:r w:rsidR="00DF7A28" w:rsidRPr="000D298F">
        <w:rPr>
          <w:rFonts w:ascii="Abyssinica SIL" w:hAnsi="Abyssinica SIL" w:cs="Abyssinica SIL"/>
          <w:sz w:val="24"/>
          <w:szCs w:val="24"/>
          <w:lang w:val="am-ET"/>
        </w:rPr>
        <w:t>ንወሰብአብሔርደቂቀብንያሚነጸሩ</w:t>
      </w:r>
      <w:r w:rsidR="006C7B06" w:rsidRPr="000D298F">
        <w:rPr>
          <w:rFonts w:ascii="Abyssinica SIL" w:hAnsi="Abyssinica SIL" w:cs="Abyssinica SIL"/>
          <w:sz w:val="24"/>
          <w:szCs w:val="24"/>
          <w:lang w:val="am-ET"/>
        </w:rPr>
        <w:t>በ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፡</w:t>
      </w:r>
      <w:r w:rsidR="006C7B06" w:rsidRPr="000D298F">
        <w:rPr>
          <w:rFonts w:ascii="Abyssinica SIL" w:hAnsi="Abyssinica SIL" w:cs="Abyssinica SIL"/>
          <w:sz w:val="24"/>
          <w:szCs w:val="24"/>
          <w:lang w:val="am-ET"/>
        </w:rPr>
        <w:t>አዕይንቲሆሙወርእይዎለዝንቱኒብእሲ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ነጋዲ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F59D5" w:rsidRPr="000D298F">
        <w:rPr>
          <w:rFonts w:ascii="Abyssinica SIL" w:hAnsi="Abyssinica SIL" w:cs="Abyssinica SIL"/>
          <w:sz w:val="24"/>
          <w:szCs w:val="24"/>
          <w:lang w:val="am-ET"/>
        </w:rPr>
        <w:t>ውስተመርኅበሀገርወይቤሎዝክ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ቱኒ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ል</w:t>
      </w:r>
      <w:r w:rsidR="006F59D5" w:rsidRPr="000D298F">
        <w:rPr>
          <w:rFonts w:ascii="Abyssinica SIL" w:hAnsi="Abyssinica SIL" w:cs="Abyssinica SIL"/>
          <w:sz w:val="24"/>
          <w:szCs w:val="24"/>
          <w:lang w:val="am-ET"/>
        </w:rPr>
        <w:t>ሂቅአይቴተሐውርወእምአይቴመ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ዳእከ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  <w:r w:rsidR="00843B76" w:rsidRPr="000D298F">
        <w:rPr>
          <w:rFonts w:ascii="Abyssinica SIL" w:hAnsi="Abyssinica SIL" w:cs="Abyssinica SIL"/>
          <w:sz w:val="24"/>
          <w:szCs w:val="24"/>
          <w:lang w:val="am-ET"/>
        </w:rPr>
        <w:t>ይቤልዎኃለፍትንሕነእምነቤ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ልሔ</w:t>
      </w:r>
      <w:r w:rsidR="00843B76" w:rsidRPr="000D298F">
        <w:rPr>
          <w:rFonts w:ascii="Abyssinica SIL" w:hAnsi="Abyssinica SIL" w:cs="Abyssinica SIL"/>
          <w:sz w:val="24"/>
          <w:szCs w:val="24"/>
          <w:lang w:val="am-ET"/>
        </w:rPr>
        <w:t>ምዘይሁዳእስከአመንበጽሕደብ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843B76" w:rsidRPr="000D298F">
        <w:rPr>
          <w:rFonts w:ascii="Abyssinica SIL" w:hAnsi="Abyssinica SIL" w:cs="Abyssinica SIL"/>
          <w:sz w:val="24"/>
          <w:szCs w:val="24"/>
          <w:lang w:val="am-ET"/>
        </w:rPr>
        <w:t>ኤ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ፍሬም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843B76" w:rsidRPr="000D298F">
        <w:rPr>
          <w:rFonts w:ascii="Abyssinica SIL" w:hAnsi="Abyssinica SIL" w:cs="Abyssinica SIL"/>
          <w:sz w:val="24"/>
          <w:szCs w:val="24"/>
          <w:lang w:val="am-ET"/>
        </w:rPr>
        <w:t>እስመእምህየ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843B76" w:rsidRPr="000D298F">
        <w:rPr>
          <w:rFonts w:ascii="Abyssinica SIL" w:hAnsi="Abyssinica SIL" w:cs="Abyssinica SIL"/>
          <w:sz w:val="24"/>
          <w:szCs w:val="24"/>
          <w:lang w:val="am-ET"/>
        </w:rPr>
        <w:t>ወሖርኩ</w:t>
      </w:r>
      <w:r w:rsidR="004B6A92" w:rsidRPr="000D298F">
        <w:rPr>
          <w:rFonts w:ascii="Abyssinica SIL" w:hAnsi="Abyssinica SIL" w:cs="Abyssinica SIL"/>
          <w:sz w:val="24"/>
          <w:szCs w:val="24"/>
          <w:lang w:val="am-ET"/>
        </w:rPr>
        <w:t>እስከ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6A92" w:rsidRPr="000D298F">
        <w:rPr>
          <w:rFonts w:ascii="Abyssinica SIL" w:hAnsi="Abyssinica SIL" w:cs="Abyssinica SIL"/>
          <w:sz w:val="24"/>
          <w:szCs w:val="24"/>
          <w:lang w:val="am-ET"/>
        </w:rPr>
        <w:t>ልሔም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ዘይሁዳ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ወቤተ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እግዚአብሔር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አሐውር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ወአልቦ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ዘአግኃሠኒ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33281" w:rsidRPr="000D298F">
        <w:rPr>
          <w:rFonts w:ascii="Abyssinica SIL" w:hAnsi="Abyssinica SIL" w:cs="Abyssinica SIL"/>
          <w:sz w:val="24"/>
          <w:szCs w:val="24"/>
          <w:lang w:val="am-ET"/>
        </w:rPr>
        <w:t>ው</w:t>
      </w:r>
      <w:r w:rsidR="004B6A92" w:rsidRPr="000D298F">
        <w:rPr>
          <w:rFonts w:ascii="Abyssinica SIL" w:hAnsi="Abyssinica SIL" w:cs="Abyssinica SIL"/>
          <w:sz w:val="24"/>
          <w:szCs w:val="24"/>
          <w:lang w:val="am-ET"/>
        </w:rPr>
        <w:t>ስ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ወኃሠርኒ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6A92" w:rsidRPr="000D298F">
        <w:rPr>
          <w:rFonts w:ascii="Abyssinica SIL" w:hAnsi="Abyssinica SIL" w:cs="Abyssinica SIL"/>
          <w:sz w:val="24"/>
          <w:szCs w:val="24"/>
          <w:lang w:val="am-ET"/>
        </w:rPr>
        <w:t>ወእክልኒ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6A92" w:rsidRPr="000D298F">
        <w:rPr>
          <w:rFonts w:ascii="Abyssinica SIL" w:hAnsi="Abyssinica SIL" w:cs="Abyssinica SIL"/>
          <w:sz w:val="24"/>
          <w:szCs w:val="24"/>
          <w:lang w:val="am-ET"/>
        </w:rPr>
        <w:t>ብነ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33281" w:rsidRPr="000D298F">
        <w:rPr>
          <w:rFonts w:ascii="Abyssinica SIL" w:hAnsi="Abyssinica SIL" w:cs="Abyssinica SIL"/>
          <w:sz w:val="24"/>
          <w:szCs w:val="24"/>
          <w:lang w:val="am-ET"/>
        </w:rPr>
        <w:t>ለአእዱ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ጊነ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ወኅብስትኒ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ወወይንኒ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2BD3" w:rsidRPr="000D298F">
        <w:rPr>
          <w:rFonts w:ascii="Abyssinica SIL" w:hAnsi="Abyssinica SIL" w:cs="Abyssinica SIL"/>
          <w:sz w:val="24"/>
          <w:szCs w:val="24"/>
          <w:lang w:val="am-ET"/>
        </w:rPr>
        <w:t>ወለአ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መቲ</w:t>
      </w:r>
      <w:r w:rsidR="004B2BD3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ሂ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2BD3" w:rsidRPr="000D298F">
        <w:rPr>
          <w:rFonts w:ascii="Abyssinica SIL" w:hAnsi="Abyssinica SIL" w:cs="Abyssinica SIL"/>
          <w:sz w:val="24"/>
          <w:szCs w:val="24"/>
          <w:lang w:val="am-ET"/>
        </w:rPr>
        <w:t>ወለቍልዔ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አግብርቲከ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ወአልቦ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ዘነ</w:t>
      </w:r>
      <w:r w:rsidR="004B6A92" w:rsidRPr="000D298F">
        <w:rPr>
          <w:rFonts w:ascii="Abyssinica SIL" w:hAnsi="Abyssinica SIL" w:cs="Abyssinica SIL"/>
          <w:sz w:val="24"/>
          <w:szCs w:val="24"/>
          <w:lang w:val="am-ET"/>
        </w:rPr>
        <w:t>ኃጥ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መፍቅድነ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602A6" w:rsidRPr="000D298F">
        <w:rPr>
          <w:rFonts w:ascii="Abyssinica SIL" w:hAnsi="Abyssinica SIL" w:cs="Abyssinica SIL"/>
          <w:sz w:val="24"/>
          <w:szCs w:val="24"/>
          <w:lang w:val="am-ET"/>
        </w:rPr>
        <w:t>ዝክ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6A92" w:rsidRPr="000D298F">
        <w:rPr>
          <w:rFonts w:ascii="Abyssinica SIL" w:hAnsi="Abyssinica SIL" w:cs="Abyssinica SIL"/>
          <w:sz w:val="24"/>
          <w:szCs w:val="24"/>
          <w:lang w:val="am-ET"/>
        </w:rPr>
        <w:t>ልሂ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ቅ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ሰላም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ወኵሎ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6A92" w:rsidRPr="000D298F">
        <w:rPr>
          <w:rFonts w:ascii="Abyssinica SIL" w:hAnsi="Abyssinica SIL" w:cs="Abyssinica SIL"/>
          <w:sz w:val="24"/>
          <w:szCs w:val="24"/>
          <w:lang w:val="am-ET"/>
        </w:rPr>
        <w:t>ዘአል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ላዕሌየ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ወባሕቱ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602A6" w:rsidRPr="000D298F">
        <w:rPr>
          <w:rFonts w:ascii="Abyssinica SIL" w:hAnsi="Abyssinica SIL" w:cs="Abyssinica SIL"/>
          <w:sz w:val="24"/>
          <w:szCs w:val="24"/>
          <w:lang w:val="am-ET"/>
        </w:rPr>
        <w:t>መርኅ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</w:t>
      </w:r>
      <w:r w:rsidR="004B6A92" w:rsidRPr="000D298F">
        <w:rPr>
          <w:rFonts w:ascii="Abyssinica SIL" w:hAnsi="Abyssinica SIL" w:cs="Abyssinica SIL"/>
          <w:sz w:val="24"/>
          <w:szCs w:val="24"/>
          <w:lang w:val="am-ET"/>
        </w:rPr>
        <w:t>ት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ኅድር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6A92" w:rsidRPr="000D298F">
        <w:rPr>
          <w:rFonts w:ascii="Abyssinica SIL" w:hAnsi="Abyssinica SIL" w:cs="Abyssinica SIL"/>
          <w:sz w:val="24"/>
          <w:szCs w:val="24"/>
          <w:lang w:val="am-ET"/>
        </w:rPr>
        <w:t>ወአብኦ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6A92" w:rsidRPr="000D298F">
        <w:rPr>
          <w:rFonts w:ascii="Abyssinica SIL" w:hAnsi="Abyssinica SIL" w:cs="Abyssinica SIL"/>
          <w:sz w:val="24"/>
          <w:szCs w:val="24"/>
          <w:lang w:val="am-ET"/>
        </w:rPr>
        <w:t>ወአቅም</w:t>
      </w:r>
      <w:r w:rsidR="00B602A6" w:rsidRPr="000D298F">
        <w:rPr>
          <w:rFonts w:ascii="Abyssinica SIL" w:hAnsi="Abyssinica SIL" w:cs="Abyssinica SIL"/>
          <w:sz w:val="24"/>
          <w:szCs w:val="24"/>
          <w:lang w:val="am-ET"/>
        </w:rPr>
        <w:t>ሖ</w:t>
      </w:r>
      <w:r w:rsidR="004B6A92" w:rsidRPr="000D298F">
        <w:rPr>
          <w:rFonts w:ascii="Abyssinica SIL" w:hAnsi="Abyssinica SIL" w:cs="Abyssinica SIL"/>
          <w:sz w:val="24"/>
          <w:szCs w:val="24"/>
          <w:lang w:val="am-ET"/>
        </w:rPr>
        <w:t>ሙ</w:t>
      </w:r>
      <w:r w:rsidR="00293D16" w:rsidRPr="000D298F">
        <w:rPr>
          <w:rFonts w:ascii="Abyssinica SIL" w:hAnsi="Abyssinica SIL" w:cs="Abyssinica SIL"/>
          <w:sz w:val="24"/>
          <w:szCs w:val="24"/>
          <w:lang w:val="am-ET"/>
        </w:rPr>
        <w:t>ለአእዱ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ጊሁ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6A92" w:rsidRPr="000D298F">
        <w:rPr>
          <w:rFonts w:ascii="Abyssinica SIL" w:hAnsi="Abyssinica SIL" w:cs="Abyssinica SIL"/>
          <w:sz w:val="24"/>
          <w:szCs w:val="24"/>
          <w:lang w:val="am-ET"/>
        </w:rPr>
        <w:t>ወሐፀ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እገሪሆሙ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6A92" w:rsidRPr="000D298F">
        <w:rPr>
          <w:rFonts w:ascii="Abyssinica SIL" w:hAnsi="Abyssinica SIL" w:cs="Abyssinica SIL"/>
          <w:sz w:val="24"/>
          <w:szCs w:val="24"/>
          <w:lang w:val="am-ET"/>
        </w:rPr>
        <w:t>ወበልዑ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፡ወሰትዩ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ወእምዝ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ሶበ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ተፈሥሐ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6A92" w:rsidRPr="000D298F">
        <w:rPr>
          <w:rFonts w:ascii="Abyssinica SIL" w:hAnsi="Abyssinica SIL" w:cs="Abyssinica SIL"/>
          <w:sz w:val="24"/>
          <w:szCs w:val="24"/>
          <w:lang w:val="am-ET"/>
        </w:rPr>
        <w:t>ልቦሙ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ወመጽኡ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357BA" w:rsidRPr="000D298F">
        <w:rPr>
          <w:rFonts w:ascii="Abyssinica SIL" w:hAnsi="Abyssinica SIL" w:cs="Abyssinica SIL"/>
          <w:sz w:val="24"/>
          <w:szCs w:val="24"/>
          <w:lang w:val="am-ET"/>
        </w:rPr>
        <w:t>ሰብአ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ሀገር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ኃጥአን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8F0118" w:rsidRPr="000D298F">
        <w:rPr>
          <w:rFonts w:ascii="Abyssinica SIL" w:hAnsi="Abyssinica SIL" w:cs="Abyssinica SIL"/>
          <w:sz w:val="24"/>
          <w:szCs w:val="24"/>
          <w:lang w:val="am-ET"/>
        </w:rPr>
        <w:t>ዓገ</w:t>
      </w:r>
      <w:r w:rsidR="004B6A92" w:rsidRPr="000D298F">
        <w:rPr>
          <w:rFonts w:ascii="Abyssinica SIL" w:hAnsi="Abyssinica SIL" w:cs="Abyssinica SIL"/>
          <w:sz w:val="24"/>
          <w:szCs w:val="24"/>
          <w:lang w:val="am-ET"/>
        </w:rPr>
        <w:t>ት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6A92" w:rsidRPr="000D298F">
        <w:rPr>
          <w:rFonts w:ascii="Abyssinica SIL" w:hAnsi="Abyssinica SIL" w:cs="Abyssinica SIL"/>
          <w:sz w:val="24"/>
          <w:szCs w:val="24"/>
          <w:lang w:val="am-ET"/>
        </w:rPr>
        <w:t>ወጐድጐ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ኆኅተ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6A92" w:rsidRPr="000D298F">
        <w:rPr>
          <w:rFonts w:ascii="Abyssinica SIL" w:hAnsi="Abyssinica SIL" w:cs="Abyssinica SIL"/>
          <w:sz w:val="24"/>
          <w:szCs w:val="24"/>
          <w:lang w:val="am-ET"/>
        </w:rPr>
        <w:t>ወይ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ቤልዎ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8F0118" w:rsidRPr="000D298F">
        <w:rPr>
          <w:rFonts w:ascii="Abyssinica SIL" w:hAnsi="Abyssinica SIL" w:cs="Abyssinica SIL"/>
          <w:sz w:val="24"/>
          <w:szCs w:val="24"/>
          <w:lang w:val="am-ET"/>
        </w:rPr>
        <w:t>ለዝክ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ልሂቅ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በዐለ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6A92" w:rsidRPr="000D298F">
        <w:rPr>
          <w:rFonts w:ascii="Abyssinica SIL" w:hAnsi="Abyssinica SIL" w:cs="Abyssinica SIL"/>
          <w:sz w:val="24"/>
          <w:szCs w:val="24"/>
          <w:lang w:val="am-ET"/>
        </w:rPr>
        <w:t>አውፅኦ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6A92" w:rsidRPr="000D298F">
        <w:rPr>
          <w:rFonts w:ascii="Abyssinica SIL" w:hAnsi="Abyssinica SIL" w:cs="Abyssinica SIL"/>
          <w:sz w:val="24"/>
          <w:szCs w:val="24"/>
          <w:lang w:val="am-ET"/>
        </w:rPr>
        <w:t>ለዝክ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ዘቦአ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ቤትከ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ከመ፡ናእምሮ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4B6A92" w:rsidRPr="000D298F">
        <w:rPr>
          <w:rFonts w:ascii="Abyssinica SIL" w:hAnsi="Abyssinica SIL" w:cs="Abyssinica SIL"/>
          <w:sz w:val="24"/>
          <w:szCs w:val="24"/>
          <w:lang w:val="am-ET"/>
        </w:rPr>
        <w:t>ወወፅኣ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ኀቤሁ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6A92" w:rsidRPr="000D298F">
        <w:rPr>
          <w:rFonts w:ascii="Abyssinica SIL" w:hAnsi="Abyssinica SIL" w:cs="Abyssinica SIL"/>
          <w:sz w:val="24"/>
          <w:szCs w:val="24"/>
          <w:lang w:val="am-ET"/>
        </w:rPr>
        <w:t>ዝክቱ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6A92" w:rsidRPr="000D298F">
        <w:rPr>
          <w:rFonts w:ascii="Abyssinica SIL" w:hAnsi="Abyssinica SIL" w:cs="Abyssinica SIL"/>
          <w:sz w:val="24"/>
          <w:szCs w:val="24"/>
          <w:lang w:val="am-ET"/>
        </w:rPr>
        <w:t>በዐለ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፡ቤት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ኃሠ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ለክሙ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አኃዊነ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ኢት</w:t>
      </w:r>
      <w:r w:rsidR="004B6A92" w:rsidRPr="000D298F">
        <w:rPr>
          <w:rFonts w:ascii="Abyssinica SIL" w:hAnsi="Abyssinica SIL" w:cs="Abyssinica SIL"/>
          <w:sz w:val="24"/>
          <w:szCs w:val="24"/>
          <w:lang w:val="am-ET"/>
        </w:rPr>
        <w:t>ግበ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እኩየ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እምድኅረ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ቦአ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6A92" w:rsidRPr="000D298F">
        <w:rPr>
          <w:rFonts w:ascii="Abyssinica SIL" w:hAnsi="Abyssinica SIL" w:cs="Abyssinica SIL"/>
          <w:sz w:val="24"/>
          <w:szCs w:val="24"/>
          <w:lang w:val="am-ET"/>
        </w:rPr>
        <w:t>ቤ</w:t>
      </w:r>
      <w:r w:rsidR="00A216E9" w:rsidRPr="000D298F">
        <w:rPr>
          <w:rFonts w:ascii="Abyssinica SIL" w:hAnsi="Abyssinica SIL" w:cs="Abyssinica SIL"/>
          <w:sz w:val="24"/>
          <w:szCs w:val="24"/>
          <w:lang w:val="am-ET"/>
        </w:rPr>
        <w:t>ት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76946" w:rsidRPr="000D298F">
        <w:rPr>
          <w:rFonts w:ascii="Abyssinica SIL" w:hAnsi="Abyssinica SIL" w:cs="Abyssinica SIL"/>
          <w:sz w:val="24"/>
          <w:szCs w:val="24"/>
          <w:lang w:val="am-ET"/>
        </w:rPr>
        <w:t>ኢትግበ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ዕበደ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ናሁ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ወለትየ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ድንግ</w:t>
      </w:r>
    </w:p>
    <w:p w14:paraId="0B182E29" w14:textId="655AC884" w:rsidR="008C3299" w:rsidRPr="000D298F" w:rsidRDefault="0056326F" w:rsidP="00D74A2A">
      <w:pPr>
        <w:jc w:val="both"/>
        <w:rPr>
          <w:rFonts w:ascii="Abyssinica SIL" w:hAnsi="Abyssinica SIL" w:cs="Abyssinica SIL"/>
          <w:sz w:val="24"/>
          <w:szCs w:val="24"/>
          <w:lang w:val="am-ET"/>
        </w:rPr>
      </w:pPr>
      <w:r>
        <w:rPr>
          <w:rFonts w:ascii="Abyssinica SIL" w:hAnsi="Abyssinica SIL" w:cs="Abyssinica SIL"/>
          <w:sz w:val="24"/>
          <w:szCs w:val="24"/>
          <w:lang w:val="am-ET"/>
        </w:rPr>
        <w:t>F.</w:t>
      </w:r>
      <w:r w:rsidR="008C3299" w:rsidRPr="000D298F">
        <w:rPr>
          <w:rFonts w:ascii="Abyssinica SIL" w:hAnsi="Abyssinica SIL" w:cs="Abyssinica SIL"/>
          <w:sz w:val="24"/>
          <w:szCs w:val="24"/>
          <w:lang w:val="am-ET"/>
        </w:rPr>
        <w:t>104r</w:t>
      </w:r>
    </w:p>
    <w:p w14:paraId="4DDF739D" w14:textId="271D4FFB" w:rsidR="00D9650D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  <w:highlight w:val="lightGray"/>
          <w:lang w:val="am-ET"/>
        </w:rPr>
      </w:pPr>
      <w:r>
        <w:rPr>
          <w:rFonts w:ascii="Abyssinica SIL" w:hAnsi="Abyssinica SIL" w:cs="Abyssinica SIL"/>
          <w:sz w:val="24"/>
          <w:szCs w:val="24"/>
          <w:lang w:val="am-ET"/>
        </w:rPr>
        <w:t xml:space="preserve">(col. 1)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A216E9" w:rsidRPr="000D298F">
        <w:rPr>
          <w:rFonts w:ascii="Abyssinica SIL" w:hAnsi="Abyssinica SIL" w:cs="Abyssinica SIL"/>
          <w:sz w:val="24"/>
          <w:szCs w:val="24"/>
          <w:lang w:val="am-ET"/>
        </w:rPr>
        <w:t>ወዕቅ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12606" w:rsidRPr="000D298F">
        <w:rPr>
          <w:rFonts w:ascii="Abyssinica SIL" w:hAnsi="Abyssinica SIL" w:cs="Abyssinica SIL"/>
          <w:sz w:val="24"/>
          <w:szCs w:val="24"/>
          <w:lang w:val="am-ET"/>
        </w:rPr>
        <w:t>አውፅኦ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ወአኅሥርዎን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ወግ</w:t>
      </w:r>
      <w:r w:rsidR="00B12606" w:rsidRPr="000D298F">
        <w:rPr>
          <w:rFonts w:ascii="Abyssinica SIL" w:hAnsi="Abyssinica SIL" w:cs="Abyssinica SIL"/>
          <w:sz w:val="24"/>
          <w:szCs w:val="24"/>
          <w:lang w:val="am-ET"/>
        </w:rPr>
        <w:t>በ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ላዕሌሆን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A216E9" w:rsidRPr="000D298F">
        <w:rPr>
          <w:rFonts w:ascii="Abyssinica SIL" w:hAnsi="Abyssinica SIL" w:cs="Abyssinica SIL"/>
          <w:sz w:val="24"/>
          <w:szCs w:val="24"/>
          <w:lang w:val="am-ET"/>
        </w:rPr>
        <w:t>ዘይኤ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ድመክሙ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አዕይንቲክሙ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ወላዕለ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A216E9" w:rsidRPr="000D298F">
        <w:rPr>
          <w:rFonts w:ascii="Abyssinica SIL" w:hAnsi="Abyssinica SIL" w:cs="Abyssinica SIL"/>
          <w:sz w:val="24"/>
          <w:szCs w:val="24"/>
          <w:lang w:val="am-ET"/>
        </w:rPr>
        <w:t>ዝክ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A216E9" w:rsidRPr="000D298F">
        <w:rPr>
          <w:rFonts w:ascii="Abyssinica SIL" w:hAnsi="Abyssinica SIL" w:cs="Abyssinica SIL"/>
          <w:sz w:val="24"/>
          <w:szCs w:val="24"/>
          <w:lang w:val="am-ET"/>
        </w:rPr>
        <w:t>ኢትግበ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A216E9" w:rsidRPr="000D298F">
        <w:rPr>
          <w:rFonts w:ascii="Abyssinica SIL" w:hAnsi="Abyssinica SIL" w:cs="Abyssinica SIL"/>
          <w:sz w:val="24"/>
          <w:szCs w:val="24"/>
          <w:lang w:val="am-ET"/>
        </w:rPr>
        <w:t>ዘ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ነገረ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12606" w:rsidRPr="000D298F">
        <w:rPr>
          <w:rFonts w:ascii="Abyssinica SIL" w:hAnsi="Abyssinica SIL" w:cs="Abyssinica SIL"/>
          <w:sz w:val="24"/>
          <w:szCs w:val="24"/>
          <w:lang w:val="am-ET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ወኢይፈቅዱ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እሙንቱሰ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ሰብእ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ይስምዕዎ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ወነሥአ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F55ACD" w:rsidRPr="000D298F">
        <w:rPr>
          <w:rFonts w:ascii="Abyssinica SIL" w:hAnsi="Abyssinica SIL" w:cs="Abyssinica SIL"/>
          <w:sz w:val="24"/>
          <w:szCs w:val="24"/>
          <w:lang w:val="am-ET"/>
        </w:rPr>
        <w:t>ዝክ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ለዕቅብቱ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ወአውጽአ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አፍአ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ኀቤሆሙ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ወአኅሠርዋ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ወተዋነይዋ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ሌሊተ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A216E9" w:rsidRPr="000D298F">
        <w:rPr>
          <w:rFonts w:ascii="Abyssinica SIL" w:hAnsi="Abyssinica SIL" w:cs="Abyssinica SIL"/>
          <w:sz w:val="24"/>
          <w:szCs w:val="24"/>
          <w:lang w:val="am-ET"/>
        </w:rPr>
        <w:t>ፀ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ወፈነውዋ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ሶበ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F55ACD" w:rsidRPr="000D298F">
        <w:rPr>
          <w:rFonts w:ascii="Abyssinica SIL" w:hAnsi="Abyssinica SIL" w:cs="Abyssinica SIL"/>
          <w:sz w:val="24"/>
          <w:szCs w:val="24"/>
          <w:lang w:val="am-ET"/>
        </w:rPr>
        <w:t>ጎሐ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ወመጽአት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ይእቲ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ብእሲ፡ት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በጽባሕ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ወወድቀት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መድረከ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A216E9" w:rsidRPr="000D298F">
        <w:rPr>
          <w:rFonts w:ascii="Abyssinica SIL" w:hAnsi="Abyssinica SIL" w:cs="Abyssinica SIL"/>
          <w:sz w:val="24"/>
          <w:szCs w:val="24"/>
          <w:lang w:val="am-ET"/>
        </w:rPr>
        <w:t>ኆ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ኅት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ላዕለ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A216E9" w:rsidRPr="000D298F">
        <w:rPr>
          <w:rFonts w:ascii="Abyssinica SIL" w:hAnsi="Abyssinica SIL" w:cs="Abyssinica SIL"/>
          <w:sz w:val="24"/>
          <w:szCs w:val="24"/>
          <w:lang w:val="am-ET"/>
        </w:rPr>
        <w:t>ሀ</w:t>
      </w:r>
      <w:r w:rsidR="00F428EA" w:rsidRPr="000D298F">
        <w:rPr>
          <w:rFonts w:ascii="Abyssinica SIL" w:hAnsi="Abyssinica SIL" w:cs="Abyssinica SIL"/>
          <w:sz w:val="24"/>
          <w:szCs w:val="24"/>
          <w:lang w:val="am-ET"/>
        </w:rPr>
        <w:t>ለው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፡ህየ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እግዚአ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ጽባሕ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ወተንሥአ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እግዚ</w:t>
      </w:r>
      <w:r w:rsidR="00A216E9" w:rsidRPr="000D298F">
        <w:rPr>
          <w:rFonts w:ascii="Abyssinica SIL" w:hAnsi="Abyssinica SIL" w:cs="Abyssinica SIL"/>
          <w:sz w:val="24"/>
          <w:szCs w:val="24"/>
          <w:lang w:val="am-ET"/>
        </w:rPr>
        <w:t>ኦ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በጽባሕ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ወአርኃወ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ኆኃተ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ወወፅአ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A216E9" w:rsidRPr="000D298F">
        <w:rPr>
          <w:rFonts w:ascii="Abyssinica SIL" w:hAnsi="Abyssinica SIL" w:cs="Abyssinica SIL"/>
          <w:sz w:val="24"/>
          <w:szCs w:val="24"/>
          <w:lang w:val="am-ET"/>
        </w:rPr>
        <w:t>ይሖ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ፍኖቶ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ወረከበ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ለዕቅብቱ፡ውድቅት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A216E9" w:rsidRPr="000D298F">
        <w:rPr>
          <w:rFonts w:ascii="Abyssinica SIL" w:hAnsi="Abyssinica SIL" w:cs="Abyssinica SIL"/>
          <w:sz w:val="24"/>
          <w:szCs w:val="24"/>
          <w:lang w:val="am-ET"/>
        </w:rPr>
        <w:t>ኆ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ኅተ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ወእደዊሃ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ላዕለ፡</w:t>
      </w:r>
      <w:r w:rsidR="00681057" w:rsidRPr="000D298F">
        <w:rPr>
          <w:rFonts w:ascii="Abyssinica SIL" w:hAnsi="Abyssinica SIL" w:cs="Abyssinica SIL"/>
          <w:sz w:val="24"/>
          <w:szCs w:val="24"/>
          <w:lang w:val="am-ET"/>
        </w:rPr>
        <w:t>መድረክ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ተንሥኢ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ንሖር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A216E9" w:rsidRPr="000D298F">
        <w:rPr>
          <w:rFonts w:ascii="Abyssinica SIL" w:hAnsi="Abyssinica SIL" w:cs="Abyssinica SIL"/>
          <w:sz w:val="24"/>
          <w:szCs w:val="24"/>
          <w:lang w:val="am-ET"/>
        </w:rPr>
        <w:t>ወኢ</w:t>
      </w:r>
      <w:r w:rsidR="00681057" w:rsidRPr="000D298F">
        <w:rPr>
          <w:rFonts w:ascii="Abyssinica SIL" w:hAnsi="Abyssinica SIL" w:cs="Abyssinica SIL"/>
          <w:sz w:val="24"/>
          <w:szCs w:val="24"/>
          <w:lang w:val="am-ET"/>
        </w:rPr>
        <w:t>አ</w:t>
      </w:r>
      <w:r w:rsidR="00A216E9" w:rsidRPr="000D298F">
        <w:rPr>
          <w:rFonts w:ascii="Abyssinica SIL" w:hAnsi="Abyssinica SIL" w:cs="Abyssinica SIL"/>
          <w:sz w:val="24"/>
          <w:szCs w:val="24"/>
          <w:lang w:val="am-ET"/>
        </w:rPr>
        <w:t>ው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ሥአቶ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ሞተት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81057" w:rsidRPr="000D298F">
        <w:rPr>
          <w:rFonts w:ascii="Abyssinica SIL" w:hAnsi="Abyssinica SIL" w:cs="Abyssinica SIL"/>
          <w:sz w:val="24"/>
          <w:szCs w:val="24"/>
          <w:lang w:val="am-ET"/>
        </w:rPr>
        <w:t>ወጸ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ዓና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ዲበ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አድግ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  <w:r w:rsidR="00A216E9" w:rsidRPr="000D298F">
        <w:rPr>
          <w:rFonts w:ascii="Abyssinica SIL" w:hAnsi="Abyssinica SIL" w:cs="Abyssinica SIL"/>
          <w:sz w:val="24"/>
          <w:szCs w:val="24"/>
          <w:lang w:val="am-ET"/>
        </w:rPr>
        <w:t>ተንሥ</w:t>
      </w:r>
      <w:r w:rsidR="00681057" w:rsidRPr="000D298F">
        <w:rPr>
          <w:rFonts w:ascii="Abyssinica SIL" w:hAnsi="Abyssinica SIL" w:cs="Abyssinica SIL"/>
          <w:sz w:val="24"/>
          <w:szCs w:val="24"/>
          <w:lang w:val="am-ET"/>
        </w:rPr>
        <w:t>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ወአተወ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A216E9" w:rsidRPr="000D298F">
        <w:rPr>
          <w:rFonts w:ascii="Abyssinica SIL" w:hAnsi="Abyssinica SIL" w:cs="Abyssinica SIL"/>
          <w:sz w:val="24"/>
          <w:szCs w:val="24"/>
          <w:lang w:val="am-ET"/>
        </w:rPr>
        <w:t>ብሔሮ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ወበአ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A216E9" w:rsidRPr="000D298F">
        <w:rPr>
          <w:rFonts w:ascii="Abyssinica SIL" w:hAnsi="Abyssinica SIL" w:cs="Abyssinica SIL"/>
          <w:sz w:val="24"/>
          <w:szCs w:val="24"/>
          <w:lang w:val="am-ET"/>
        </w:rPr>
        <w:t>ቤ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ቶ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ወነሥአ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መጥባሕተ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ወአኃዛ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ለዕቅብቱ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ወመተራ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መለያልያ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A216E9" w:rsidRPr="000D298F">
        <w:rPr>
          <w:rFonts w:ascii="Abyssinica SIL" w:hAnsi="Abyssinica SIL" w:cs="Abyssinica SIL"/>
          <w:sz w:val="24"/>
          <w:szCs w:val="24"/>
          <w:lang w:val="am-ET"/>
        </w:rPr>
        <w:t>አዕ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ፅምቲሃ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ዓሠርተ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ወክልኤተ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DA56C2" w:rsidRPr="000D298F">
        <w:rPr>
          <w:rFonts w:ascii="Abyssinica SIL" w:hAnsi="Abyssinica SIL" w:cs="Abyssinica SIL"/>
          <w:sz w:val="24"/>
          <w:szCs w:val="24"/>
          <w:lang w:val="am-ET"/>
        </w:rPr>
        <w:t>ክፍለ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ረሰያ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ወፈነዋ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ውስተ፡ውስተ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ሕዝበ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ወእምዝ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ዘርእየ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ይቤ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አልቦ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ኮነ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አልቦ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አመአስተርአየ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እምአመ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ወፅኡ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ግብጽ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DA56C2" w:rsidRPr="000D298F">
        <w:rPr>
          <w:rFonts w:ascii="Abyssinica SIL" w:hAnsi="Abyssinica SIL" w:cs="Abyssinica SIL"/>
          <w:sz w:val="24"/>
          <w:szCs w:val="24"/>
          <w:lang w:val="am-ET"/>
        </w:rPr>
        <w:t>ዮ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ወአዘዝዎሙ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ለእልክቱ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ሰብእ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ፈነውዎሙ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ወይቤልዎሙ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ከመ፡ዝ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በልዎሙ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ለኵሉ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ቦኑ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ኮነ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እምአመ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ወጽኡ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17815" w:rsidRPr="000D298F">
        <w:rPr>
          <w:rFonts w:ascii="Abyssinica SIL" w:hAnsi="Abyssinica SIL" w:cs="Abyssinica SIL"/>
          <w:sz w:val="24"/>
          <w:szCs w:val="24"/>
          <w:lang w:val="am-ET"/>
        </w:rPr>
        <w:t>[ወ]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</w:t>
      </w:r>
      <w:r w:rsidR="00DA56C2" w:rsidRPr="000D298F">
        <w:rPr>
          <w:rFonts w:ascii="Abyssinica SIL" w:hAnsi="Abyssinica SIL" w:cs="Abyssinica SIL"/>
          <w:sz w:val="24"/>
          <w:szCs w:val="24"/>
          <w:lang w:val="am-ET"/>
        </w:rPr>
        <w:t>ምነ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ምድረ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ግብጽ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ዮም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ወረሰዩ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ለክሙ፡ምክረ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ወተናገሩ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17815" w:rsidRPr="000D298F">
        <w:rPr>
          <w:rFonts w:ascii="Abyssinica SIL" w:hAnsi="Abyssinica SIL" w:cs="Abyssinica SIL"/>
          <w:sz w:val="24"/>
          <w:szCs w:val="24"/>
          <w:lang w:val="am-ET"/>
        </w:rPr>
        <w:t>ዘይሤ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617815" w:rsidRPr="000D298F">
        <w:rPr>
          <w:rFonts w:ascii="Abyssinica SIL" w:hAnsi="Abyssinica SIL" w:cs="Abyssinica SIL"/>
          <w:sz w:val="24"/>
          <w:szCs w:val="24"/>
          <w:lang w:val="am-ET"/>
        </w:rPr>
        <w:t>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ፍል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17815" w:rsidRPr="000D298F">
        <w:rPr>
          <w:rFonts w:ascii="Abyssinica SIL" w:hAnsi="Abyssinica SIL" w:cs="Abyssinica SIL"/>
          <w:sz w:val="24"/>
          <w:szCs w:val="24"/>
          <w:lang w:val="am-ET"/>
        </w:rPr>
        <w:t>፷፪ወጽኡ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ወአንገለጉ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17815" w:rsidRPr="000D298F">
        <w:rPr>
          <w:rFonts w:ascii="Abyssinica SIL" w:hAnsi="Abyssinica SIL" w:cs="Abyssinica SIL"/>
          <w:sz w:val="24"/>
          <w:szCs w:val="24"/>
          <w:lang w:val="am-ET"/>
        </w:rPr>
        <w:t>ተጋቢኦ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ማኅበሮሙ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፩ብእሲ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እምነዳን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ቤርሳቤሕ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ወገለአድኒ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ውስተ፡</w:t>
      </w:r>
      <w:r w:rsidR="00C20908" w:rsidRPr="000D298F">
        <w:rPr>
          <w:rFonts w:ascii="Abyssinica SIL" w:hAnsi="Abyssinica SIL" w:cs="Abyssinica SIL"/>
          <w:sz w:val="24"/>
          <w:szCs w:val="24"/>
          <w:lang w:val="am-ET"/>
        </w:rPr>
        <w:t>መሴፋ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ወቆሙ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ሕዝብ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ወኵሉ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ነገደ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DA56C2" w:rsidRPr="000D298F">
        <w:rPr>
          <w:rFonts w:ascii="Abyssinica SIL" w:hAnsi="Abyssinica SIL" w:cs="Abyssinica SIL"/>
          <w:sz w:val="24"/>
          <w:szCs w:val="24"/>
          <w:lang w:val="am-ET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ማኅበረ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ሕዝብ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ለእግዚአብሔር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DA56C2" w:rsidRPr="000D298F">
        <w:rPr>
          <w:rFonts w:ascii="Abyssinica SIL" w:hAnsi="Abyssinica SIL" w:cs="Abyssinica SIL"/>
          <w:sz w:val="24"/>
          <w:szCs w:val="24"/>
          <w:lang w:val="am-ET"/>
        </w:rPr>
        <w:t>፵፻፼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አጋር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ዘይጸውር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ኵናተ።</w:t>
      </w:r>
      <w:r w:rsidR="002E0607" w:rsidRPr="000D298F">
        <w:rPr>
          <w:rFonts w:ascii="Abyssinica SIL" w:hAnsi="Abyssinica SIL" w:cs="Abyssinica SIL"/>
          <w:sz w:val="24"/>
          <w:szCs w:val="24"/>
          <w:lang w:val="am-ET"/>
        </w:rPr>
        <w:t>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ፍል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F35D8E" w:rsidRPr="000D298F">
        <w:rPr>
          <w:rFonts w:ascii="Abyssinica SIL" w:hAnsi="Abyssinica SIL" w:cs="Abyssinica SIL"/>
          <w:sz w:val="24"/>
          <w:szCs w:val="24"/>
          <w:lang w:val="am-ET"/>
        </w:rPr>
        <w:t>፷</w:t>
      </w:r>
      <w:r w:rsidR="00DA56C2" w:rsidRPr="000D298F">
        <w:rPr>
          <w:rFonts w:ascii="Abyssinica SIL" w:hAnsi="Abyssinica SIL" w:cs="Abyssinica SIL"/>
          <w:sz w:val="24"/>
          <w:szCs w:val="24"/>
          <w:lang w:val="am-ET"/>
        </w:rPr>
        <w:t>፫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F35D8E" w:rsidRPr="000D298F">
        <w:rPr>
          <w:rFonts w:ascii="Abyssinica SIL" w:hAnsi="Abyssinica SIL" w:cs="Abyssinica SIL"/>
          <w:sz w:val="24"/>
          <w:szCs w:val="24"/>
          <w:lang w:val="am-ET"/>
        </w:rPr>
        <w:t>ወሰ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ብንያም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ተጋብኡ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B00FB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B00FB" w:rsidRPr="000D298F">
        <w:rPr>
          <w:rFonts w:ascii="Abyssinica SIL" w:hAnsi="Abyssinica SIL" w:cs="Abyssinica SIL"/>
          <w:sz w:val="24"/>
          <w:szCs w:val="24"/>
          <w:lang w:val="am-ET"/>
        </w:rPr>
        <w:t>እስራኤ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B00FB" w:rsidRPr="000D298F">
        <w:rPr>
          <w:rFonts w:ascii="Abyssinica SIL" w:hAnsi="Abyssinica SIL" w:cs="Abyssinica SIL"/>
          <w:sz w:val="24"/>
          <w:szCs w:val="24"/>
          <w:lang w:val="am-ET"/>
        </w:rPr>
        <w:t>{.}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B00FB" w:rsidRPr="000D298F">
        <w:rPr>
          <w:rFonts w:ascii="Abyssinica SIL" w:hAnsi="Abyssinica SIL" w:cs="Abyssinica SIL"/>
          <w:sz w:val="24"/>
          <w:szCs w:val="24"/>
          <w:lang w:val="am-ET"/>
        </w:rPr>
        <w:t>መሴፋ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፡</w:t>
      </w:r>
      <w:r w:rsidR="001B00FB" w:rsidRPr="000D298F">
        <w:rPr>
          <w:rFonts w:ascii="Abyssinica SIL" w:hAnsi="Abyssinica SIL" w:cs="Abyssinica SIL"/>
          <w:sz w:val="24"/>
          <w:szCs w:val="24"/>
          <w:lang w:val="am-ET"/>
        </w:rPr>
        <w:t>ወይቤሉ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አይድዑ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DA56C2" w:rsidRPr="000D298F">
        <w:rPr>
          <w:rFonts w:ascii="Abyssinica SIL" w:hAnsi="Abyssinica SIL" w:cs="Abyssinica SIL"/>
          <w:sz w:val="24"/>
          <w:szCs w:val="24"/>
          <w:lang w:val="am-ET"/>
        </w:rPr>
        <w:t>በአይቴ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፡ኮነት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ዛቲ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እኪት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ወአውሥአ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ብእሲ፡</w:t>
      </w:r>
      <w:r w:rsidR="00DA56C2" w:rsidRPr="000D298F">
        <w:rPr>
          <w:rFonts w:ascii="Abyssinica SIL" w:hAnsi="Abyssinica SIL" w:cs="Abyssinica SIL"/>
          <w:sz w:val="24"/>
          <w:szCs w:val="24"/>
          <w:lang w:val="am-ET"/>
        </w:rPr>
        <w:t>ሌዋ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ዊ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ምታ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B00FB" w:rsidRPr="000D298F">
        <w:rPr>
          <w:rFonts w:ascii="Abyssinica SIL" w:hAnsi="Abyssinica SIL" w:cs="Abyssinica SIL"/>
          <w:sz w:val="24"/>
          <w:szCs w:val="24"/>
          <w:lang w:val="am-ET"/>
        </w:rPr>
        <w:t>ለእንታክ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DA56C2" w:rsidRPr="000D298F">
        <w:rPr>
          <w:rFonts w:ascii="Abyssinica SIL" w:hAnsi="Abyssinica SIL" w:cs="Abyssinica SIL"/>
          <w:sz w:val="24"/>
          <w:szCs w:val="24"/>
          <w:lang w:val="am-ET"/>
        </w:rPr>
        <w:t>ቀተ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ሉ፡</w:t>
      </w:r>
    </w:p>
    <w:p w14:paraId="44E6E61A" w14:textId="4482986E" w:rsidR="00D9650D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  <w:lang w:val="am-ET"/>
        </w:rPr>
      </w:pPr>
      <w:r>
        <w:rPr>
          <w:rFonts w:ascii="Abyssinica SIL" w:hAnsi="Abyssinica SIL" w:cs="Abyssinica SIL"/>
          <w:sz w:val="24"/>
          <w:szCs w:val="24"/>
          <w:lang w:val="am-ET"/>
        </w:rPr>
        <w:t xml:space="preserve">(col. 2) </w:t>
      </w:r>
      <w:r w:rsidR="00EF4409" w:rsidRPr="000D298F">
        <w:rPr>
          <w:rFonts w:ascii="Abyssinica SIL" w:hAnsi="Abyssinica SIL" w:cs="Abyssinica SIL"/>
          <w:sz w:val="24"/>
          <w:szCs w:val="24"/>
          <w:lang w:val="am-ET"/>
        </w:rPr>
        <w:t>በገባኦ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ዘብንያም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መጻእኩ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C4633" w:rsidRPr="000D298F">
        <w:rPr>
          <w:rFonts w:ascii="Abyssinica SIL" w:hAnsi="Abyssinica SIL" w:cs="Abyssinica SIL"/>
          <w:sz w:val="24"/>
          <w:szCs w:val="24"/>
          <w:lang w:val="am-ET"/>
        </w:rPr>
        <w:t>ወዕ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ቅብትየ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እኅድር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ወተንሥኡ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ላዕሌየ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DE25A9" w:rsidRPr="000D298F">
        <w:rPr>
          <w:rFonts w:ascii="Abyssinica SIL" w:hAnsi="Abyssinica SIL" w:cs="Abyssinica SIL"/>
          <w:sz w:val="24"/>
          <w:szCs w:val="24"/>
          <w:lang w:val="am-ET"/>
        </w:rPr>
        <w:t>ሰብአ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ገባ</w:t>
      </w:r>
      <w:r w:rsidR="00DE25A9" w:rsidRPr="000D298F">
        <w:rPr>
          <w:rFonts w:ascii="Abyssinica SIL" w:hAnsi="Abyssinica SIL" w:cs="Abyssinica SIL"/>
          <w:sz w:val="24"/>
          <w:szCs w:val="24"/>
          <w:lang w:val="am-ET"/>
        </w:rPr>
        <w:t>ኦ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፤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ወዓገቱ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ላዕሌነ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ቤት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ሌሊተ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F4409" w:rsidRPr="000D298F">
        <w:rPr>
          <w:rFonts w:ascii="Abyssinica SIL" w:hAnsi="Abyssinica SIL" w:cs="Abyssinica SIL"/>
          <w:sz w:val="24"/>
          <w:szCs w:val="24"/>
          <w:lang w:val="am-ET"/>
        </w:rPr>
        <w:t>ወኪ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ያየኒ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ፈቀዱ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DE25A9" w:rsidRPr="000D298F">
        <w:rPr>
          <w:rFonts w:ascii="Abyssinica SIL" w:hAnsi="Abyssinica SIL" w:cs="Abyssinica SIL"/>
          <w:sz w:val="24"/>
          <w:szCs w:val="24"/>
          <w:lang w:val="am-ET"/>
        </w:rPr>
        <w:t>ይቅትሉ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ወለዕቅብትየሰ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እኅ</w:t>
      </w:r>
      <w:r w:rsidR="00EF4409" w:rsidRPr="000D298F">
        <w:rPr>
          <w:rFonts w:ascii="Abyssinica SIL" w:hAnsi="Abyssinica SIL" w:cs="Abyssinica SIL"/>
          <w:sz w:val="24"/>
          <w:szCs w:val="24"/>
          <w:lang w:val="am-ET"/>
        </w:rPr>
        <w:t>ሰ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ርዋ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ወተዋነይዋ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ወሞተት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276AC" w:rsidRPr="000D298F">
        <w:rPr>
          <w:rFonts w:ascii="Abyssinica SIL" w:hAnsi="Abyssinica SIL" w:cs="Abyssinica SIL"/>
          <w:sz w:val="24"/>
          <w:szCs w:val="24"/>
          <w:lang w:val="am-ET"/>
        </w:rPr>
        <w:t>ወነሣእክ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276AC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ዕቅብትየ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ወመተርኩ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276AC" w:rsidRPr="000D298F">
        <w:rPr>
          <w:rFonts w:ascii="Abyssinica SIL" w:hAnsi="Abyssinica SIL" w:cs="Abyssinica SIL"/>
          <w:sz w:val="24"/>
          <w:szCs w:val="24"/>
          <w:lang w:val="am-ET"/>
        </w:rPr>
        <w:t>መለያልዪ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ሃ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ወፈ</w:t>
      </w:r>
      <w:r w:rsidR="000276AC" w:rsidRPr="000D298F">
        <w:rPr>
          <w:rFonts w:ascii="Abyssinica SIL" w:hAnsi="Abyssinica SIL" w:cs="Abyssinica SIL"/>
          <w:sz w:val="24"/>
          <w:szCs w:val="24"/>
          <w:lang w:val="am-ET"/>
        </w:rPr>
        <w:t>ነው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ደወለ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ርስቶሙ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ገብሩ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ዕበደ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EF4409" w:rsidRPr="000D298F">
        <w:rPr>
          <w:rFonts w:ascii="Abyssinica SIL" w:hAnsi="Abyssinica SIL" w:cs="Abyssinica SIL"/>
          <w:sz w:val="24"/>
          <w:szCs w:val="24"/>
          <w:lang w:val="am-ET"/>
        </w:rPr>
        <w:t>ወናሁ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ኵልክሙ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ዝየ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57BA5" w:rsidRPr="000D298F">
        <w:rPr>
          <w:rFonts w:ascii="Abyssinica SIL" w:hAnsi="Abyssinica SIL" w:cs="Abyssinica SIL"/>
          <w:sz w:val="24"/>
          <w:szCs w:val="24"/>
          <w:lang w:val="am-ET"/>
        </w:rPr>
        <w:t>አቀ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ለክሙ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ምክረ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ወቆመ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ሕዝብ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፩ብእሲ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57BA5" w:rsidRPr="000D298F">
        <w:rPr>
          <w:rFonts w:ascii="Abyssinica SIL" w:hAnsi="Abyssinica SIL" w:cs="Abyssinica SIL"/>
          <w:sz w:val="24"/>
          <w:szCs w:val="24"/>
          <w:lang w:val="am-ET"/>
        </w:rPr>
        <w:t>ወይቤሉ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ኢንእቱ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አብያቲነ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F4409" w:rsidRPr="000D298F">
        <w:rPr>
          <w:rFonts w:ascii="Abyssinica SIL" w:hAnsi="Abyssinica SIL" w:cs="Abyssinica SIL"/>
          <w:sz w:val="24"/>
          <w:szCs w:val="24"/>
          <w:lang w:val="am-ET"/>
        </w:rPr>
        <w:t>ወኢንግበአ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በሐውርቲነ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ወይእዜኒ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F4409" w:rsidRPr="000D298F">
        <w:rPr>
          <w:rFonts w:ascii="Abyssinica SIL" w:hAnsi="Abyssinica SIL" w:cs="Abyssinica SIL"/>
          <w:sz w:val="24"/>
          <w:szCs w:val="24"/>
          <w:lang w:val="am-ET"/>
        </w:rPr>
        <w:t>ንግበ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57BA5" w:rsidRPr="000D298F">
        <w:rPr>
          <w:rFonts w:ascii="Abyssinica SIL" w:hAnsi="Abyssinica SIL" w:cs="Abyssinica SIL"/>
          <w:sz w:val="24"/>
          <w:szCs w:val="24"/>
          <w:lang w:val="am-ET"/>
        </w:rPr>
        <w:t>ላ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ዕለ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F4409" w:rsidRPr="000D298F">
        <w:rPr>
          <w:rFonts w:ascii="Abyssinica SIL" w:hAnsi="Abyssinica SIL" w:cs="Abyssinica SIL"/>
          <w:sz w:val="24"/>
          <w:szCs w:val="24"/>
          <w:lang w:val="am-ET"/>
        </w:rPr>
        <w:t>ገባኦ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ንዕርግ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ላዕሌሆሙ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ወንነሥእ፡በበ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ዓሥሩ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እደው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34B5D" w:rsidRPr="000D298F">
        <w:rPr>
          <w:rFonts w:ascii="Abyssinica SIL" w:hAnsi="Abyssinica SIL" w:cs="Abyssinica SIL"/>
          <w:sz w:val="24"/>
          <w:szCs w:val="24"/>
          <w:lang w:val="am-ET"/>
        </w:rPr>
        <w:t>ለለምእ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በኵሉ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ሕዝበ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F4409" w:rsidRPr="000D298F">
        <w:rPr>
          <w:rFonts w:ascii="Abyssinica SIL" w:hAnsi="Abyssinica SIL" w:cs="Abyssinica SIL"/>
          <w:sz w:val="24"/>
          <w:szCs w:val="24"/>
          <w:lang w:val="am-ET"/>
        </w:rPr>
        <w:t>ለ፲፻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E1DA4" w:rsidRPr="000D298F">
        <w:rPr>
          <w:rFonts w:ascii="Abyssinica SIL" w:hAnsi="Abyssinica SIL" w:cs="Abyssinica SIL"/>
          <w:sz w:val="24"/>
          <w:szCs w:val="24"/>
          <w:lang w:val="am-ET"/>
        </w:rPr>
        <w:t>ወለ፼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34B5D" w:rsidRPr="000D298F">
        <w:rPr>
          <w:rFonts w:ascii="Abyssinica SIL" w:hAnsi="Abyssinica SIL" w:cs="Abyssinica SIL"/>
          <w:sz w:val="24"/>
          <w:szCs w:val="24"/>
          <w:lang w:val="am-ET"/>
        </w:rPr>
        <w:t>ይጸ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ስንቀ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ለሕዝብ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ፍኖት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E1DA4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የሐውሩ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ይትቃተልዎሙ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E1DA4" w:rsidRPr="000D298F">
        <w:rPr>
          <w:rFonts w:ascii="Abyssinica SIL" w:hAnsi="Abyssinica SIL" w:cs="Abyssinica SIL"/>
          <w:sz w:val="24"/>
          <w:szCs w:val="24"/>
          <w:lang w:val="am-ET"/>
        </w:rPr>
        <w:t>ለገባኦ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725CF" w:rsidRPr="000D298F">
        <w:rPr>
          <w:rFonts w:ascii="Abyssinica SIL" w:hAnsi="Abyssinica SIL" w:cs="Abyssinica SIL"/>
          <w:sz w:val="24"/>
          <w:szCs w:val="24"/>
          <w:lang w:val="am-ET"/>
        </w:rPr>
        <w:t>ለብንያሚ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በበይነ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ባዕድ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ገብሩ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ወተጋብኡ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አህጉሪሆሙ፡ከመ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፩ብእሲ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ይባኡ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ወበአኩ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ሕዝበ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ነገደ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B2841" w:rsidRPr="000D298F">
        <w:rPr>
          <w:rFonts w:ascii="Abyssinica SIL" w:hAnsi="Abyssinica SIL" w:cs="Abyssinica SIL"/>
          <w:sz w:val="24"/>
          <w:szCs w:val="24"/>
          <w:lang w:val="am-ET"/>
        </w:rPr>
        <w:t>ብንያሚ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እንዘ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</w:t>
      </w:r>
      <w:r w:rsidR="003B2841" w:rsidRPr="000D298F">
        <w:rPr>
          <w:rFonts w:ascii="Abyssinica SIL" w:hAnsi="Abyssinica SIL" w:cs="Abyssinica SIL"/>
          <w:sz w:val="24"/>
          <w:szCs w:val="24"/>
          <w:lang w:val="am-ET"/>
        </w:rPr>
        <w:t>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ምንት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ኢኮነት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እኪተ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E1DA4" w:rsidRPr="000D298F">
        <w:rPr>
          <w:rFonts w:ascii="Abyssinica SIL" w:hAnsi="Abyssinica SIL" w:cs="Abyssinica SIL"/>
          <w:sz w:val="24"/>
          <w:szCs w:val="24"/>
          <w:lang w:val="am-ET"/>
        </w:rPr>
        <w:t>በውስቴትክ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ሙወይእዜኒ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አግብኡ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እደወ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አበሱ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በገባ</w:t>
      </w:r>
      <w:r w:rsidR="006E1DA4" w:rsidRPr="000D298F">
        <w:rPr>
          <w:rFonts w:ascii="Abyssinica SIL" w:hAnsi="Abyssinica SIL" w:cs="Abyssinica SIL"/>
          <w:sz w:val="24"/>
          <w:szCs w:val="24"/>
          <w:lang w:val="am-ET"/>
        </w:rPr>
        <w:t>ኦ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ኃጥአነ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ወንቅትሎሙ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ወናውፅእ፡እኪት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ወአበዩ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ብንያሚ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E1DA4" w:rsidRPr="000D298F">
        <w:rPr>
          <w:rFonts w:ascii="Abyssinica SIL" w:hAnsi="Abyssinica SIL" w:cs="Abyssinica SIL"/>
          <w:sz w:val="24"/>
          <w:szCs w:val="24"/>
          <w:lang w:val="am-ET"/>
        </w:rPr>
        <w:t>ሰሚዖ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ቶሙ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ወተጋብኡ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E1DA4" w:rsidRPr="000D298F">
        <w:rPr>
          <w:rFonts w:ascii="Abyssinica SIL" w:hAnsi="Abyssinica SIL" w:cs="Abyssinica SIL"/>
          <w:sz w:val="24"/>
          <w:szCs w:val="24"/>
          <w:lang w:val="am-ET"/>
        </w:rPr>
        <w:t>ብንያሚ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አህጉሪሆሙ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ገባ</w:t>
      </w:r>
      <w:r w:rsidR="006E1DA4" w:rsidRPr="000D298F">
        <w:rPr>
          <w:rFonts w:ascii="Abyssinica SIL" w:hAnsi="Abyssinica SIL" w:cs="Abyssinica SIL"/>
          <w:sz w:val="24"/>
          <w:szCs w:val="24"/>
          <w:lang w:val="am-ET"/>
        </w:rPr>
        <w:t>ኦ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ይፃኡ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ይትቃተልዎሙ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E1DA4" w:rsidRPr="000D298F">
        <w:rPr>
          <w:rFonts w:ascii="Abyssinica SIL" w:hAnsi="Abyssinica SIL" w:cs="Abyssinica SIL"/>
          <w:sz w:val="24"/>
          <w:szCs w:val="24"/>
          <w:lang w:val="am-ET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E1DA4" w:rsidRPr="000D298F">
        <w:rPr>
          <w:rFonts w:ascii="Abyssinica SIL" w:hAnsi="Abyssinica SIL" w:cs="Abyssinica SIL"/>
          <w:sz w:val="24"/>
          <w:szCs w:val="24"/>
          <w:lang w:val="am-ET"/>
        </w:rPr>
        <w:t>ወተኈ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ብንያም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በይእቲዕለት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E1DA4" w:rsidRPr="000D298F">
        <w:rPr>
          <w:rFonts w:ascii="Abyssinica SIL" w:hAnsi="Abyssinica SIL" w:cs="Abyssinica SIL"/>
          <w:sz w:val="24"/>
          <w:szCs w:val="24"/>
          <w:lang w:val="am-ET"/>
        </w:rPr>
        <w:t>አህጉሪሆሙ</w:t>
      </w:r>
      <w:r w:rsidR="002C21AF" w:rsidRPr="000D298F">
        <w:rPr>
          <w:rFonts w:ascii="Abyssinica SIL" w:hAnsi="Abyssinica SIL" w:cs="Abyssinica SIL"/>
          <w:sz w:val="24"/>
          <w:szCs w:val="24"/>
          <w:lang w:val="am-ET"/>
        </w:rPr>
        <w:t>{…..</w:t>
      </w:r>
      <w:r w:rsidR="006E1DA4" w:rsidRPr="000D298F">
        <w:rPr>
          <w:rFonts w:ascii="Abyssinica SIL" w:hAnsi="Abyssinica SIL" w:cs="Abyssinica SIL"/>
          <w:sz w:val="24"/>
          <w:szCs w:val="24"/>
          <w:lang w:val="am-ET"/>
        </w:rPr>
        <w:t>}</w:t>
      </w:r>
      <w:r w:rsidR="002C21AF" w:rsidRPr="000D298F">
        <w:rPr>
          <w:rFonts w:ascii="Abyssinica SIL" w:hAnsi="Abyssinica SIL" w:cs="Abyssinica SIL"/>
          <w:sz w:val="24"/>
          <w:szCs w:val="24"/>
          <w:lang w:val="am-ET"/>
        </w:rPr>
        <w:t>(፳ወ፯፻፶)ወ፷</w:t>
      </w:r>
      <w:r w:rsidR="006E1DA4" w:rsidRPr="000D298F">
        <w:rPr>
          <w:rFonts w:ascii="Abyssinica SIL" w:hAnsi="Abyssinica SIL" w:cs="Abyssinica SIL"/>
          <w:sz w:val="24"/>
          <w:szCs w:val="24"/>
          <w:lang w:val="am-ET"/>
        </w:rPr>
        <w:t>፻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ብእሲ፡</w:t>
      </w:r>
      <w:r w:rsidR="00BA1A07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E1DA4" w:rsidRPr="000D298F">
        <w:rPr>
          <w:rFonts w:ascii="Abyssinica SIL" w:hAnsi="Abyssinica SIL" w:cs="Abyssinica SIL"/>
          <w:sz w:val="24"/>
          <w:szCs w:val="24"/>
          <w:lang w:val="am-ET"/>
        </w:rPr>
        <w:t>ይጻ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ኵናተ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እንበለ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ይነብሩ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E1DA4" w:rsidRPr="000D298F">
        <w:rPr>
          <w:rFonts w:ascii="Abyssinica SIL" w:hAnsi="Abyssinica SIL" w:cs="Abyssinica SIL"/>
          <w:sz w:val="24"/>
          <w:szCs w:val="24"/>
          <w:lang w:val="am-ET"/>
        </w:rPr>
        <w:t>ገባኦ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ወእሙንቱኒ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E1DA4" w:rsidRPr="000D298F">
        <w:rPr>
          <w:rFonts w:ascii="Abyssinica SIL" w:hAnsi="Abyssinica SIL" w:cs="Abyssinica SIL"/>
          <w:sz w:val="24"/>
          <w:szCs w:val="24"/>
          <w:lang w:val="am-ET"/>
        </w:rPr>
        <w:t>ተኆለቁ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E1DA4" w:rsidRPr="000D298F">
        <w:rPr>
          <w:rFonts w:ascii="Abyssinica SIL" w:hAnsi="Abyssinica SIL" w:cs="Abyssinica SIL"/>
          <w:sz w:val="24"/>
          <w:szCs w:val="24"/>
          <w:lang w:val="am-ET"/>
        </w:rPr>
        <w:t>፯፻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E1DA4" w:rsidRPr="000D298F">
        <w:rPr>
          <w:rFonts w:ascii="Abyssinica SIL" w:hAnsi="Abyssinica SIL" w:cs="Abyssinica SIL"/>
          <w:sz w:val="24"/>
          <w:szCs w:val="24"/>
          <w:lang w:val="am-ET"/>
        </w:rPr>
        <w:t>ወራዙ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ኅሩያን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ክልኤሆን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እደዊሆሙ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የማኖሙ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ወኵሎሙ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ይዌጽፉ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A20368" w:rsidRPr="000D298F">
        <w:rPr>
          <w:rFonts w:ascii="Abyssinica SIL" w:hAnsi="Abyssinica SIL" w:cs="Abyssinica SIL"/>
          <w:sz w:val="24"/>
          <w:szCs w:val="24"/>
          <w:lang w:val="am-ET"/>
        </w:rPr>
        <w:t>በሞጸ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A20368" w:rsidRPr="000D298F">
        <w:rPr>
          <w:rFonts w:ascii="Abyssinica SIL" w:hAnsi="Abyssinica SIL" w:cs="Abyssinica SIL"/>
          <w:sz w:val="24"/>
          <w:szCs w:val="24"/>
          <w:lang w:val="am-ET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E1DA4" w:rsidRPr="000D298F">
        <w:rPr>
          <w:rFonts w:ascii="Abyssinica SIL" w:hAnsi="Abyssinica SIL" w:cs="Abyssinica SIL"/>
          <w:sz w:val="24"/>
          <w:szCs w:val="24"/>
          <w:lang w:val="am-ET"/>
        </w:rPr>
        <w:t>ወየሀይጱ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ሥዕርተ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ወኢይስሕቱ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E1DA4" w:rsidRPr="000D298F">
        <w:rPr>
          <w:rFonts w:ascii="Abyssinica SIL" w:hAnsi="Abyssinica SIL" w:cs="Abyssinica SIL"/>
          <w:sz w:val="24"/>
          <w:szCs w:val="24"/>
          <w:lang w:val="am-ET"/>
        </w:rPr>
        <w:t>ወተኆለቁ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እንበለ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E1DA4" w:rsidRPr="000D298F">
        <w:rPr>
          <w:rFonts w:ascii="Abyssinica SIL" w:hAnsi="Abyssinica SIL" w:cs="Abyssinica SIL"/>
          <w:sz w:val="24"/>
          <w:szCs w:val="24"/>
          <w:lang w:val="am-ET"/>
        </w:rPr>
        <w:t>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ንያሚ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E1DA4" w:rsidRPr="000D298F">
        <w:rPr>
          <w:rFonts w:ascii="Abyssinica SIL" w:hAnsi="Abyssinica SIL" w:cs="Abyssinica SIL"/>
          <w:sz w:val="24"/>
          <w:szCs w:val="24"/>
          <w:lang w:val="am-ET"/>
        </w:rPr>
        <w:t>፵፼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CA41D8" w:rsidRPr="000D298F">
        <w:rPr>
          <w:rFonts w:ascii="Abyssinica SIL" w:hAnsi="Abyssinica SIL" w:cs="Abyssinica SIL"/>
          <w:sz w:val="24"/>
          <w:szCs w:val="24"/>
          <w:lang w:val="am-ET"/>
        </w:rPr>
        <w:t>ጸዋሬ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ኵናት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E1DA4" w:rsidRPr="000D298F">
        <w:rPr>
          <w:rFonts w:ascii="Abyssinica SIL" w:hAnsi="Abyssinica SIL" w:cs="Abyssinica SIL"/>
          <w:sz w:val="24"/>
          <w:szCs w:val="24"/>
          <w:lang w:val="am-ET"/>
        </w:rPr>
        <w:t>ወኵሎሙ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፡እሉ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እደው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መስተቃትላን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ወተንሥኡ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ወዓርጉ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E1DA4" w:rsidRPr="000D298F">
        <w:rPr>
          <w:rFonts w:ascii="Abyssinica SIL" w:hAnsi="Abyssinica SIL" w:cs="Abyssinica SIL"/>
          <w:sz w:val="24"/>
          <w:szCs w:val="24"/>
          <w:lang w:val="am-ET"/>
        </w:rPr>
        <w:t>ቤቴ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ወተስእሉ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እግዚአብሔር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ወይቤልዎ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የዓርግ፡</w:t>
      </w:r>
    </w:p>
    <w:p w14:paraId="69164C15" w14:textId="0D8B4211" w:rsidR="00D9650D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  <w:lang w:val="am-ET"/>
        </w:rPr>
      </w:pPr>
      <w:r>
        <w:rPr>
          <w:rFonts w:ascii="Abyssinica SIL" w:hAnsi="Abyssinica SIL" w:cs="Abyssinica SIL"/>
          <w:sz w:val="24"/>
          <w:szCs w:val="24"/>
          <w:lang w:val="am-ET"/>
        </w:rPr>
        <w:t xml:space="preserve">(col. 3)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መስፍነ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ዘይትቃተሎሙ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ለብንያም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እግዚአብሔር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ይዕርግ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B00C9" w:rsidRPr="000D298F">
        <w:rPr>
          <w:rFonts w:ascii="Abyssinica SIL" w:hAnsi="Abyssinica SIL" w:cs="Abyssinica SIL"/>
          <w:sz w:val="24"/>
          <w:szCs w:val="24"/>
          <w:lang w:val="am-ET"/>
        </w:rPr>
        <w:t>ይሁዳ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ለክሙ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መስፍነ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ወተንሥኡ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41245" w:rsidRPr="000D298F">
        <w:rPr>
          <w:rFonts w:ascii="Abyssinica SIL" w:hAnsi="Abyssinica SIL" w:cs="Abyssinica SIL"/>
          <w:sz w:val="24"/>
          <w:szCs w:val="24"/>
          <w:lang w:val="am-ET"/>
        </w:rPr>
        <w:t>እስራኤ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በጽባሕ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ወኃደሩ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ላዕለ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41245" w:rsidRPr="000D298F">
        <w:rPr>
          <w:rFonts w:ascii="Abyssinica SIL" w:hAnsi="Abyssinica SIL" w:cs="Abyssinica SIL"/>
          <w:sz w:val="24"/>
          <w:szCs w:val="24"/>
          <w:lang w:val="am-ET"/>
        </w:rPr>
        <w:t>ገባኦ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ወወፅኡ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እደወ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ቀትል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ምስለ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ብንያሚ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ወተአኃዝዎሙ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41245" w:rsidRPr="000D298F">
        <w:rPr>
          <w:rFonts w:ascii="Abyssinica SIL" w:hAnsi="Abyssinica SIL" w:cs="Abyssinica SIL"/>
          <w:sz w:val="24"/>
          <w:szCs w:val="24"/>
          <w:lang w:val="am-ET"/>
        </w:rPr>
        <w:t>በገባኦ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ወወፅኡ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ብንያሚ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41245" w:rsidRPr="000D298F">
        <w:rPr>
          <w:rFonts w:ascii="Abyssinica SIL" w:hAnsi="Abyssinica SIL" w:cs="Abyssinica SIL"/>
          <w:sz w:val="24"/>
          <w:szCs w:val="24"/>
          <w:lang w:val="am-ET"/>
        </w:rPr>
        <w:t>ገባኦን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፡ወቀተሉ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41245" w:rsidRPr="000D298F">
        <w:rPr>
          <w:rFonts w:ascii="Abyssinica SIL" w:hAnsi="Abyssinica SIL" w:cs="Abyssinica SIL"/>
          <w:sz w:val="24"/>
          <w:szCs w:val="24"/>
          <w:lang w:val="am-ET"/>
        </w:rPr>
        <w:t>፼ወ፳፻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ይእተ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አሚረ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ወድቁ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ምድር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ወተጸንዑ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41245" w:rsidRPr="000D298F">
        <w:rPr>
          <w:rFonts w:ascii="Abyssinica SIL" w:hAnsi="Abyssinica SIL" w:cs="Abyssinica SIL"/>
          <w:sz w:val="24"/>
          <w:szCs w:val="24"/>
          <w:lang w:val="am-ET"/>
        </w:rPr>
        <w:t>ወደገሙ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፡ወወፅኡ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ይትቃተሉ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007C5" w:rsidRPr="000D298F">
        <w:rPr>
          <w:rFonts w:ascii="Abyssinica SIL" w:hAnsi="Abyssinica SIL" w:cs="Abyssinica SIL"/>
          <w:sz w:val="24"/>
          <w:szCs w:val="24"/>
          <w:lang w:val="am-ET"/>
        </w:rPr>
        <w:t>ዝክ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መካን፡ኀበ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ይትቃተሉ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007C5" w:rsidRPr="000D298F">
        <w:rPr>
          <w:rFonts w:ascii="Abyssinica SIL" w:hAnsi="Abyssinica SIL" w:cs="Abyssinica SIL"/>
          <w:sz w:val="24"/>
          <w:szCs w:val="24"/>
          <w:lang w:val="am-ET"/>
        </w:rPr>
        <w:t>ተቃተ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41245" w:rsidRPr="000D298F">
        <w:rPr>
          <w:rFonts w:ascii="Abyssinica SIL" w:hAnsi="Abyssinica SIL" w:cs="Abyssinica SIL"/>
          <w:sz w:val="24"/>
          <w:szCs w:val="24"/>
          <w:lang w:val="am-ET"/>
        </w:rPr>
        <w:t>ቀዳሚ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ዕለት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ህየ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ወዐርጉ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፤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ወበከዩ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ቅድመ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እግዚአብሔር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ሰርከ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ወተስእሉ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A3408C" w:rsidRPr="000D298F">
        <w:rPr>
          <w:rFonts w:ascii="Abyssinica SIL" w:hAnsi="Abyssinica SIL" w:cs="Abyssinica SIL"/>
          <w:sz w:val="24"/>
          <w:szCs w:val="24"/>
          <w:lang w:val="am-ET"/>
        </w:rPr>
        <w:t>ኀ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እግዚአብሔር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  <w:r w:rsidR="00A3408C" w:rsidRPr="000D298F">
        <w:rPr>
          <w:rFonts w:ascii="Abyssinica SIL" w:hAnsi="Abyssinica SIL" w:cs="Abyssinica SIL"/>
          <w:sz w:val="24"/>
          <w:szCs w:val="24"/>
          <w:lang w:val="am-ET"/>
        </w:rPr>
        <w:t>ይቤሉ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ንድግምኑ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ዓዲ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E20B4" w:rsidRPr="000D298F">
        <w:rPr>
          <w:rFonts w:ascii="Abyssinica SIL" w:hAnsi="Abyssinica SIL" w:cs="Abyssinica SIL"/>
          <w:sz w:val="24"/>
          <w:szCs w:val="24"/>
          <w:lang w:val="am-ET"/>
        </w:rPr>
        <w:t>ተ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ቃትሎ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ምስለ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ብንያም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እኁነ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እግዚአብሔርዕርጉ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ኀቤሆሙ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ክፍል፡</w:t>
      </w:r>
      <w:r w:rsidR="00141245" w:rsidRPr="000D298F">
        <w:rPr>
          <w:rFonts w:ascii="Abyssinica SIL" w:hAnsi="Abyssinica SIL" w:cs="Abyssinica SIL"/>
          <w:sz w:val="24"/>
          <w:szCs w:val="24"/>
          <w:lang w:val="am-ET"/>
        </w:rPr>
        <w:t>፷፭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ወመጽኡ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ብንያሚ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AD1C4C" w:rsidRPr="000D298F">
        <w:rPr>
          <w:rFonts w:ascii="Abyssinica SIL" w:hAnsi="Abyssinica SIL" w:cs="Abyssinica SIL"/>
          <w:sz w:val="24"/>
          <w:szCs w:val="24"/>
          <w:lang w:val="am-ET"/>
        </w:rPr>
        <w:t>ሳ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ኒታ፡ዕለት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ወወፅኡ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ብንያሚ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ወተቀበልዎሙ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20716" w:rsidRPr="000D298F">
        <w:rPr>
          <w:rFonts w:ascii="Abyssinica SIL" w:hAnsi="Abyssinica SIL" w:cs="Abyssinica SIL"/>
          <w:sz w:val="24"/>
          <w:szCs w:val="24"/>
          <w:lang w:val="am-ET"/>
        </w:rPr>
        <w:t>ገባኦ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ወቀተሉ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እምኔሆሙ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41245" w:rsidRPr="000D298F">
        <w:rPr>
          <w:rFonts w:ascii="Abyssinica SIL" w:hAnsi="Abyssinica SIL" w:cs="Abyssinica SIL"/>
          <w:sz w:val="24"/>
          <w:szCs w:val="24"/>
          <w:lang w:val="am-ET"/>
        </w:rPr>
        <w:t>፼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ወሰማንያ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41245" w:rsidRPr="000D298F">
        <w:rPr>
          <w:rFonts w:ascii="Abyssinica SIL" w:hAnsi="Abyssinica SIL" w:cs="Abyssinica SIL"/>
          <w:sz w:val="24"/>
          <w:szCs w:val="24"/>
          <w:lang w:val="am-ET"/>
        </w:rPr>
        <w:t>፻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ወድቁ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ምድር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ወኵሎሙ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ይጸውሩ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41245" w:rsidRPr="000D298F">
        <w:rPr>
          <w:rFonts w:ascii="Abyssinica SIL" w:hAnsi="Abyssinica SIL" w:cs="Abyssinica SIL"/>
          <w:sz w:val="24"/>
          <w:szCs w:val="24"/>
          <w:lang w:val="am-ET"/>
        </w:rPr>
        <w:t>ኵ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ናተ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ወዓርጉ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ወኵሉ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ሕዝብ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ወሖሩ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13B99" w:rsidRPr="000D298F">
        <w:rPr>
          <w:rFonts w:ascii="Abyssinica SIL" w:hAnsi="Abyssinica SIL" w:cs="Abyssinica SIL"/>
          <w:sz w:val="24"/>
          <w:szCs w:val="24"/>
          <w:lang w:val="am-ET"/>
        </w:rPr>
        <w:t>ቤቴ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ወነበሩ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ወበክዩ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ህየ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ቅድመ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እግዚአብሔር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13B99" w:rsidRPr="000D298F">
        <w:rPr>
          <w:rFonts w:ascii="Abyssinica SIL" w:hAnsi="Abyssinica SIL" w:cs="Abyssinica SIL"/>
          <w:sz w:val="24"/>
          <w:szCs w:val="24"/>
          <w:lang w:val="am-ET"/>
        </w:rPr>
        <w:t>ወጾ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ሰርክ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መዐርጉ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መሥዋዕተ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ወዘመድኃኒት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እግዚአብሔር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ወሀለወት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ህየ፡</w:t>
      </w:r>
      <w:r w:rsidR="0057530F" w:rsidRPr="000D298F">
        <w:rPr>
          <w:rFonts w:ascii="Abyssinica SIL" w:hAnsi="Abyssinica SIL" w:cs="Abyssinica SIL"/>
          <w:sz w:val="24"/>
          <w:szCs w:val="24"/>
          <w:lang w:val="am-ET"/>
        </w:rPr>
        <w:t>ታቦ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እግዚአብሔር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በእማንቱ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መዋዕልፊንሐሰ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41245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ልደ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57530F" w:rsidRPr="000D298F">
        <w:rPr>
          <w:rFonts w:ascii="Abyssinica SIL" w:hAnsi="Abyssinica SIL" w:cs="Abyssinica SIL"/>
          <w:sz w:val="24"/>
          <w:szCs w:val="24"/>
          <w:lang w:val="am-ET"/>
        </w:rPr>
        <w:t>አልዓዛ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ወልደ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አሮን፡ይቀውም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ቅድሜሃ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በእማንቱ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መዋዕል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41245" w:rsidRPr="000D298F">
        <w:rPr>
          <w:rFonts w:ascii="Abyssinica SIL" w:hAnsi="Abyssinica SIL" w:cs="Abyssinica SIL"/>
          <w:sz w:val="24"/>
          <w:szCs w:val="24"/>
          <w:lang w:val="am-ET"/>
        </w:rPr>
        <w:t>ወተስ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57530F" w:rsidRPr="000D298F">
        <w:rPr>
          <w:rFonts w:ascii="Abyssinica SIL" w:hAnsi="Abyssinica SIL" w:cs="Abyssinica SIL"/>
          <w:sz w:val="24"/>
          <w:szCs w:val="24"/>
          <w:lang w:val="am-ET"/>
        </w:rPr>
        <w:t>ወይቤሉ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ንድግምኑ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ዓዲ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5507C" w:rsidRPr="000D298F">
        <w:rPr>
          <w:rFonts w:ascii="Abyssinica SIL" w:hAnsi="Abyssinica SIL" w:cs="Abyssinica SIL"/>
          <w:sz w:val="24"/>
          <w:szCs w:val="24"/>
          <w:lang w:val="am-ET"/>
        </w:rPr>
        <w:t>ወፂ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አ፡ውስተ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ቀትል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ምስለ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5507C" w:rsidRPr="000D298F">
        <w:rPr>
          <w:rFonts w:ascii="Abyssinica SIL" w:hAnsi="Abyssinica SIL" w:cs="Abyssinica SIL"/>
          <w:sz w:val="24"/>
          <w:szCs w:val="24"/>
          <w:lang w:val="am-ET"/>
        </w:rPr>
        <w:t>ብንያሚ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እኁነ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ንኅድግ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እግዚአብሔር፡ዕርጉ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5D6C47" w:rsidRPr="000D298F">
        <w:rPr>
          <w:rFonts w:ascii="Abyssinica SIL" w:hAnsi="Abyssinica SIL" w:cs="Abyssinica SIL"/>
          <w:sz w:val="24"/>
          <w:szCs w:val="24"/>
          <w:lang w:val="am-ET"/>
        </w:rPr>
        <w:t>ጌሰ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አገብኦሙ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</w:t>
      </w:r>
      <w:r w:rsidR="0045507C" w:rsidRPr="000D298F">
        <w:rPr>
          <w:rFonts w:ascii="Abyssinica SIL" w:hAnsi="Abyssinica SIL" w:cs="Abyssinica SIL"/>
          <w:sz w:val="24"/>
          <w:szCs w:val="24"/>
          <w:lang w:val="am-ET"/>
        </w:rPr>
        <w:t>ዴ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ክሙ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ወአንበሩ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እለ፡ዓገትዋ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5507C" w:rsidRPr="000D298F">
        <w:rPr>
          <w:rFonts w:ascii="Abyssinica SIL" w:hAnsi="Abyssinica SIL" w:cs="Abyssinica SIL"/>
          <w:sz w:val="24"/>
          <w:szCs w:val="24"/>
          <w:lang w:val="am-ET"/>
        </w:rPr>
        <w:t>ለገባኦ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ዓውዳ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ወአኃዝዎሙ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5507C" w:rsidRPr="000D298F">
        <w:rPr>
          <w:rFonts w:ascii="Abyssinica SIL" w:hAnsi="Abyssinica SIL" w:cs="Abyssinica SIL"/>
          <w:sz w:val="24"/>
          <w:szCs w:val="24"/>
          <w:lang w:val="am-ET"/>
        </w:rPr>
        <w:t>ለብንያሚ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ሣልስት፡ዕለት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ወተቃተልዎሙ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በኀበ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65E04" w:rsidRPr="000D298F">
        <w:rPr>
          <w:rFonts w:ascii="Abyssinica SIL" w:hAnsi="Abyssinica SIL" w:cs="Abyssinica SIL"/>
          <w:sz w:val="24"/>
          <w:szCs w:val="24"/>
          <w:lang w:val="am-ET"/>
        </w:rPr>
        <w:t>ገ</w:t>
      </w:r>
      <w:r w:rsidR="0045507C" w:rsidRPr="000D298F">
        <w:rPr>
          <w:rFonts w:ascii="Abyssinica SIL" w:hAnsi="Abyssinica SIL" w:cs="Abyssinica SIL"/>
          <w:sz w:val="24"/>
          <w:szCs w:val="24"/>
          <w:lang w:val="am-ET"/>
        </w:rPr>
        <w:t>ባኦ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ከመ፡ቀዲሙ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ወወፅኡ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ብንያሚ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ወተቀበ</w:t>
      </w:r>
    </w:p>
    <w:p w14:paraId="58E8F9E0" w14:textId="2310F470" w:rsidR="008C3299" w:rsidRPr="000D298F" w:rsidRDefault="0056326F" w:rsidP="00D74A2A">
      <w:pPr>
        <w:jc w:val="both"/>
        <w:rPr>
          <w:rFonts w:ascii="Abyssinica SIL" w:hAnsi="Abyssinica SIL" w:cs="Abyssinica SIL"/>
          <w:sz w:val="24"/>
          <w:szCs w:val="24"/>
          <w:lang w:val="am-ET"/>
        </w:rPr>
      </w:pPr>
      <w:r>
        <w:rPr>
          <w:rFonts w:ascii="Abyssinica SIL" w:hAnsi="Abyssinica SIL" w:cs="Abyssinica SIL"/>
          <w:sz w:val="24"/>
          <w:szCs w:val="24"/>
          <w:lang w:val="am-ET"/>
        </w:rPr>
        <w:t>F.</w:t>
      </w:r>
      <w:r w:rsidR="008C3299" w:rsidRPr="000D298F">
        <w:rPr>
          <w:rFonts w:ascii="Abyssinica SIL" w:hAnsi="Abyssinica SIL" w:cs="Abyssinica SIL"/>
          <w:sz w:val="24"/>
          <w:szCs w:val="24"/>
          <w:lang w:val="am-ET"/>
        </w:rPr>
        <w:t>104v</w:t>
      </w:r>
    </w:p>
    <w:p w14:paraId="3A63C2C8" w14:textId="4F2F7479" w:rsidR="00D9650D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  <w:highlight w:val="lightGray"/>
          <w:lang w:val="am-ET"/>
        </w:rPr>
      </w:pPr>
      <w:r>
        <w:rPr>
          <w:rFonts w:ascii="Abyssinica SIL" w:hAnsi="Abyssinica SIL" w:cs="Abyssinica SIL"/>
          <w:sz w:val="24"/>
          <w:szCs w:val="24"/>
          <w:lang w:val="am-ET"/>
        </w:rPr>
        <w:t xml:space="preserve">(col. 1)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ልዎሙ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ለሕዝብ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ወጐዩ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እምኀበ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ሀገር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ወአኀዙ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7F7687" w:rsidRPr="000D298F">
        <w:rPr>
          <w:rFonts w:ascii="Abyssinica SIL" w:hAnsi="Abyssinica SIL" w:cs="Abyssinica SIL"/>
          <w:sz w:val="24"/>
          <w:szCs w:val="24"/>
          <w:lang w:val="am-ET"/>
        </w:rPr>
        <w:t>ይትቃተ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ሕዝብ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ቀዲሙ፡በፍኖት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አሐቲ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ተዓርግ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FA3F72" w:rsidRPr="000D298F">
        <w:rPr>
          <w:rFonts w:ascii="Abyssinica SIL" w:hAnsi="Abyssinica SIL" w:cs="Abyssinica SIL"/>
          <w:sz w:val="24"/>
          <w:szCs w:val="24"/>
          <w:lang w:val="am-ET"/>
        </w:rPr>
        <w:t>በቤቴ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ወአሐቲ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ተዓርግ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C13325" w:rsidRPr="000D298F">
        <w:rPr>
          <w:rFonts w:ascii="Abyssinica SIL" w:hAnsi="Abyssinica SIL" w:cs="Abyssinica SIL"/>
          <w:sz w:val="24"/>
          <w:szCs w:val="24"/>
          <w:lang w:val="am-ET"/>
        </w:rPr>
        <w:t>ለገባኦ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ገዳም፡</w:t>
      </w:r>
      <w:r w:rsidR="004A1660" w:rsidRPr="000D298F">
        <w:rPr>
          <w:rFonts w:ascii="Abyssinica SIL" w:hAnsi="Abyssinica SIL" w:cs="Abyssinica SIL"/>
          <w:sz w:val="24"/>
          <w:szCs w:val="24"/>
          <w:lang w:val="am-ET"/>
        </w:rPr>
        <w:t>የ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አክሉ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A1660" w:rsidRPr="000D298F">
        <w:rPr>
          <w:rFonts w:ascii="Abyssinica SIL" w:hAnsi="Abyssinica SIL" w:cs="Abyssinica SIL"/>
          <w:sz w:val="24"/>
          <w:szCs w:val="24"/>
          <w:lang w:val="am-ET"/>
        </w:rPr>
        <w:t>፴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ብእሴ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C13325" w:rsidRPr="000D298F">
        <w:rPr>
          <w:rFonts w:ascii="Abyssinica SIL" w:hAnsi="Abyssinica SIL" w:cs="Abyssinica SIL"/>
          <w:sz w:val="24"/>
          <w:szCs w:val="24"/>
          <w:lang w:val="am-ET"/>
        </w:rPr>
        <w:t>ይቤሉ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C13325" w:rsidRPr="000D298F">
        <w:rPr>
          <w:rFonts w:ascii="Abyssinica SIL" w:hAnsi="Abyssinica SIL" w:cs="Abyssinica SIL"/>
          <w:sz w:val="24"/>
          <w:szCs w:val="24"/>
          <w:lang w:val="am-ET"/>
        </w:rPr>
        <w:t>ብንያሚ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ይመውቱ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ቅድሜነ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ቀዲሙ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A1660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  <w:r w:rsidR="00C13325" w:rsidRPr="000D298F">
        <w:rPr>
          <w:rFonts w:ascii="Abyssinica SIL" w:hAnsi="Abyssinica SIL" w:cs="Abyssinica SIL"/>
          <w:sz w:val="24"/>
          <w:szCs w:val="24"/>
          <w:lang w:val="am-ET"/>
        </w:rPr>
        <w:t>ይቤሉ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C13325" w:rsidRPr="000D298F">
        <w:rPr>
          <w:rFonts w:ascii="Abyssinica SIL" w:hAnsi="Abyssinica SIL" w:cs="Abyssinica SIL"/>
          <w:sz w:val="24"/>
          <w:szCs w:val="24"/>
          <w:lang w:val="am-ET"/>
        </w:rPr>
        <w:t>ንጕ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የይ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A1660" w:rsidRPr="000D298F">
        <w:rPr>
          <w:rFonts w:ascii="Abyssinica SIL" w:hAnsi="Abyssinica SIL" w:cs="Abyssinica SIL"/>
          <w:sz w:val="24"/>
          <w:szCs w:val="24"/>
          <w:lang w:val="am-ET"/>
        </w:rPr>
        <w:t>ወናርኅቆ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ሀገር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ፍናዊ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ወተንሥኡ፡ኵሎሙ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A1660" w:rsidRPr="000D298F">
        <w:rPr>
          <w:rFonts w:ascii="Abyssinica SIL" w:hAnsi="Abyssinica SIL" w:cs="Abyssinica SIL"/>
          <w:sz w:val="24"/>
          <w:szCs w:val="24"/>
          <w:lang w:val="am-ET"/>
        </w:rPr>
        <w:t>መካኖሙ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ወተቃተሉ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በበዓለ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ተምር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A1660" w:rsidRPr="000D298F">
        <w:rPr>
          <w:rFonts w:ascii="Abyssinica SIL" w:hAnsi="Abyssinica SIL" w:cs="Abyssinica SIL"/>
          <w:sz w:val="24"/>
          <w:szCs w:val="24"/>
          <w:lang w:val="am-ET"/>
        </w:rPr>
        <w:t>ወማ(ዕገ)</w:t>
      </w:r>
      <w:r w:rsidR="00340257" w:rsidRPr="000D298F">
        <w:rPr>
          <w:rFonts w:ascii="Abyssinica SIL" w:hAnsi="Abyssinica SIL" w:cs="Abyssinica SIL"/>
          <w:sz w:val="24"/>
          <w:szCs w:val="24"/>
          <w:lang w:val="am-ET"/>
        </w:rPr>
        <w:t>ቶ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ሙኒ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A1660" w:rsidRPr="000D298F">
        <w:rPr>
          <w:rFonts w:ascii="Abyssinica SIL" w:hAnsi="Abyssinica SIL" w:cs="Abyssinica SIL"/>
          <w:sz w:val="24"/>
          <w:szCs w:val="24"/>
          <w:lang w:val="am-ET"/>
        </w:rPr>
        <w:t>ተበአ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በመካኖሙ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ዓረ</w:t>
      </w:r>
      <w:r w:rsidR="004A1660" w:rsidRPr="000D298F">
        <w:rPr>
          <w:rFonts w:ascii="Abyssinica SIL" w:hAnsi="Abyssinica SIL" w:cs="Abyssinica SIL"/>
          <w:sz w:val="24"/>
          <w:szCs w:val="24"/>
          <w:lang w:val="am-ET"/>
        </w:rPr>
        <w:t>ቢ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ሃ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A1660" w:rsidRPr="000D298F">
        <w:rPr>
          <w:rFonts w:ascii="Abyssinica SIL" w:hAnsi="Abyssinica SIL" w:cs="Abyssinica SIL"/>
          <w:sz w:val="24"/>
          <w:szCs w:val="24"/>
          <w:lang w:val="am-ET"/>
        </w:rPr>
        <w:t>ለገባኦ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ወቦኡ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ቅድሜሃ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ለገ</w:t>
      </w:r>
      <w:r w:rsidR="004A1660" w:rsidRPr="000D298F">
        <w:rPr>
          <w:rFonts w:ascii="Abyssinica SIL" w:hAnsi="Abyssinica SIL" w:cs="Abyssinica SIL"/>
          <w:sz w:val="24"/>
          <w:szCs w:val="24"/>
          <w:lang w:val="am-ET"/>
        </w:rPr>
        <w:t>ባ</w:t>
      </w:r>
      <w:r w:rsidR="002F5374" w:rsidRPr="000D298F">
        <w:rPr>
          <w:rFonts w:ascii="Abyssinica SIL" w:hAnsi="Abyssinica SIL" w:cs="Abyssinica SIL"/>
          <w:sz w:val="24"/>
          <w:szCs w:val="24"/>
          <w:lang w:val="am-ET"/>
        </w:rPr>
        <w:t>ኦ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F5374" w:rsidRPr="000D298F">
        <w:rPr>
          <w:rFonts w:ascii="Abyssinica SIL" w:hAnsi="Abyssinica SIL" w:cs="Abyssinica SIL"/>
          <w:sz w:val="24"/>
          <w:szCs w:val="24"/>
          <w:lang w:val="am-ET"/>
        </w:rPr>
        <w:t>፼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F5374" w:rsidRPr="000D298F">
        <w:rPr>
          <w:rFonts w:ascii="Abyssinica SIL" w:hAnsi="Abyssinica SIL" w:cs="Abyssinica SIL"/>
          <w:sz w:val="24"/>
          <w:szCs w:val="24"/>
          <w:lang w:val="am-ET"/>
        </w:rPr>
        <w:t>ኅ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ሩያን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እምኵሉ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እስራኤል፤ወጸንዓ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ጸብእ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ላዕሌሆሙ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እሙንቱሰ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ኢያእመሩ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በጽሐቶሙ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F5374" w:rsidRPr="000D298F">
        <w:rPr>
          <w:rFonts w:ascii="Abyssinica SIL" w:hAnsi="Abyssinica SIL" w:cs="Abyssinica SIL"/>
          <w:sz w:val="24"/>
          <w:szCs w:val="24"/>
          <w:lang w:val="am-ET"/>
        </w:rPr>
        <w:t>እከ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ዮሙ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  <w:r w:rsidR="000C55DB" w:rsidRPr="000D298F">
        <w:rPr>
          <w:rFonts w:ascii="Abyssinica SIL" w:hAnsi="Abyssinica SIL" w:cs="Abyssinica SIL"/>
          <w:sz w:val="24"/>
          <w:szCs w:val="24"/>
          <w:lang w:val="am-ET"/>
        </w:rPr>
        <w:t>አውደቆ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እግዚአብሔር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ለብንያሚ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ቅድመ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C55DB" w:rsidRPr="000D298F">
        <w:rPr>
          <w:rFonts w:ascii="Abyssinica SIL" w:hAnsi="Abyssinica SIL" w:cs="Abyssinica SIL"/>
          <w:sz w:val="24"/>
          <w:szCs w:val="24"/>
          <w:lang w:val="am-ET"/>
        </w:rPr>
        <w:t>እስራ{.}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0C55DB" w:rsidRPr="000D298F">
        <w:rPr>
          <w:rFonts w:ascii="Abyssinica SIL" w:hAnsi="Abyssinica SIL" w:cs="Abyssinica SIL"/>
          <w:sz w:val="24"/>
          <w:szCs w:val="24"/>
          <w:lang w:val="am-ET"/>
        </w:rPr>
        <w:t>ክ</w:t>
      </w:r>
      <w:r w:rsidR="00E573A5" w:rsidRPr="000D298F">
        <w:rPr>
          <w:rFonts w:ascii="Abyssinica SIL" w:hAnsi="Abyssinica SIL" w:cs="Abyssinica SIL"/>
          <w:sz w:val="24"/>
          <w:szCs w:val="24"/>
          <w:lang w:val="am-ET"/>
        </w:rPr>
        <w:t>ፍ፷፮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ወቀተልዎሙ፡ደቂቀ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ለብንያም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ክልኤ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DD6409" w:rsidRPr="000D298F">
        <w:rPr>
          <w:rFonts w:ascii="Abyssinica SIL" w:hAnsi="Abyssinica SIL" w:cs="Abyssinica SIL"/>
          <w:sz w:val="24"/>
          <w:szCs w:val="24"/>
          <w:lang w:val="am-ET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ልፍ፡</w:t>
      </w:r>
      <w:r w:rsidR="002F5374" w:rsidRPr="000D298F">
        <w:rPr>
          <w:rFonts w:ascii="Abyssinica SIL" w:hAnsi="Abyssinica SIL" w:cs="Abyssinica SIL"/>
          <w:sz w:val="24"/>
          <w:szCs w:val="24"/>
          <w:lang w:val="am-ET"/>
        </w:rPr>
        <w:t>ወ፶፻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F5374" w:rsidRPr="000D298F">
        <w:rPr>
          <w:rFonts w:ascii="Abyssinica SIL" w:hAnsi="Abyssinica SIL" w:cs="Abyssinica SIL"/>
          <w:sz w:val="24"/>
          <w:szCs w:val="24"/>
          <w:lang w:val="am-ET"/>
        </w:rPr>
        <w:t>ወ፩፻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ወኵሎሙ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577FA1" w:rsidRPr="000D298F">
        <w:rPr>
          <w:rFonts w:ascii="Abyssinica SIL" w:hAnsi="Abyssinica SIL" w:cs="Abyssinica SIL"/>
          <w:sz w:val="24"/>
          <w:szCs w:val="24"/>
          <w:lang w:val="am-ET"/>
        </w:rPr>
        <w:t>ይጸ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577FA1" w:rsidRPr="000D298F">
        <w:rPr>
          <w:rFonts w:ascii="Abyssinica SIL" w:hAnsi="Abyssinica SIL" w:cs="Abyssinica SIL"/>
          <w:sz w:val="24"/>
          <w:szCs w:val="24"/>
          <w:lang w:val="am-ET"/>
        </w:rPr>
        <w:t>ኲ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ናተ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ወርእየ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ብንያሚ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ተቀትለ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ወወሀብዎሙ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መካነ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ለብንያም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ተአመኑ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በማዕገቶሙ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F5374" w:rsidRPr="000D298F">
        <w:rPr>
          <w:rFonts w:ascii="Abyssinica SIL" w:hAnsi="Abyssinica SIL" w:cs="Abyssinica SIL"/>
          <w:sz w:val="24"/>
          <w:szCs w:val="24"/>
          <w:lang w:val="am-ET"/>
        </w:rPr>
        <w:t>ዘሤ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ለእለ፡</w:t>
      </w:r>
      <w:r w:rsidR="002F5374" w:rsidRPr="000D298F">
        <w:rPr>
          <w:rFonts w:ascii="Abyssinica SIL" w:hAnsi="Abyssinica SIL" w:cs="Abyssinica SIL"/>
          <w:sz w:val="24"/>
          <w:szCs w:val="24"/>
          <w:lang w:val="am-ET"/>
        </w:rPr>
        <w:t>ገባኦ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ወሖሩ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እልክቱ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ዓገቱ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ወቀተልዋ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ለሀገር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በአፈ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ሐፂን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ወአዘዝዎሙ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759B8" w:rsidRPr="000D298F">
        <w:rPr>
          <w:rFonts w:ascii="Abyssinica SIL" w:hAnsi="Abyssinica SIL" w:cs="Abyssinica SIL"/>
          <w:sz w:val="24"/>
          <w:szCs w:val="24"/>
          <w:lang w:val="am-ET"/>
        </w:rPr>
        <w:t>እስራኤ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የዓግቱ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759B8" w:rsidRPr="000D298F">
        <w:rPr>
          <w:rFonts w:ascii="Abyssinica SIL" w:hAnsi="Abyssinica SIL" w:cs="Abyssinica SIL"/>
          <w:sz w:val="24"/>
          <w:szCs w:val="24"/>
          <w:lang w:val="am-ET"/>
        </w:rPr>
        <w:t>በሐፂ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C035C5" w:rsidRPr="000D298F">
        <w:rPr>
          <w:rFonts w:ascii="Abyssinica SIL" w:hAnsi="Abyssinica SIL" w:cs="Abyssinica SIL"/>
          <w:sz w:val="24"/>
          <w:szCs w:val="24"/>
          <w:lang w:val="am-ET"/>
        </w:rPr>
        <w:t>ይቅትልዎሙ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ወያዕርግዋ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ለጢሰ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ሀገር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ማኅፈድ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ወተመይጠ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759B8" w:rsidRPr="000D298F">
        <w:rPr>
          <w:rFonts w:ascii="Abyssinica SIL" w:hAnsi="Abyssinica SIL" w:cs="Abyssinica SIL"/>
          <w:sz w:val="24"/>
          <w:szCs w:val="24"/>
          <w:lang w:val="am-ET"/>
        </w:rPr>
        <w:t>ፀ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43A0D" w:rsidRPr="000D298F">
        <w:rPr>
          <w:rFonts w:ascii="Abyssinica SIL" w:hAnsi="Abyssinica SIL" w:cs="Abyssinica SIL"/>
          <w:sz w:val="24"/>
          <w:szCs w:val="24"/>
          <w:lang w:val="am-ET"/>
        </w:rPr>
        <w:t>ብንያ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ሚ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ወብንያምኒ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አኃዘ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ይቅትል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ቅቱላነ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የአክሉ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759B8" w:rsidRPr="000D298F">
        <w:rPr>
          <w:rFonts w:ascii="Abyssinica SIL" w:hAnsi="Abyssinica SIL" w:cs="Abyssinica SIL"/>
          <w:sz w:val="24"/>
          <w:szCs w:val="24"/>
          <w:lang w:val="am-ET"/>
        </w:rPr>
        <w:t>፴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ወይቤእንበለ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ይቅትሉኒ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ቀተልክዎሙ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በቅድሜየ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ቀተለ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ቀዲሙ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ወዝንቱ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ጢስ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የዓርግ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ሀገር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ዓምድ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ወነጸረ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ብንያሚ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ድኅ</w:t>
      </w:r>
      <w:r w:rsidR="00647D8A" w:rsidRPr="000D298F">
        <w:rPr>
          <w:rFonts w:ascii="Abyssinica SIL" w:hAnsi="Abyssinica SIL" w:cs="Abyssinica SIL"/>
          <w:sz w:val="24"/>
          <w:szCs w:val="24"/>
          <w:lang w:val="am-ET"/>
        </w:rPr>
        <w:t>ሬ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ወናሁ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ዓርገ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ጥፍአተ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ሀገር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ሰማይ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A512C3" w:rsidRPr="000D298F">
        <w:rPr>
          <w:rFonts w:ascii="Abyssinica SIL" w:hAnsi="Abyssinica SIL" w:cs="Abyssinica SIL"/>
          <w:sz w:val="24"/>
          <w:szCs w:val="24"/>
          <w:lang w:val="am-ET"/>
        </w:rPr>
        <w:t>ወተመይጡ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እደወ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47D8A" w:rsidRPr="000D298F">
        <w:rPr>
          <w:rFonts w:ascii="Abyssinica SIL" w:hAnsi="Abyssinica SIL" w:cs="Abyssinica SIL"/>
          <w:sz w:val="24"/>
          <w:szCs w:val="24"/>
          <w:lang w:val="am-ET"/>
        </w:rPr>
        <w:t>ወተወላ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እደወ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ብንያሚ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ወርእዩ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A512C3" w:rsidRPr="000D298F">
        <w:rPr>
          <w:rFonts w:ascii="Abyssinica SIL" w:hAnsi="Abyssinica SIL" w:cs="Abyssinica SIL"/>
          <w:sz w:val="24"/>
          <w:szCs w:val="24"/>
          <w:lang w:val="am-ET"/>
        </w:rPr>
        <w:t>በጽሐቶሙ</w:t>
      </w:r>
      <w:r w:rsidR="00640301" w:rsidRPr="000D298F">
        <w:rPr>
          <w:rFonts w:ascii="Abyssinica SIL" w:hAnsi="Abyssinica SIL" w:cs="Abyssinica SIL"/>
          <w:sz w:val="24"/>
          <w:szCs w:val="24"/>
          <w:lang w:val="am-ET"/>
        </w:rPr>
        <w:t>እከ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ዮሙ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ቅድሜሆሙ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ፍኖተ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ገዳም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47D8A" w:rsidRPr="000D298F">
        <w:rPr>
          <w:rFonts w:ascii="Abyssinica SIL" w:hAnsi="Abyssinica SIL" w:cs="Abyssinica SIL"/>
          <w:sz w:val="24"/>
          <w:szCs w:val="24"/>
          <w:lang w:val="am-ET"/>
        </w:rPr>
        <w:t>ወበጽሖ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ቀትል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ወእለሂ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47D8A" w:rsidRPr="000D298F">
        <w:rPr>
          <w:rFonts w:ascii="Abyssinica SIL" w:hAnsi="Abyssinica SIL" w:cs="Abyssinica SIL"/>
          <w:sz w:val="24"/>
          <w:szCs w:val="24"/>
          <w:lang w:val="am-ET"/>
        </w:rPr>
        <w:t>እም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ሀገር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ቀተልዎሙ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ለብንያም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B5483E" w:rsidRPr="000D298F">
        <w:rPr>
          <w:rFonts w:ascii="Abyssinica SIL" w:hAnsi="Abyssinica SIL" w:cs="Abyssinica SIL"/>
          <w:sz w:val="24"/>
          <w:szCs w:val="24"/>
          <w:lang w:val="am-ET"/>
        </w:rPr>
        <w:t>ወአጥፍእዎ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ወደምስሰ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47D8A" w:rsidRPr="000D298F">
        <w:rPr>
          <w:rFonts w:ascii="Abyssinica SIL" w:hAnsi="Abyssinica SIL" w:cs="Abyssinica SIL"/>
          <w:sz w:val="24"/>
          <w:szCs w:val="24"/>
          <w:lang w:val="am-ET"/>
        </w:rPr>
        <w:t>ደምሰሶ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በቅድመ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47D8A" w:rsidRPr="000D298F">
        <w:rPr>
          <w:rFonts w:ascii="Abyssinica SIL" w:hAnsi="Abyssinica SIL" w:cs="Abyssinica SIL"/>
          <w:sz w:val="24"/>
          <w:szCs w:val="24"/>
          <w:lang w:val="am-ET"/>
        </w:rPr>
        <w:t>ገባኦ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እመንገለ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47D8A" w:rsidRPr="000D298F">
        <w:rPr>
          <w:rFonts w:ascii="Abyssinica SIL" w:hAnsi="Abyssinica SIL" w:cs="Abyssinica SIL"/>
          <w:sz w:val="24"/>
          <w:szCs w:val="24"/>
          <w:lang w:val="am-ET"/>
        </w:rPr>
        <w:t>ጽባሒ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ሃ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ወወድቁ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ብንያ</w:t>
      </w:r>
    </w:p>
    <w:p w14:paraId="20345065" w14:textId="6B162FF2" w:rsidR="00D9650D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  <w:lang w:val="am-ET"/>
        </w:rPr>
      </w:pPr>
      <w:r>
        <w:rPr>
          <w:rFonts w:ascii="Abyssinica SIL" w:hAnsi="Abyssinica SIL" w:cs="Abyssinica SIL"/>
          <w:sz w:val="24"/>
          <w:szCs w:val="24"/>
          <w:lang w:val="am-ET"/>
        </w:rPr>
        <w:t xml:space="preserve">(col. 2)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47D8A" w:rsidRPr="000D298F">
        <w:rPr>
          <w:rFonts w:ascii="Abyssinica SIL" w:hAnsi="Abyssinica SIL" w:cs="Abyssinica SIL"/>
          <w:sz w:val="24"/>
          <w:szCs w:val="24"/>
          <w:lang w:val="am-ET"/>
        </w:rPr>
        <w:t>፼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ወሰማንያ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ብእሴ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ወኵሎሙ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ጽኑዓን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እደው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B7890" w:rsidRPr="000D298F">
        <w:rPr>
          <w:rFonts w:ascii="Abyssinica SIL" w:hAnsi="Abyssinica SIL" w:cs="Abyssinica SIL"/>
          <w:sz w:val="24"/>
          <w:szCs w:val="24"/>
          <w:lang w:val="am-ET"/>
        </w:rPr>
        <w:t>ወነትዑ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ወጐዩ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B7890" w:rsidRPr="000D298F">
        <w:rPr>
          <w:rFonts w:ascii="Abyssinica SIL" w:hAnsi="Abyssinica SIL" w:cs="Abyssinica SIL"/>
          <w:sz w:val="24"/>
          <w:szCs w:val="24"/>
          <w:lang w:val="am-ET"/>
        </w:rPr>
        <w:t>ኰ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8C5DB8" w:rsidRPr="000D298F">
        <w:rPr>
          <w:rFonts w:ascii="Abyssinica SIL" w:hAnsi="Abyssinica SIL" w:cs="Abyssinica SIL"/>
          <w:sz w:val="24"/>
          <w:szCs w:val="24"/>
          <w:lang w:val="am-ET"/>
        </w:rPr>
        <w:t>ሬ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ሞን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ወወአረይዎሙ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በፍኖት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47D8A" w:rsidRPr="000D298F">
        <w:rPr>
          <w:rFonts w:ascii="Abyssinica SIL" w:hAnsi="Abyssinica SIL" w:cs="Abyssinica SIL"/>
          <w:sz w:val="24"/>
          <w:szCs w:val="24"/>
          <w:lang w:val="am-ET"/>
        </w:rPr>
        <w:t>፶፻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ብእሴ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ወዴገን</w:t>
      </w:r>
      <w:r w:rsidR="00647D8A" w:rsidRPr="000D298F">
        <w:rPr>
          <w:rFonts w:ascii="Abyssinica SIL" w:hAnsi="Abyssinica SIL" w:cs="Abyssinica SIL"/>
          <w:sz w:val="24"/>
          <w:szCs w:val="24"/>
          <w:lang w:val="am-ET"/>
        </w:rPr>
        <w:t>ዎ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ወተውዎሙ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47D8A" w:rsidRPr="000D298F">
        <w:rPr>
          <w:rFonts w:ascii="Abyssinica SIL" w:hAnsi="Abyssinica SIL" w:cs="Abyssinica SIL"/>
          <w:sz w:val="24"/>
          <w:szCs w:val="24"/>
          <w:lang w:val="am-ET"/>
        </w:rPr>
        <w:t>ጌዴ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ዓም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ወቀተሉ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እምኔሆሙ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47D8A" w:rsidRPr="000D298F">
        <w:rPr>
          <w:rFonts w:ascii="Abyssinica SIL" w:hAnsi="Abyssinica SIL" w:cs="Abyssinica SIL"/>
          <w:sz w:val="24"/>
          <w:szCs w:val="24"/>
          <w:lang w:val="am-ET"/>
        </w:rPr>
        <w:t>፳፻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ወኮኑ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ወድቁ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ብንያም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ክልኤ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47D8A" w:rsidRPr="000D298F">
        <w:rPr>
          <w:rFonts w:ascii="Abyssinica SIL" w:hAnsi="Abyssinica SIL" w:cs="Abyssinica SIL"/>
          <w:sz w:val="24"/>
          <w:szCs w:val="24"/>
          <w:lang w:val="am-ET"/>
        </w:rPr>
        <w:t>፼ወ፶፻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ይጸውሩ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ኵናተ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በይእቲ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ዕለት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ወኵሎሙ፡እሉ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እደው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ጽኑዓን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ወነትዑ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ወጐዩ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ውስተ፡</w:t>
      </w:r>
      <w:r w:rsidR="002B1883" w:rsidRPr="000D298F">
        <w:rPr>
          <w:rFonts w:ascii="Abyssinica SIL" w:hAnsi="Abyssinica SIL" w:cs="Abyssinica SIL"/>
          <w:sz w:val="24"/>
          <w:szCs w:val="24"/>
          <w:lang w:val="am-ET"/>
        </w:rPr>
        <w:t>ኰ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47D8A" w:rsidRPr="000D298F">
        <w:rPr>
          <w:rFonts w:ascii="Abyssinica SIL" w:hAnsi="Abyssinica SIL" w:cs="Abyssinica SIL"/>
          <w:sz w:val="24"/>
          <w:szCs w:val="24"/>
          <w:lang w:val="am-ET"/>
        </w:rPr>
        <w:t>ሬ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ሞን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576D" w:rsidRPr="000D298F">
        <w:rPr>
          <w:rFonts w:ascii="Abyssinica SIL" w:hAnsi="Abyssinica SIL" w:cs="Abyssinica SIL"/>
          <w:sz w:val="24"/>
          <w:szCs w:val="24"/>
          <w:lang w:val="am-ET"/>
        </w:rPr>
        <w:t>፯፻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ወነበሩ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576D" w:rsidRPr="000D298F">
        <w:rPr>
          <w:rFonts w:ascii="Abyssinica SIL" w:hAnsi="Abyssinica SIL" w:cs="Abyssinica SIL"/>
          <w:sz w:val="24"/>
          <w:szCs w:val="24"/>
          <w:lang w:val="am-ET"/>
        </w:rPr>
        <w:t>፬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አውራኃ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ወተመይጥዎሙ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B1883" w:rsidRPr="000D298F">
        <w:rPr>
          <w:rFonts w:ascii="Abyssinica SIL" w:hAnsi="Abyssinica SIL" w:cs="Abyssinica SIL"/>
          <w:sz w:val="24"/>
          <w:szCs w:val="24"/>
          <w:lang w:val="am-ET"/>
        </w:rPr>
        <w:t>ሰብአ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B1883" w:rsidRPr="000D298F">
        <w:rPr>
          <w:rFonts w:ascii="Abyssinica SIL" w:hAnsi="Abyssinica SIL" w:cs="Abyssinica SIL"/>
          <w:sz w:val="24"/>
          <w:szCs w:val="24"/>
          <w:lang w:val="am-ET"/>
        </w:rPr>
        <w:t>ብንያሚ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ወቀተልዎሙ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በአፈ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576D" w:rsidRPr="000D298F">
        <w:rPr>
          <w:rFonts w:ascii="Abyssinica SIL" w:hAnsi="Abyssinica SIL" w:cs="Abyssinica SIL"/>
          <w:sz w:val="24"/>
          <w:szCs w:val="24"/>
          <w:lang w:val="am-ET"/>
        </w:rPr>
        <w:t>ሐፂ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ወለሀገሮሙኒ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ወለእንስሳሆሙኒ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ወለኵሉ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ዘረከቡ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አህጉር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ወአህጉሪሆሙ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ረከቡ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አውዓይዎሙ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በእሳት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፤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ወተመሐሉ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6134D" w:rsidRPr="000D298F">
        <w:rPr>
          <w:rFonts w:ascii="Abyssinica SIL" w:hAnsi="Abyssinica SIL" w:cs="Abyssinica SIL"/>
          <w:sz w:val="24"/>
          <w:szCs w:val="24"/>
          <w:lang w:val="am-ET"/>
        </w:rPr>
        <w:t>ሰብአ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፡እስራኤል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6134D" w:rsidRPr="000D298F">
        <w:rPr>
          <w:rFonts w:ascii="Abyssinica SIL" w:hAnsi="Abyssinica SIL" w:cs="Abyssinica SIL"/>
          <w:sz w:val="24"/>
          <w:szCs w:val="24"/>
          <w:lang w:val="am-ET"/>
        </w:rPr>
        <w:t>በመሴፋ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ኢየሀብ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እምኔነ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ወለቶ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ለብንያሚ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ያስተዋስብዋ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ወሖሩ፡ኵሉ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ሕዝብ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5511E7" w:rsidRPr="000D298F">
        <w:rPr>
          <w:rFonts w:ascii="Abyssinica SIL" w:hAnsi="Abyssinica SIL" w:cs="Abyssinica SIL"/>
          <w:sz w:val="24"/>
          <w:szCs w:val="24"/>
          <w:lang w:val="am-ET"/>
        </w:rPr>
        <w:t>ቤቴ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ወነበሩ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576D" w:rsidRPr="000D298F">
        <w:rPr>
          <w:rFonts w:ascii="Abyssinica SIL" w:hAnsi="Abyssinica SIL" w:cs="Abyssinica SIL"/>
          <w:sz w:val="24"/>
          <w:szCs w:val="24"/>
          <w:lang w:val="am-ET"/>
        </w:rPr>
        <w:t>ሰ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ርክ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ቅድመ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እግዚአብሔር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ወጸርሑ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ወበክዩ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ዐቢየ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5511E7" w:rsidRPr="000D298F">
        <w:rPr>
          <w:rFonts w:ascii="Abyssinica SIL" w:hAnsi="Abyssinica SIL" w:cs="Abyssinica SIL"/>
          <w:sz w:val="24"/>
          <w:szCs w:val="24"/>
          <w:lang w:val="am-ET"/>
        </w:rPr>
        <w:t>ብካ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5511E7" w:rsidRPr="000D298F">
        <w:rPr>
          <w:rFonts w:ascii="Abyssinica SIL" w:hAnsi="Abyssinica SIL" w:cs="Abyssinica SIL"/>
          <w:sz w:val="24"/>
          <w:szCs w:val="24"/>
          <w:lang w:val="am-ET"/>
        </w:rPr>
        <w:t>ወይቤሉ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በምንት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576D" w:rsidRPr="000D298F">
        <w:rPr>
          <w:rFonts w:ascii="Abyssinica SIL" w:hAnsi="Abyssinica SIL" w:cs="Abyssinica SIL"/>
          <w:sz w:val="24"/>
          <w:szCs w:val="24"/>
          <w:lang w:val="am-ET"/>
        </w:rPr>
        <w:t>እግዚኦ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ኮነት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ዛቲ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ትጻእ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ዮም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አሐቲ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ሕዝብ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576D" w:rsidRPr="000D298F">
        <w:rPr>
          <w:rFonts w:ascii="Abyssinica SIL" w:hAnsi="Abyssinica SIL" w:cs="Abyssinica SIL"/>
          <w:sz w:val="24"/>
          <w:szCs w:val="24"/>
          <w:lang w:val="am-ET"/>
        </w:rPr>
        <w:t>ወእምዝ</w:t>
      </w:r>
      <w:r w:rsidR="00C22C39" w:rsidRPr="000D298F">
        <w:rPr>
          <w:rFonts w:ascii="Abyssinica SIL" w:hAnsi="Abyssinica SIL" w:cs="Abyssinica SIL"/>
          <w:sz w:val="24"/>
          <w:szCs w:val="24"/>
          <w:lang w:val="am-ET"/>
        </w:rPr>
        <w:t>በሳ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ኒታ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C22C39" w:rsidRPr="000D298F">
        <w:rPr>
          <w:rFonts w:ascii="Abyssinica SIL" w:hAnsi="Abyssinica SIL" w:cs="Abyssinica SIL"/>
          <w:sz w:val="24"/>
          <w:szCs w:val="24"/>
          <w:lang w:val="am-ET"/>
        </w:rPr>
        <w:t>ጌ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ሕዝብ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ወነደቁ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ሕየ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ምሥዋዓወአዕረጉ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መሥዋዕተ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ወዘመድኃኒት።ክፍል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576D" w:rsidRPr="000D298F">
        <w:rPr>
          <w:rFonts w:ascii="Abyssinica SIL" w:hAnsi="Abyssinica SIL" w:cs="Abyssinica SIL"/>
          <w:sz w:val="24"/>
          <w:szCs w:val="24"/>
          <w:lang w:val="am-ET"/>
        </w:rPr>
        <w:t>፷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፯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C22C39" w:rsidRPr="000D298F">
        <w:rPr>
          <w:rFonts w:ascii="Abyssinica SIL" w:hAnsi="Abyssinica SIL" w:cs="Abyssinica SIL"/>
          <w:sz w:val="24"/>
          <w:szCs w:val="24"/>
          <w:lang w:val="am-ET"/>
        </w:rPr>
        <w:t>ወይቤሉ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576D" w:rsidRPr="000D298F">
        <w:rPr>
          <w:rFonts w:ascii="Abyssinica SIL" w:hAnsi="Abyssinica SIL" w:cs="Abyssinica SIL"/>
          <w:sz w:val="24"/>
          <w:szCs w:val="24"/>
          <w:lang w:val="am-ET"/>
        </w:rPr>
        <w:t>መኑ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ዘኢዓርገ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ማኅበር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ሕዝበ፡እስራኤል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መሐላ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ዐቢይ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ኮነት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ኢዓርገ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እግዚአብሔር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576D" w:rsidRPr="000D298F">
        <w:rPr>
          <w:rFonts w:ascii="Abyssinica SIL" w:hAnsi="Abyssinica SIL" w:cs="Abyssinica SIL"/>
          <w:sz w:val="24"/>
          <w:szCs w:val="24"/>
          <w:lang w:val="am-ET"/>
        </w:rPr>
        <w:t>መሴፋ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576D" w:rsidRPr="000D298F">
        <w:rPr>
          <w:rFonts w:ascii="Abyssinica SIL" w:hAnsi="Abyssinica SIL" w:cs="Abyssinica SIL"/>
          <w:sz w:val="24"/>
          <w:szCs w:val="24"/>
          <w:lang w:val="am-ET"/>
        </w:rPr>
        <w:t>ሞ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ይሙት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1A2397" w:rsidRPr="000D298F">
        <w:rPr>
          <w:rFonts w:ascii="Abyssinica SIL" w:hAnsi="Abyssinica SIL" w:cs="Abyssinica SIL"/>
          <w:sz w:val="24"/>
          <w:szCs w:val="24"/>
          <w:lang w:val="am-ET"/>
        </w:rPr>
        <w:t>ይቤሉ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ወተዓረቅዎሙ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ለብንያሚ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እኁሆሙ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57609B" w:rsidRPr="000D298F">
        <w:rPr>
          <w:rFonts w:ascii="Abyssinica SIL" w:hAnsi="Abyssinica SIL" w:cs="Abyssinica SIL"/>
          <w:sz w:val="24"/>
          <w:szCs w:val="24"/>
          <w:lang w:val="am-ET"/>
        </w:rPr>
        <w:t>ወይቤሉ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ትወፅአኑ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ዮም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አሐቲ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ሕዝብ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እንከ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52FD9" w:rsidRPr="000D298F">
        <w:rPr>
          <w:rFonts w:ascii="Abyssinica SIL" w:hAnsi="Abyssinica SIL" w:cs="Abyssinica SIL"/>
          <w:sz w:val="24"/>
          <w:szCs w:val="24"/>
          <w:lang w:val="am-ET"/>
        </w:rPr>
        <w:t>ንሬ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ስዮሙ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ተርፉ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አንስት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576D" w:rsidRPr="000D298F">
        <w:rPr>
          <w:rFonts w:ascii="Abyssinica SIL" w:hAnsi="Abyssinica SIL" w:cs="Abyssinica SIL"/>
          <w:sz w:val="24"/>
          <w:szCs w:val="24"/>
          <w:lang w:val="am-ET"/>
        </w:rPr>
        <w:t>ና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መሐልነ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ንሕነ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በእግዚአብሔር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52FD9" w:rsidRPr="000D298F">
        <w:rPr>
          <w:rFonts w:ascii="Abyssinica SIL" w:hAnsi="Abyssinica SIL" w:cs="Abyssinica SIL"/>
          <w:sz w:val="24"/>
          <w:szCs w:val="24"/>
          <w:lang w:val="am-ET"/>
        </w:rPr>
        <w:t>ኢነሀቦ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አዋልዲነ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ያውስቡ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መኑእምነ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አሐቲ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ሕዝበ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ወኢዓርገ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እግዚአብሔር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576D" w:rsidRPr="000D298F">
        <w:rPr>
          <w:rFonts w:ascii="Abyssinica SIL" w:hAnsi="Abyssinica SIL" w:cs="Abyssinica SIL"/>
          <w:sz w:val="24"/>
          <w:szCs w:val="24"/>
          <w:lang w:val="am-ET"/>
        </w:rPr>
        <w:t>መሴፋ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ወናሁ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፩ብእሲ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ኢመጽአ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ኢያቢስ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576D" w:rsidRPr="000D298F">
        <w:rPr>
          <w:rFonts w:ascii="Abyssinica SIL" w:hAnsi="Abyssinica SIL" w:cs="Abyssinica SIL"/>
          <w:sz w:val="24"/>
          <w:szCs w:val="24"/>
          <w:lang w:val="am-ET"/>
        </w:rPr>
        <w:t>ዘገላ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ውስተ፡ማኅበሮሙ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ወተፋቀዱ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ሕዝብ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ወናሁ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፩ብእ</w:t>
      </w:r>
      <w:r w:rsidR="00000303" w:rsidRPr="000D298F">
        <w:rPr>
          <w:rFonts w:ascii="Abyssinica SIL" w:hAnsi="Abyssinica SIL" w:cs="Abyssinica SIL"/>
          <w:sz w:val="24"/>
          <w:szCs w:val="24"/>
          <w:lang w:val="am-ET"/>
        </w:rPr>
        <w:t>ሲ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ኢያቢስ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00303" w:rsidRPr="000D298F">
        <w:rPr>
          <w:rFonts w:ascii="Abyssinica SIL" w:hAnsi="Abyssinica SIL" w:cs="Abyssinica SIL"/>
          <w:sz w:val="24"/>
          <w:szCs w:val="24"/>
          <w:lang w:val="am-ET"/>
        </w:rPr>
        <w:t>ዘገላአ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ኢሀለወ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00303" w:rsidRPr="000D298F">
        <w:rPr>
          <w:rFonts w:ascii="Abyssinica SIL" w:hAnsi="Abyssinica SIL" w:cs="Abyssinica SIL"/>
          <w:sz w:val="24"/>
          <w:szCs w:val="24"/>
          <w:lang w:val="am-ET"/>
        </w:rPr>
        <w:t>ወለአ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ህየማኅበሮሙ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576D" w:rsidRPr="000D298F">
        <w:rPr>
          <w:rFonts w:ascii="Abyssinica SIL" w:hAnsi="Abyssinica SIL" w:cs="Abyssinica SIL"/>
          <w:sz w:val="24"/>
          <w:szCs w:val="24"/>
          <w:lang w:val="am-ET"/>
        </w:rPr>
        <w:t>፼ወ፳፻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ኃይል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ወአዘዝዎሙ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እንዘ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ይብሉ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ሖሩ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ወቅትሉ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4B576D" w:rsidRPr="000D298F">
        <w:rPr>
          <w:rFonts w:ascii="Abyssinica SIL" w:hAnsi="Abyssinica SIL" w:cs="Abyssinica SIL"/>
          <w:sz w:val="24"/>
          <w:szCs w:val="24"/>
          <w:lang w:val="am-ET"/>
        </w:rPr>
        <w:t>ኵ</w:t>
      </w:r>
    </w:p>
    <w:p w14:paraId="72AD157C" w14:textId="61FDFA24" w:rsidR="008C3299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  <w:lang w:val="am-ET"/>
        </w:rPr>
      </w:pPr>
      <w:r>
        <w:rPr>
          <w:rFonts w:ascii="Abyssinica SIL" w:hAnsi="Abyssinica SIL" w:cs="Abyssinica SIL"/>
          <w:sz w:val="24"/>
          <w:szCs w:val="24"/>
          <w:lang w:val="am-ET"/>
        </w:rPr>
        <w:t xml:space="preserve">(col. 3)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ሎ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ይነብሩ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ኢያቢስ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ዘገላአድ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በአፈ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33514" w:rsidRPr="000D298F">
        <w:rPr>
          <w:rFonts w:ascii="Abyssinica SIL" w:hAnsi="Abyssinica SIL" w:cs="Abyssinica SIL"/>
          <w:sz w:val="24"/>
          <w:szCs w:val="24"/>
          <w:lang w:val="am-ET"/>
        </w:rPr>
        <w:t>ሐፂ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ወአንስቶሙኒ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ወሕዝቦሙኒ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5724F8" w:rsidRPr="000D298F">
        <w:rPr>
          <w:rFonts w:ascii="Abyssinica SIL" w:hAnsi="Abyssinica SIL" w:cs="Abyssinica SIL"/>
          <w:sz w:val="24"/>
          <w:szCs w:val="24"/>
          <w:lang w:val="am-ET"/>
        </w:rPr>
        <w:t>ዝ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ገብሩ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ተባዕተ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ወኵሎን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አንስተ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33514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፡የአምራ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ብእሴ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ቀተሉ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ወረከቡ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33514" w:rsidRPr="000D298F">
        <w:rPr>
          <w:rFonts w:ascii="Abyssinica SIL" w:hAnsi="Abyssinica SIL" w:cs="Abyssinica SIL"/>
          <w:sz w:val="24"/>
          <w:szCs w:val="24"/>
          <w:lang w:val="am-ET"/>
        </w:rPr>
        <w:t>ኢየአም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ራ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ብእሴ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33514" w:rsidRPr="000D298F">
        <w:rPr>
          <w:rFonts w:ascii="Abyssinica SIL" w:hAnsi="Abyssinica SIL" w:cs="Abyssinica SIL"/>
          <w:sz w:val="24"/>
          <w:szCs w:val="24"/>
          <w:lang w:val="am-ET"/>
        </w:rPr>
        <w:t>፬፻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ወአምጽእዎን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ትዕይንት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ሴሎም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ምድረ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E00C93" w:rsidRPr="000D298F">
        <w:rPr>
          <w:rFonts w:ascii="Abyssinica SIL" w:hAnsi="Abyssinica SIL" w:cs="Abyssinica SIL"/>
          <w:sz w:val="24"/>
          <w:szCs w:val="24"/>
          <w:lang w:val="am-ET"/>
        </w:rPr>
        <w:t>ከ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ናአን።</w:t>
      </w:r>
      <w:r w:rsidR="00633514" w:rsidRPr="000D298F">
        <w:rPr>
          <w:rFonts w:ascii="Abyssinica SIL" w:hAnsi="Abyssinica SIL" w:cs="Abyssinica SIL"/>
          <w:sz w:val="24"/>
          <w:szCs w:val="24"/>
          <w:lang w:val="am-ET"/>
        </w:rPr>
        <w:t>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ፍል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DA74FA" w:rsidRPr="000D298F">
        <w:rPr>
          <w:rFonts w:ascii="Abyssinica SIL" w:hAnsi="Abyssinica SIL" w:cs="Abyssinica SIL"/>
          <w:sz w:val="24"/>
          <w:szCs w:val="24"/>
          <w:lang w:val="am-ET"/>
        </w:rPr>
        <w:t>፷</w:t>
      </w:r>
      <w:r w:rsidR="00633514" w:rsidRPr="000D298F">
        <w:rPr>
          <w:rFonts w:ascii="Abyssinica SIL" w:hAnsi="Abyssinica SIL" w:cs="Abyssinica SIL"/>
          <w:sz w:val="24"/>
          <w:szCs w:val="24"/>
          <w:lang w:val="am-ET"/>
        </w:rPr>
        <w:t>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ወለኵሉ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ማኅበሮሙ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DA74FA" w:rsidRPr="000D298F">
        <w:rPr>
          <w:rFonts w:ascii="Abyssinica SIL" w:hAnsi="Abyssinica SIL" w:cs="Abyssinica SIL"/>
          <w:sz w:val="24"/>
          <w:szCs w:val="24"/>
          <w:lang w:val="am-ET"/>
        </w:rPr>
        <w:t>ፈነው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ኀበ</w:t>
      </w:r>
      <w:r w:rsidR="00DA74FA" w:rsidRPr="000D298F">
        <w:rPr>
          <w:rFonts w:ascii="Abyssinica SIL" w:hAnsi="Abyssinica SIL" w:cs="Abyssinica SIL"/>
          <w:sz w:val="24"/>
          <w:szCs w:val="24"/>
          <w:lang w:val="am-ET"/>
        </w:rPr>
        <w:t>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ንያሚ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ኰኵሐ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DA74FA" w:rsidRPr="000D298F">
        <w:rPr>
          <w:rFonts w:ascii="Abyssinica SIL" w:hAnsi="Abyssinica SIL" w:cs="Abyssinica SIL"/>
          <w:sz w:val="24"/>
          <w:szCs w:val="24"/>
          <w:lang w:val="am-ET"/>
        </w:rPr>
        <w:t>ሬ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ሞን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ወጸ</w:t>
      </w:r>
      <w:r w:rsidR="00633514" w:rsidRPr="000D298F">
        <w:rPr>
          <w:rFonts w:ascii="Abyssinica SIL" w:hAnsi="Abyssinica SIL" w:cs="Abyssinica SIL"/>
          <w:sz w:val="24"/>
          <w:szCs w:val="24"/>
          <w:lang w:val="am-ET"/>
        </w:rPr>
        <w:t>ው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በሰላም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ወገብኡ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ብንያሚ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ኀበ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633514" w:rsidRPr="000D298F">
        <w:rPr>
          <w:rFonts w:ascii="Abyssinica SIL" w:hAnsi="Abyssinica SIL" w:cs="Abyssinica SIL"/>
          <w:sz w:val="24"/>
          <w:szCs w:val="24"/>
          <w:lang w:val="am-ET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በእማንቱ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መዋዕል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ወወሀብዎሙ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አንስተ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አሕየው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አንስተ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ኢያቢስ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</w:t>
      </w:r>
      <w:r w:rsidR="00575B25" w:rsidRPr="000D298F">
        <w:rPr>
          <w:rFonts w:ascii="Abyssinica SIL" w:hAnsi="Abyssinica SIL" w:cs="Abyssinica SIL"/>
          <w:sz w:val="24"/>
          <w:szCs w:val="24"/>
          <w:lang w:val="am-ET"/>
        </w:rPr>
        <w:t>ገ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ለአድ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575B25" w:rsidRPr="000D298F">
        <w:rPr>
          <w:rFonts w:ascii="Abyssinica SIL" w:hAnsi="Abyssinica SIL" w:cs="Abyssinica SIL"/>
          <w:sz w:val="24"/>
          <w:szCs w:val="24"/>
          <w:lang w:val="am-ET"/>
        </w:rPr>
        <w:t>ወኢአካ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575B25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  <w:r w:rsidR="00194210" w:rsidRPr="000D298F">
        <w:rPr>
          <w:rFonts w:ascii="Abyssinica SIL" w:hAnsi="Abyssinica SIL" w:cs="Abyssinica SIL"/>
          <w:sz w:val="24"/>
          <w:szCs w:val="24"/>
          <w:lang w:val="am-ET"/>
        </w:rPr>
        <w:t>ሰ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በዝንቱ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ሕዝብኒ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575B25" w:rsidRPr="000D298F">
        <w:rPr>
          <w:rFonts w:ascii="Abyssinica SIL" w:hAnsi="Abyssinica SIL" w:cs="Abyssinica SIL"/>
          <w:sz w:val="24"/>
          <w:szCs w:val="24"/>
          <w:lang w:val="am-ET"/>
        </w:rPr>
        <w:t>ተኳ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ነንዎሙ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575B25" w:rsidRPr="000D298F">
        <w:rPr>
          <w:rFonts w:ascii="Abyssinica SIL" w:hAnsi="Abyssinica SIL" w:cs="Abyssinica SIL"/>
          <w:sz w:val="24"/>
          <w:szCs w:val="24"/>
          <w:lang w:val="am-ET"/>
        </w:rPr>
        <w:t>ለብንያሚ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ገብረ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እግዚአብሔር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ቀትለ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ሕዝበ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575B25" w:rsidRPr="000D298F">
        <w:rPr>
          <w:rFonts w:ascii="Abyssinica SIL" w:hAnsi="Abyssinica SIL" w:cs="Abyssinica SIL"/>
          <w:sz w:val="24"/>
          <w:szCs w:val="24"/>
          <w:lang w:val="am-ET"/>
        </w:rPr>
        <w:t>እስራኤል፡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575B25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  <w:r w:rsidR="008C004A" w:rsidRPr="000D298F">
        <w:rPr>
          <w:rFonts w:ascii="Abyssinica SIL" w:hAnsi="Abyssinica SIL" w:cs="Abyssinica SIL"/>
          <w:sz w:val="24"/>
          <w:szCs w:val="24"/>
          <w:lang w:val="am-ET"/>
        </w:rPr>
        <w:t>ይቤሉ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ሊቃነ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ማሕበር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8C004A" w:rsidRPr="000D298F">
        <w:rPr>
          <w:rFonts w:ascii="Abyssinica SIL" w:hAnsi="Abyssinica SIL" w:cs="Abyssinica SIL"/>
          <w:sz w:val="24"/>
          <w:szCs w:val="24"/>
          <w:lang w:val="am-ET"/>
        </w:rPr>
        <w:t>ንግበ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በእንተ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575B25" w:rsidRPr="000D298F">
        <w:rPr>
          <w:rFonts w:ascii="Abyssinica SIL" w:hAnsi="Abyssinica SIL" w:cs="Abyssinica SIL"/>
          <w:sz w:val="24"/>
          <w:szCs w:val="24"/>
          <w:lang w:val="am-ET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ተርፉ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በበይነ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አንስት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8C004A" w:rsidRPr="000D298F">
        <w:rPr>
          <w:rFonts w:ascii="Abyssinica SIL" w:hAnsi="Abyssinica SIL" w:cs="Abyssinica SIL"/>
          <w:sz w:val="24"/>
          <w:szCs w:val="24"/>
          <w:lang w:val="am-ET"/>
        </w:rPr>
        <w:t>ጠፍአ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አንስት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ብንያሚ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ወኢይደመሰስ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ሕዝብ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ወንነኒ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575B25" w:rsidRPr="000D298F">
        <w:rPr>
          <w:rFonts w:ascii="Abyssinica SIL" w:hAnsi="Abyssinica SIL" w:cs="Abyssinica SIL"/>
          <w:sz w:val="24"/>
          <w:szCs w:val="24"/>
          <w:lang w:val="am-ET"/>
        </w:rPr>
        <w:t>ኢንከ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ውሂቦቶሙ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አንስተ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66673" w:rsidRPr="000D298F">
        <w:rPr>
          <w:rFonts w:ascii="Abyssinica SIL" w:hAnsi="Abyssinica SIL" w:cs="Abyssinica SIL"/>
          <w:sz w:val="24"/>
          <w:szCs w:val="24"/>
          <w:lang w:val="am-ET"/>
        </w:rPr>
        <w:t>አ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ዋልዲነ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መሐልነ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ኵልነ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575B25" w:rsidRPr="000D298F">
        <w:rPr>
          <w:rFonts w:ascii="Abyssinica SIL" w:hAnsi="Abyssinica SIL" w:cs="Abyssinica SIL"/>
          <w:sz w:val="24"/>
          <w:szCs w:val="24"/>
          <w:lang w:val="am-ET"/>
        </w:rPr>
        <w:t>ደ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እንዘ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ንብል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ርጉም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575B25" w:rsidRPr="000D298F">
        <w:rPr>
          <w:rFonts w:ascii="Abyssinica SIL" w:hAnsi="Abyssinica SIL" w:cs="Abyssinica SIL"/>
          <w:sz w:val="24"/>
          <w:szCs w:val="24"/>
          <w:lang w:val="am-ET"/>
        </w:rPr>
        <w:t>ዘ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ይሁብ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ለብንያሚ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66673" w:rsidRPr="000D298F">
        <w:rPr>
          <w:rFonts w:ascii="Abyssinica SIL" w:hAnsi="Abyssinica SIL" w:cs="Abyssinica SIL"/>
          <w:sz w:val="24"/>
          <w:szCs w:val="24"/>
          <w:lang w:val="am-ET"/>
        </w:rPr>
        <w:t>ወይቤሉ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በዐለ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እግዚአብሔር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በሴሎም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መዋዕል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66673" w:rsidRPr="000D298F">
        <w:rPr>
          <w:rFonts w:ascii="Abyssinica SIL" w:hAnsi="Abyssinica SIL" w:cs="Abyssinica SIL"/>
          <w:sz w:val="24"/>
          <w:szCs w:val="24"/>
          <w:lang w:val="am-ET"/>
        </w:rPr>
        <w:t>በበመዋ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ዕሊሁ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ውእቱ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ወእመንገለ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መሥዕ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66673" w:rsidRPr="000D298F">
        <w:rPr>
          <w:rFonts w:ascii="Abyssinica SIL" w:hAnsi="Abyssinica SIL" w:cs="Abyssinica SIL"/>
          <w:sz w:val="24"/>
          <w:szCs w:val="24"/>
          <w:lang w:val="am-ET"/>
        </w:rPr>
        <w:t>ዘቤቴ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  <w:r w:rsidR="00575B25" w:rsidRPr="000D298F">
        <w:rPr>
          <w:rFonts w:ascii="Abyssinica SIL" w:hAnsi="Abyssinica SIL" w:cs="Abyssinica SIL"/>
          <w:sz w:val="24"/>
          <w:szCs w:val="24"/>
          <w:lang w:val="am-ET"/>
        </w:rPr>
        <w:t>ጽባሒ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ሃ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ለፍኖት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96554" w:rsidRPr="000D298F">
        <w:rPr>
          <w:rFonts w:ascii="Abyssinica SIL" w:hAnsi="Abyssinica SIL" w:cs="Abyssinica SIL"/>
          <w:sz w:val="24"/>
          <w:szCs w:val="24"/>
          <w:lang w:val="am-ET"/>
        </w:rPr>
        <w:t>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ተዓርግ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575B25" w:rsidRPr="000D298F">
        <w:rPr>
          <w:rFonts w:ascii="Abyssinica SIL" w:hAnsi="Abyssinica SIL" w:cs="Abyssinica SIL"/>
          <w:sz w:val="24"/>
          <w:szCs w:val="24"/>
          <w:lang w:val="am-ET"/>
        </w:rPr>
        <w:t>ቤቴ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ል</w:t>
      </w:r>
      <w:r w:rsidR="00296554" w:rsidRPr="000D298F">
        <w:rPr>
          <w:rFonts w:ascii="Abyssinica SIL" w:hAnsi="Abyssinica SIL" w:cs="Abyssinica SIL"/>
          <w:sz w:val="24"/>
          <w:szCs w:val="24"/>
          <w:lang w:val="am-ET"/>
        </w:rPr>
        <w:t>ለሰ</w:t>
      </w:r>
      <w:r w:rsidR="00575B25" w:rsidRPr="000D298F">
        <w:rPr>
          <w:rFonts w:ascii="Abyssinica SIL" w:hAnsi="Abyssinica SIL" w:cs="Abyssinica SIL"/>
          <w:sz w:val="24"/>
          <w:szCs w:val="24"/>
          <w:lang w:val="am-ET"/>
        </w:rPr>
        <w:t>ቂ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ማ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እመንገለ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96554" w:rsidRPr="000D298F">
        <w:rPr>
          <w:rFonts w:ascii="Abyssinica SIL" w:hAnsi="Abyssinica SIL" w:cs="Abyssinica SIL"/>
          <w:sz w:val="24"/>
          <w:szCs w:val="24"/>
          <w:lang w:val="am-ET"/>
        </w:rPr>
        <w:t>አ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ዜብ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575B25" w:rsidRPr="000D298F">
        <w:rPr>
          <w:rFonts w:ascii="Abyssinica SIL" w:hAnsi="Abyssinica SIL" w:cs="Abyssinica SIL"/>
          <w:sz w:val="24"/>
          <w:szCs w:val="24"/>
          <w:lang w:val="am-ET"/>
        </w:rPr>
        <w:t>ለሌ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ባና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ወአዘዝዎሙ፡ለደቂቀ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575B25" w:rsidRPr="000D298F">
        <w:rPr>
          <w:rFonts w:ascii="Abyssinica SIL" w:hAnsi="Abyssinica SIL" w:cs="Abyssinica SIL"/>
          <w:sz w:val="24"/>
          <w:szCs w:val="24"/>
          <w:lang w:val="am-ET"/>
        </w:rPr>
        <w:t>ብንያሚ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፤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ወይቤልዎሙ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ሖሩ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ወዕግቱ፡ውስተ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አዕፃዳተ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ወተዓቀቡ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800ABF" w:rsidRPr="000D298F">
        <w:rPr>
          <w:rFonts w:ascii="Abyssinica SIL" w:hAnsi="Abyssinica SIL" w:cs="Abyssinica SIL"/>
          <w:sz w:val="24"/>
          <w:szCs w:val="24"/>
          <w:lang w:val="am-ET"/>
        </w:rPr>
        <w:t>አሕቃላ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ቲሆሙ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ይነብሩ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ሴሎም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እንዘ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ይትዋነያ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በመሰንቆ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ወይወጽኡ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575B25" w:rsidRPr="000D298F">
        <w:rPr>
          <w:rFonts w:ascii="Abyssinica SIL" w:hAnsi="Abyssinica SIL" w:cs="Abyssinica SIL"/>
          <w:sz w:val="24"/>
          <w:szCs w:val="24"/>
          <w:lang w:val="am-ET"/>
        </w:rPr>
        <w:t>አእፃዳ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ወይን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ወምሥጡ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ለክሙ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አንስተ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575B25" w:rsidRPr="000D298F">
        <w:rPr>
          <w:rFonts w:ascii="Abyssinica SIL" w:hAnsi="Abyssinica SIL" w:cs="Abyssinica SIL"/>
          <w:sz w:val="24"/>
          <w:szCs w:val="24"/>
          <w:lang w:val="am-ET"/>
        </w:rPr>
        <w:t>ሴ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ሎም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ወአተዉ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ብንያሚ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ወለእመ</w:t>
      </w:r>
      <w:r w:rsidR="00284ADD" w:rsidRPr="000D298F">
        <w:rPr>
          <w:rFonts w:ascii="Abyssinica SIL" w:hAnsi="Abyssinica SIL" w:cs="Abyssinica SIL"/>
          <w:sz w:val="24"/>
          <w:szCs w:val="24"/>
          <w:lang w:val="am-ET"/>
        </w:rPr>
        <w:t>መ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ጽኡ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84ADD" w:rsidRPr="000D298F">
        <w:rPr>
          <w:rFonts w:ascii="Abyssinica SIL" w:hAnsi="Abyssinica SIL" w:cs="Abyssinica SIL"/>
          <w:sz w:val="24"/>
          <w:szCs w:val="24"/>
          <w:lang w:val="am-ET"/>
        </w:rPr>
        <w:t>አበ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ዊሆን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84ADD" w:rsidRPr="000D298F">
        <w:rPr>
          <w:rFonts w:ascii="Abyssinica SIL" w:hAnsi="Abyssinica SIL" w:cs="Abyssinica SIL"/>
          <w:sz w:val="24"/>
          <w:szCs w:val="24"/>
          <w:lang w:val="am-ET"/>
        </w:rPr>
        <w:t>ወአኃዊ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ሆን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84ADD" w:rsidRPr="000D298F">
        <w:rPr>
          <w:rFonts w:ascii="Abyssinica SIL" w:hAnsi="Abyssinica SIL" w:cs="Abyssinica SIL"/>
          <w:sz w:val="24"/>
          <w:szCs w:val="24"/>
          <w:lang w:val="am-ET"/>
        </w:rPr>
        <w:t>ይሳ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ነኑክሙ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84ADD" w:rsidRPr="000D298F">
        <w:rPr>
          <w:rFonts w:ascii="Abyssinica SIL" w:hAnsi="Abyssinica SIL" w:cs="Abyssinica SIL"/>
          <w:sz w:val="24"/>
          <w:szCs w:val="24"/>
          <w:lang w:val="am-ET"/>
        </w:rPr>
        <w:t>ንብ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መሐርዎሙ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ኢያውፅኡ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አንስቲያሆሙ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ቀትል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17E56" w:rsidRPr="000D298F">
        <w:rPr>
          <w:rFonts w:ascii="Abyssinica SIL" w:hAnsi="Abyssinica SIL" w:cs="Abyssinica SIL"/>
          <w:sz w:val="24"/>
          <w:szCs w:val="24"/>
          <w:lang w:val="am-ET"/>
        </w:rPr>
        <w:t>አኮ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017E56" w:rsidRPr="000D298F">
        <w:rPr>
          <w:rFonts w:ascii="Abyssinica SIL" w:hAnsi="Abyssinica SIL" w:cs="Abyssinica SIL"/>
          <w:sz w:val="24"/>
          <w:szCs w:val="24"/>
          <w:lang w:val="am-ET"/>
        </w:rPr>
        <w:t>አንትሙ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፡</w:t>
      </w:r>
      <w:r w:rsidR="009040A2" w:rsidRPr="000D298F">
        <w:rPr>
          <w:rFonts w:ascii="Abyssinica SIL" w:hAnsi="Abyssinica SIL" w:cs="Abyssinica SIL"/>
          <w:sz w:val="24"/>
          <w:szCs w:val="24"/>
          <w:lang w:val="am-ET"/>
        </w:rPr>
        <w:t>ዘወሀብክ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በእማንቱ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መዋዕል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040A2" w:rsidRPr="000D298F">
        <w:rPr>
          <w:rFonts w:ascii="Abyssinica SIL" w:hAnsi="Abyssinica SIL" w:cs="Abyssinica SIL"/>
          <w:sz w:val="24"/>
          <w:szCs w:val="24"/>
          <w:lang w:val="am-ET"/>
        </w:rPr>
        <w:t>ተአብሉ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ወገብሩ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ከማሁ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ብንያሚ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ወነሥኡ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5F57D5" w:rsidRPr="000D298F">
        <w:rPr>
          <w:rFonts w:ascii="Abyssinica SIL" w:hAnsi="Abyssinica SIL" w:cs="Abyssinica SIL"/>
          <w:sz w:val="24"/>
          <w:szCs w:val="24"/>
          <w:lang w:val="am-ET"/>
        </w:rPr>
        <w:t>አ</w:t>
      </w:r>
      <w:r w:rsidR="00284ADD" w:rsidRPr="000D298F">
        <w:rPr>
          <w:rFonts w:ascii="Abyssinica SIL" w:hAnsi="Abyssinica SIL" w:cs="Abyssinica SIL"/>
          <w:sz w:val="24"/>
          <w:szCs w:val="24"/>
          <w:lang w:val="am-ET"/>
        </w:rPr>
        <w:t>ንስተ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84ADD" w:rsidRPr="000D298F">
        <w:rPr>
          <w:rFonts w:ascii="Abyssinica SIL" w:hAnsi="Abyssinica SIL" w:cs="Abyssinica SIL"/>
          <w:sz w:val="24"/>
          <w:szCs w:val="24"/>
          <w:lang w:val="am-ET"/>
        </w:rPr>
        <w:t>በኍ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ልቆሙ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እምእለ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ይትዋነያ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ተማስጥዎን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ወአተዉ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ወገብኡ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ርስቶሙ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ወነደቁ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ሎሙ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አህጉረ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ወነበሩ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ውስቴቶን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ወአተዉ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5F57D5" w:rsidRPr="000D298F">
        <w:rPr>
          <w:rFonts w:ascii="Abyssinica SIL" w:hAnsi="Abyssinica SIL" w:cs="Abyssinica SIL"/>
          <w:sz w:val="24"/>
          <w:szCs w:val="24"/>
          <w:lang w:val="am-ET"/>
        </w:rPr>
        <w:t>እም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ህየ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ደቂቀ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ሕ</w:t>
      </w:r>
    </w:p>
    <w:p w14:paraId="160F1959" w14:textId="6DCFDAFD" w:rsidR="008C3299" w:rsidRPr="000D298F" w:rsidRDefault="0056326F" w:rsidP="00D74A2A">
      <w:pPr>
        <w:jc w:val="both"/>
        <w:rPr>
          <w:rFonts w:ascii="Abyssinica SIL" w:hAnsi="Abyssinica SIL" w:cs="Abyssinica SIL"/>
          <w:sz w:val="24"/>
          <w:szCs w:val="24"/>
          <w:lang w:val="am-ET"/>
        </w:rPr>
      </w:pPr>
      <w:r>
        <w:rPr>
          <w:rFonts w:ascii="Abyssinica SIL" w:hAnsi="Abyssinica SIL" w:cs="Abyssinica SIL"/>
          <w:sz w:val="24"/>
          <w:szCs w:val="24"/>
          <w:lang w:val="am-ET"/>
        </w:rPr>
        <w:t>F.</w:t>
      </w:r>
      <w:r w:rsidR="008C3299" w:rsidRPr="000D298F">
        <w:rPr>
          <w:rFonts w:ascii="Abyssinica SIL" w:hAnsi="Abyssinica SIL" w:cs="Abyssinica SIL"/>
          <w:sz w:val="24"/>
          <w:szCs w:val="24"/>
          <w:lang w:val="am-ET"/>
        </w:rPr>
        <w:t>105r</w:t>
      </w:r>
    </w:p>
    <w:p w14:paraId="673885E5" w14:textId="50411F05" w:rsidR="00DF3879" w:rsidRPr="000D298F" w:rsidRDefault="00D74A2A" w:rsidP="00D74A2A">
      <w:pPr>
        <w:jc w:val="both"/>
        <w:rPr>
          <w:rFonts w:ascii="Abyssinica SIL" w:hAnsi="Abyssinica SIL" w:cs="Abyssinica SIL"/>
          <w:sz w:val="24"/>
          <w:szCs w:val="24"/>
          <w:lang w:val="am-ET"/>
        </w:rPr>
      </w:pPr>
      <w:r>
        <w:rPr>
          <w:rFonts w:ascii="Abyssinica SIL" w:hAnsi="Abyssinica SIL" w:cs="Abyssinica SIL"/>
          <w:sz w:val="24"/>
          <w:szCs w:val="24"/>
          <w:lang w:val="am-ET"/>
        </w:rPr>
        <w:t xml:space="preserve">(col. 1)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ዝቡ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ነገዱ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ወአተዉ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እምህየ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ብእሲ፡ውስተ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ርስቱ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ወበእማንቱ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መዋዕል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አልቦሙ፡ንጉሠ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ለእስራኤል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3E168F" w:rsidRPr="000D298F">
        <w:rPr>
          <w:rFonts w:ascii="Abyssinica SIL" w:hAnsi="Abyssinica SIL" w:cs="Abyssinica SIL"/>
          <w:sz w:val="24"/>
          <w:szCs w:val="24"/>
          <w:lang w:val="am-ET"/>
        </w:rPr>
        <w:t>ብእሲ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ዘአደሞ፡</w:t>
      </w:r>
      <w:r w:rsidR="00284ADD" w:rsidRPr="000D298F">
        <w:rPr>
          <w:rFonts w:ascii="Abyssinica SIL" w:hAnsi="Abyssinica SIL" w:cs="Abyssinica SIL"/>
          <w:sz w:val="24"/>
          <w:szCs w:val="24"/>
          <w:lang w:val="am-ET"/>
        </w:rPr>
        <w:t>ቅ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ድመ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አዕይንቲሁ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84ADD" w:rsidRPr="000D298F">
        <w:rPr>
          <w:rFonts w:ascii="Abyssinica SIL" w:hAnsi="Abyssinica SIL" w:cs="Abyssinica SIL"/>
          <w:sz w:val="24"/>
          <w:szCs w:val="24"/>
          <w:lang w:val="am-ET"/>
        </w:rPr>
        <w:t>ይገብር</w:t>
      </w:r>
      <w:r w:rsidR="00E97CEB" w:rsidRPr="000D298F">
        <w:rPr>
          <w:rFonts w:ascii="Abyssinica SIL" w:hAnsi="Abyssinica SIL" w:cs="Abyssinica SIL"/>
          <w:sz w:val="24"/>
          <w:szCs w:val="24"/>
          <w:lang w:val="am-ET"/>
        </w:rPr>
        <w:t>፡፡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ተፈጸመ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ኦሪት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ዘመሳፍንት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በረከተ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84ADD" w:rsidRPr="000D298F">
        <w:rPr>
          <w:rFonts w:ascii="Abyssinica SIL" w:hAnsi="Abyssinica SIL" w:cs="Abyssinica SIL"/>
          <w:sz w:val="24"/>
          <w:szCs w:val="24"/>
          <w:lang w:val="am-ET"/>
        </w:rPr>
        <w:t>አምላኮ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ሙ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ተሀሉ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ወትረ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ምስለ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ንግሥትነ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ማርያም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ሥና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ለዓለመ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ዓለም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አሜን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። </w:t>
      </w:r>
      <w:r w:rsidR="00284ADD" w:rsidRPr="000D298F">
        <w:rPr>
          <w:rFonts w:ascii="Abyssinica SIL" w:hAnsi="Abyssinica SIL" w:cs="Abyssinica SIL"/>
          <w:sz w:val="24"/>
          <w:szCs w:val="24"/>
          <w:lang w:val="am-ET"/>
        </w:rPr>
        <w:t>ወ</w:t>
      </w:r>
      <w:r w:rsidR="00E97CEB" w:rsidRPr="000D298F">
        <w:rPr>
          <w:rFonts w:ascii="Abyssinica SIL" w:hAnsi="Abyssinica SIL" w:cs="Abyssinica SIL"/>
          <w:sz w:val="24"/>
          <w:szCs w:val="24"/>
          <w:lang w:val="am-ET"/>
        </w:rPr>
        <w:t>ክፍላ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ቲሁ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፷</w:t>
      </w:r>
      <w:r w:rsidR="00284ADD" w:rsidRPr="000D298F">
        <w:rPr>
          <w:rFonts w:ascii="Abyssinica SIL" w:hAnsi="Abyssinica SIL" w:cs="Abyssinica SIL"/>
          <w:sz w:val="24"/>
          <w:szCs w:val="24"/>
          <w:lang w:val="am-ET"/>
        </w:rPr>
        <w:t>ወ፯</w:t>
      </w:r>
      <w:r w:rsidR="009B1C7C" w:rsidRPr="000D298F">
        <w:rPr>
          <w:rFonts w:ascii="Abyssinica SIL" w:hAnsi="Abyssinica SIL" w:cs="Abyssinica SIL"/>
          <w:sz w:val="24"/>
          <w:szCs w:val="24"/>
          <w:lang w:val="am-ET"/>
        </w:rPr>
        <w:t>ወቃሉ</w:t>
      </w:r>
      <w:r w:rsidR="000D298F" w:rsidRPr="000D298F">
        <w:rPr>
          <w:rFonts w:ascii="Abyssinica SIL" w:hAnsi="Abyssinica SIL" w:cs="Abyssinica SIL"/>
          <w:sz w:val="24"/>
          <w:szCs w:val="24"/>
          <w:lang w:val="am-ET"/>
        </w:rPr>
        <w:t xml:space="preserve">፡ </w:t>
      </w:r>
      <w:r w:rsidR="00284ADD" w:rsidRPr="000D298F">
        <w:rPr>
          <w:rFonts w:ascii="Abyssinica SIL" w:hAnsi="Abyssinica SIL" w:cs="Abyssinica SIL"/>
          <w:sz w:val="24"/>
          <w:szCs w:val="24"/>
          <w:lang w:val="am-ET"/>
        </w:rPr>
        <w:t>፯፻ወ፱</w:t>
      </w:r>
    </w:p>
    <w:p w14:paraId="56486DBB" w14:textId="534EB21F" w:rsidR="00D9650D" w:rsidRPr="000D298F" w:rsidRDefault="00D9650D" w:rsidP="00D74A2A">
      <w:pPr>
        <w:jc w:val="both"/>
        <w:rPr>
          <w:rFonts w:ascii="Power Geez Unicode1" w:hAnsi="Power Geez Unicode1"/>
          <w:sz w:val="24"/>
          <w:szCs w:val="24"/>
          <w:lang w:val="am-ET"/>
        </w:rPr>
      </w:pPr>
    </w:p>
    <w:sectPr w:rsidR="00D9650D" w:rsidRPr="000D298F" w:rsidSect="00FE4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1329E" w14:textId="77777777" w:rsidR="000970C7" w:rsidRDefault="000970C7" w:rsidP="00FE4FF3">
      <w:pPr>
        <w:spacing w:after="0" w:line="240" w:lineRule="auto"/>
      </w:pPr>
      <w:r>
        <w:separator/>
      </w:r>
    </w:p>
  </w:endnote>
  <w:endnote w:type="continuationSeparator" w:id="0">
    <w:p w14:paraId="1E4A24D5" w14:textId="77777777" w:rsidR="000970C7" w:rsidRDefault="000970C7" w:rsidP="00FE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Power Geez Unicode1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ABADC" w14:textId="77777777" w:rsidR="00FE4FF3" w:rsidRDefault="00FE4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5465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40625D" w14:textId="12EA084A" w:rsidR="00FE4FF3" w:rsidRDefault="00FE4F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AE0B11" w14:textId="77777777" w:rsidR="00FE4FF3" w:rsidRDefault="00FE4F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8D8F5" w14:textId="77777777" w:rsidR="00FE4FF3" w:rsidRDefault="00FE4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92E9B" w14:textId="77777777" w:rsidR="000970C7" w:rsidRDefault="000970C7" w:rsidP="00FE4FF3">
      <w:pPr>
        <w:spacing w:after="0" w:line="240" w:lineRule="auto"/>
      </w:pPr>
      <w:r>
        <w:separator/>
      </w:r>
    </w:p>
  </w:footnote>
  <w:footnote w:type="continuationSeparator" w:id="0">
    <w:p w14:paraId="5A20588B" w14:textId="77777777" w:rsidR="000970C7" w:rsidRDefault="000970C7" w:rsidP="00FE4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10C2D" w14:textId="77777777" w:rsidR="00FE4FF3" w:rsidRDefault="00FE4F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02ABB" w14:textId="4F774F9E" w:rsidR="00FE4FF3" w:rsidRPr="00FE4FF3" w:rsidRDefault="00FE4FF3" w:rsidP="00FE4FF3">
    <w:pPr>
      <w:pStyle w:val="Header"/>
      <w:tabs>
        <w:tab w:val="right" w:pos="8931"/>
      </w:tabs>
      <w:rPr>
        <w:rFonts w:ascii="Brill" w:hAnsi="Brill"/>
        <w:i/>
        <w:iCs/>
      </w:rPr>
    </w:pPr>
    <w:r w:rsidRPr="00FE4FF3">
      <w:rPr>
        <w:rFonts w:ascii="Brill" w:hAnsi="Brill"/>
        <w:i/>
        <w:iCs/>
      </w:rPr>
      <w:t>THEOT Judges Cambridge Addition 1570</w:t>
    </w:r>
    <w:r>
      <w:rPr>
        <w:rFonts w:ascii="Brill" w:hAnsi="Brill"/>
        <w:i/>
        <w:iCs/>
      </w:rPr>
      <w:tab/>
    </w:r>
    <w:r>
      <w:rPr>
        <w:rFonts w:ascii="Brill" w:hAnsi="Brill"/>
        <w:i/>
        <w:iCs/>
      </w:rPr>
      <w:tab/>
    </w:r>
    <w:r>
      <w:rPr>
        <w:noProof/>
      </w:rPr>
      <w:drawing>
        <wp:inline distT="0" distB="0" distL="0" distR="0" wp14:anchorId="10B0BAE1" wp14:editId="66FDF9C4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517EF" w14:textId="77777777" w:rsidR="00FE4FF3" w:rsidRDefault="00FE4F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50D"/>
    <w:rsid w:val="00000303"/>
    <w:rsid w:val="00001B94"/>
    <w:rsid w:val="00002276"/>
    <w:rsid w:val="000023AC"/>
    <w:rsid w:val="00003AB8"/>
    <w:rsid w:val="00007FBB"/>
    <w:rsid w:val="0001170D"/>
    <w:rsid w:val="000133DD"/>
    <w:rsid w:val="00013E06"/>
    <w:rsid w:val="00014AF9"/>
    <w:rsid w:val="00017E56"/>
    <w:rsid w:val="00023E88"/>
    <w:rsid w:val="000247F5"/>
    <w:rsid w:val="00026A29"/>
    <w:rsid w:val="000276AC"/>
    <w:rsid w:val="00030FE4"/>
    <w:rsid w:val="00035C1C"/>
    <w:rsid w:val="0003670E"/>
    <w:rsid w:val="00037778"/>
    <w:rsid w:val="00037A30"/>
    <w:rsid w:val="00042590"/>
    <w:rsid w:val="00044D79"/>
    <w:rsid w:val="00050FC2"/>
    <w:rsid w:val="00051970"/>
    <w:rsid w:val="0005223F"/>
    <w:rsid w:val="00054BE0"/>
    <w:rsid w:val="000559EA"/>
    <w:rsid w:val="00057BA5"/>
    <w:rsid w:val="0007100E"/>
    <w:rsid w:val="00072E1D"/>
    <w:rsid w:val="000736C2"/>
    <w:rsid w:val="0007430A"/>
    <w:rsid w:val="0007474B"/>
    <w:rsid w:val="00074C6F"/>
    <w:rsid w:val="00082DB7"/>
    <w:rsid w:val="0008314A"/>
    <w:rsid w:val="000832E5"/>
    <w:rsid w:val="00083AB1"/>
    <w:rsid w:val="00090882"/>
    <w:rsid w:val="00093D9F"/>
    <w:rsid w:val="00093E79"/>
    <w:rsid w:val="000970C7"/>
    <w:rsid w:val="000A0104"/>
    <w:rsid w:val="000A29E6"/>
    <w:rsid w:val="000A3070"/>
    <w:rsid w:val="000A37DB"/>
    <w:rsid w:val="000A79CA"/>
    <w:rsid w:val="000B00C9"/>
    <w:rsid w:val="000B106F"/>
    <w:rsid w:val="000B3233"/>
    <w:rsid w:val="000B3C40"/>
    <w:rsid w:val="000C539E"/>
    <w:rsid w:val="000C540E"/>
    <w:rsid w:val="000C55DB"/>
    <w:rsid w:val="000C599E"/>
    <w:rsid w:val="000D298F"/>
    <w:rsid w:val="000D2FEE"/>
    <w:rsid w:val="000D3476"/>
    <w:rsid w:val="000D621D"/>
    <w:rsid w:val="000D7B51"/>
    <w:rsid w:val="000E5641"/>
    <w:rsid w:val="000F2773"/>
    <w:rsid w:val="000F55F7"/>
    <w:rsid w:val="000F69F0"/>
    <w:rsid w:val="000F6C23"/>
    <w:rsid w:val="0010046E"/>
    <w:rsid w:val="001015CF"/>
    <w:rsid w:val="00104E47"/>
    <w:rsid w:val="001053A5"/>
    <w:rsid w:val="00105AFB"/>
    <w:rsid w:val="00106389"/>
    <w:rsid w:val="00106FAE"/>
    <w:rsid w:val="00110F09"/>
    <w:rsid w:val="00114380"/>
    <w:rsid w:val="001149D8"/>
    <w:rsid w:val="001152C2"/>
    <w:rsid w:val="00127D46"/>
    <w:rsid w:val="00130B52"/>
    <w:rsid w:val="0013270B"/>
    <w:rsid w:val="001341FE"/>
    <w:rsid w:val="0013431E"/>
    <w:rsid w:val="00134DAD"/>
    <w:rsid w:val="00137DC2"/>
    <w:rsid w:val="00141245"/>
    <w:rsid w:val="001423F1"/>
    <w:rsid w:val="00146E5B"/>
    <w:rsid w:val="00146F69"/>
    <w:rsid w:val="00147C55"/>
    <w:rsid w:val="00156D86"/>
    <w:rsid w:val="00162981"/>
    <w:rsid w:val="00163F2C"/>
    <w:rsid w:val="00166BCE"/>
    <w:rsid w:val="001725CF"/>
    <w:rsid w:val="00174561"/>
    <w:rsid w:val="00174700"/>
    <w:rsid w:val="00175A59"/>
    <w:rsid w:val="00176817"/>
    <w:rsid w:val="001837AE"/>
    <w:rsid w:val="00191E27"/>
    <w:rsid w:val="00192ECA"/>
    <w:rsid w:val="00194210"/>
    <w:rsid w:val="001A230E"/>
    <w:rsid w:val="001A2397"/>
    <w:rsid w:val="001A262B"/>
    <w:rsid w:val="001A5C63"/>
    <w:rsid w:val="001A7669"/>
    <w:rsid w:val="001B00FB"/>
    <w:rsid w:val="001B4E3F"/>
    <w:rsid w:val="001C3B72"/>
    <w:rsid w:val="001C6950"/>
    <w:rsid w:val="001D0557"/>
    <w:rsid w:val="001D2A94"/>
    <w:rsid w:val="001D380E"/>
    <w:rsid w:val="001D52A5"/>
    <w:rsid w:val="001E1CCB"/>
    <w:rsid w:val="001E49D7"/>
    <w:rsid w:val="001E4A53"/>
    <w:rsid w:val="001E5CE4"/>
    <w:rsid w:val="001E6F63"/>
    <w:rsid w:val="001F119C"/>
    <w:rsid w:val="001F3505"/>
    <w:rsid w:val="001F4D8C"/>
    <w:rsid w:val="001F569C"/>
    <w:rsid w:val="001F5CF6"/>
    <w:rsid w:val="001F75F9"/>
    <w:rsid w:val="001F7F7D"/>
    <w:rsid w:val="002007C5"/>
    <w:rsid w:val="0020150A"/>
    <w:rsid w:val="00202688"/>
    <w:rsid w:val="002027D6"/>
    <w:rsid w:val="00206ABB"/>
    <w:rsid w:val="002116A4"/>
    <w:rsid w:val="00212C38"/>
    <w:rsid w:val="00213739"/>
    <w:rsid w:val="0022034D"/>
    <w:rsid w:val="0022130E"/>
    <w:rsid w:val="00224315"/>
    <w:rsid w:val="00225523"/>
    <w:rsid w:val="002327C1"/>
    <w:rsid w:val="00234AD1"/>
    <w:rsid w:val="00234B5D"/>
    <w:rsid w:val="002433D3"/>
    <w:rsid w:val="00243F08"/>
    <w:rsid w:val="00246E02"/>
    <w:rsid w:val="00246FC8"/>
    <w:rsid w:val="00251839"/>
    <w:rsid w:val="00253AAE"/>
    <w:rsid w:val="002549F0"/>
    <w:rsid w:val="00257C78"/>
    <w:rsid w:val="0026134D"/>
    <w:rsid w:val="00263DF6"/>
    <w:rsid w:val="0026524C"/>
    <w:rsid w:val="002661A2"/>
    <w:rsid w:val="00266DF7"/>
    <w:rsid w:val="0026706E"/>
    <w:rsid w:val="00272D95"/>
    <w:rsid w:val="00272F33"/>
    <w:rsid w:val="00273072"/>
    <w:rsid w:val="0027376C"/>
    <w:rsid w:val="0028431D"/>
    <w:rsid w:val="00284A54"/>
    <w:rsid w:val="00284ADD"/>
    <w:rsid w:val="0028721B"/>
    <w:rsid w:val="0029062C"/>
    <w:rsid w:val="00291166"/>
    <w:rsid w:val="00293D16"/>
    <w:rsid w:val="002940C0"/>
    <w:rsid w:val="00294386"/>
    <w:rsid w:val="00296554"/>
    <w:rsid w:val="002A3710"/>
    <w:rsid w:val="002A5562"/>
    <w:rsid w:val="002A7A64"/>
    <w:rsid w:val="002B0015"/>
    <w:rsid w:val="002B1883"/>
    <w:rsid w:val="002B4447"/>
    <w:rsid w:val="002B7890"/>
    <w:rsid w:val="002C0B39"/>
    <w:rsid w:val="002C0BB1"/>
    <w:rsid w:val="002C21AF"/>
    <w:rsid w:val="002C276C"/>
    <w:rsid w:val="002C562A"/>
    <w:rsid w:val="002D015D"/>
    <w:rsid w:val="002D2F44"/>
    <w:rsid w:val="002D32E3"/>
    <w:rsid w:val="002D3A74"/>
    <w:rsid w:val="002E025F"/>
    <w:rsid w:val="002E0607"/>
    <w:rsid w:val="002E101F"/>
    <w:rsid w:val="002E42D9"/>
    <w:rsid w:val="002E485B"/>
    <w:rsid w:val="002E51F9"/>
    <w:rsid w:val="002F3C52"/>
    <w:rsid w:val="002F457A"/>
    <w:rsid w:val="002F5374"/>
    <w:rsid w:val="002F5F09"/>
    <w:rsid w:val="0030194E"/>
    <w:rsid w:val="00301A4C"/>
    <w:rsid w:val="003037A8"/>
    <w:rsid w:val="00306EF6"/>
    <w:rsid w:val="00312740"/>
    <w:rsid w:val="0031385D"/>
    <w:rsid w:val="00314298"/>
    <w:rsid w:val="00315C4F"/>
    <w:rsid w:val="00316ED8"/>
    <w:rsid w:val="003220C9"/>
    <w:rsid w:val="00327B28"/>
    <w:rsid w:val="00332F47"/>
    <w:rsid w:val="003350AD"/>
    <w:rsid w:val="00340257"/>
    <w:rsid w:val="0034045C"/>
    <w:rsid w:val="00340501"/>
    <w:rsid w:val="00340CA5"/>
    <w:rsid w:val="00341539"/>
    <w:rsid w:val="00342220"/>
    <w:rsid w:val="00343A0D"/>
    <w:rsid w:val="00347695"/>
    <w:rsid w:val="00351928"/>
    <w:rsid w:val="00353240"/>
    <w:rsid w:val="003541C3"/>
    <w:rsid w:val="0035560B"/>
    <w:rsid w:val="00360F8E"/>
    <w:rsid w:val="003611BD"/>
    <w:rsid w:val="003656CC"/>
    <w:rsid w:val="00365E04"/>
    <w:rsid w:val="00370958"/>
    <w:rsid w:val="00370CC1"/>
    <w:rsid w:val="00370DDF"/>
    <w:rsid w:val="00371EB1"/>
    <w:rsid w:val="00372FB3"/>
    <w:rsid w:val="00373DA3"/>
    <w:rsid w:val="003742A6"/>
    <w:rsid w:val="00376946"/>
    <w:rsid w:val="00377DCE"/>
    <w:rsid w:val="003827D3"/>
    <w:rsid w:val="00383D82"/>
    <w:rsid w:val="003867AE"/>
    <w:rsid w:val="00386923"/>
    <w:rsid w:val="00386FCB"/>
    <w:rsid w:val="003903A0"/>
    <w:rsid w:val="00391DE6"/>
    <w:rsid w:val="00392056"/>
    <w:rsid w:val="00392E59"/>
    <w:rsid w:val="0039729A"/>
    <w:rsid w:val="00397B30"/>
    <w:rsid w:val="003A1150"/>
    <w:rsid w:val="003A1EBB"/>
    <w:rsid w:val="003A3135"/>
    <w:rsid w:val="003A3D55"/>
    <w:rsid w:val="003A4158"/>
    <w:rsid w:val="003A61ED"/>
    <w:rsid w:val="003A6266"/>
    <w:rsid w:val="003A7EAE"/>
    <w:rsid w:val="003B2841"/>
    <w:rsid w:val="003B302E"/>
    <w:rsid w:val="003B4B54"/>
    <w:rsid w:val="003B5124"/>
    <w:rsid w:val="003C0BB1"/>
    <w:rsid w:val="003C3BB8"/>
    <w:rsid w:val="003C4959"/>
    <w:rsid w:val="003C4C9A"/>
    <w:rsid w:val="003D30B4"/>
    <w:rsid w:val="003D377D"/>
    <w:rsid w:val="003D4BB8"/>
    <w:rsid w:val="003D50B8"/>
    <w:rsid w:val="003E06C9"/>
    <w:rsid w:val="003E168F"/>
    <w:rsid w:val="003E1B6C"/>
    <w:rsid w:val="003E20B4"/>
    <w:rsid w:val="003E20CA"/>
    <w:rsid w:val="003E25A4"/>
    <w:rsid w:val="003E6DB1"/>
    <w:rsid w:val="003F18E0"/>
    <w:rsid w:val="00400624"/>
    <w:rsid w:val="0040095A"/>
    <w:rsid w:val="00401638"/>
    <w:rsid w:val="004020B7"/>
    <w:rsid w:val="0040230C"/>
    <w:rsid w:val="0040617C"/>
    <w:rsid w:val="00406304"/>
    <w:rsid w:val="00410E69"/>
    <w:rsid w:val="00412812"/>
    <w:rsid w:val="00412E4F"/>
    <w:rsid w:val="00415939"/>
    <w:rsid w:val="004228A8"/>
    <w:rsid w:val="0042593D"/>
    <w:rsid w:val="00426E9D"/>
    <w:rsid w:val="004312EE"/>
    <w:rsid w:val="0043309F"/>
    <w:rsid w:val="004357BA"/>
    <w:rsid w:val="00435ADC"/>
    <w:rsid w:val="00437FF3"/>
    <w:rsid w:val="00441CC3"/>
    <w:rsid w:val="00442429"/>
    <w:rsid w:val="004424CE"/>
    <w:rsid w:val="004513C6"/>
    <w:rsid w:val="0045507C"/>
    <w:rsid w:val="004576CA"/>
    <w:rsid w:val="00460768"/>
    <w:rsid w:val="00461FD0"/>
    <w:rsid w:val="00464F17"/>
    <w:rsid w:val="00466A95"/>
    <w:rsid w:val="00470EAA"/>
    <w:rsid w:val="00472CD5"/>
    <w:rsid w:val="0047487F"/>
    <w:rsid w:val="004760D0"/>
    <w:rsid w:val="004761F7"/>
    <w:rsid w:val="00480A1E"/>
    <w:rsid w:val="0048206F"/>
    <w:rsid w:val="00483BD4"/>
    <w:rsid w:val="00485FC3"/>
    <w:rsid w:val="00487D0E"/>
    <w:rsid w:val="00487F40"/>
    <w:rsid w:val="004908F2"/>
    <w:rsid w:val="00492610"/>
    <w:rsid w:val="00492DBF"/>
    <w:rsid w:val="004941D6"/>
    <w:rsid w:val="004971F4"/>
    <w:rsid w:val="004A1660"/>
    <w:rsid w:val="004A542D"/>
    <w:rsid w:val="004A7D26"/>
    <w:rsid w:val="004B2BD3"/>
    <w:rsid w:val="004B465A"/>
    <w:rsid w:val="004B4C0A"/>
    <w:rsid w:val="004B4C23"/>
    <w:rsid w:val="004B576D"/>
    <w:rsid w:val="004B5A54"/>
    <w:rsid w:val="004B5E6B"/>
    <w:rsid w:val="004B6A92"/>
    <w:rsid w:val="004C2062"/>
    <w:rsid w:val="004C24A7"/>
    <w:rsid w:val="004C3052"/>
    <w:rsid w:val="004C495F"/>
    <w:rsid w:val="004D0F07"/>
    <w:rsid w:val="004D59ED"/>
    <w:rsid w:val="004E406B"/>
    <w:rsid w:val="004F7625"/>
    <w:rsid w:val="00500C57"/>
    <w:rsid w:val="005013C5"/>
    <w:rsid w:val="005016F5"/>
    <w:rsid w:val="00503839"/>
    <w:rsid w:val="00504EE7"/>
    <w:rsid w:val="00505187"/>
    <w:rsid w:val="00505307"/>
    <w:rsid w:val="0050588B"/>
    <w:rsid w:val="00507E25"/>
    <w:rsid w:val="00512403"/>
    <w:rsid w:val="00513FED"/>
    <w:rsid w:val="00514314"/>
    <w:rsid w:val="00515840"/>
    <w:rsid w:val="00520504"/>
    <w:rsid w:val="00523494"/>
    <w:rsid w:val="00531467"/>
    <w:rsid w:val="00533800"/>
    <w:rsid w:val="0053719F"/>
    <w:rsid w:val="00541107"/>
    <w:rsid w:val="005425D7"/>
    <w:rsid w:val="005440B3"/>
    <w:rsid w:val="00544D1F"/>
    <w:rsid w:val="00545EEA"/>
    <w:rsid w:val="00546670"/>
    <w:rsid w:val="005511E7"/>
    <w:rsid w:val="00553067"/>
    <w:rsid w:val="005539EB"/>
    <w:rsid w:val="0056181E"/>
    <w:rsid w:val="0056326F"/>
    <w:rsid w:val="0056380F"/>
    <w:rsid w:val="005649AB"/>
    <w:rsid w:val="00565259"/>
    <w:rsid w:val="005671EB"/>
    <w:rsid w:val="00567D9B"/>
    <w:rsid w:val="005705CF"/>
    <w:rsid w:val="005713F2"/>
    <w:rsid w:val="005724F8"/>
    <w:rsid w:val="0057437F"/>
    <w:rsid w:val="0057530F"/>
    <w:rsid w:val="005755CC"/>
    <w:rsid w:val="00575B25"/>
    <w:rsid w:val="0057609B"/>
    <w:rsid w:val="00577FA1"/>
    <w:rsid w:val="005827BA"/>
    <w:rsid w:val="00582C14"/>
    <w:rsid w:val="0058448B"/>
    <w:rsid w:val="005852B1"/>
    <w:rsid w:val="005856AB"/>
    <w:rsid w:val="00592A71"/>
    <w:rsid w:val="00593486"/>
    <w:rsid w:val="0059359B"/>
    <w:rsid w:val="00593B9C"/>
    <w:rsid w:val="00593C9B"/>
    <w:rsid w:val="005A1C4B"/>
    <w:rsid w:val="005A1F46"/>
    <w:rsid w:val="005A34E1"/>
    <w:rsid w:val="005A3A39"/>
    <w:rsid w:val="005A63E7"/>
    <w:rsid w:val="005B0317"/>
    <w:rsid w:val="005B12E0"/>
    <w:rsid w:val="005C5A65"/>
    <w:rsid w:val="005D193E"/>
    <w:rsid w:val="005D5E48"/>
    <w:rsid w:val="005D6C47"/>
    <w:rsid w:val="005D75A9"/>
    <w:rsid w:val="005E0188"/>
    <w:rsid w:val="005E019D"/>
    <w:rsid w:val="005E0734"/>
    <w:rsid w:val="005E0894"/>
    <w:rsid w:val="005E0C02"/>
    <w:rsid w:val="005E158D"/>
    <w:rsid w:val="005E5DD7"/>
    <w:rsid w:val="005E63DB"/>
    <w:rsid w:val="005F0A96"/>
    <w:rsid w:val="005F57D5"/>
    <w:rsid w:val="00601077"/>
    <w:rsid w:val="006062F6"/>
    <w:rsid w:val="00606CE2"/>
    <w:rsid w:val="00607BF8"/>
    <w:rsid w:val="00611244"/>
    <w:rsid w:val="006137EC"/>
    <w:rsid w:val="006153D2"/>
    <w:rsid w:val="0061543C"/>
    <w:rsid w:val="0061579D"/>
    <w:rsid w:val="006173E0"/>
    <w:rsid w:val="0061747D"/>
    <w:rsid w:val="00617815"/>
    <w:rsid w:val="00617A3A"/>
    <w:rsid w:val="00617CDD"/>
    <w:rsid w:val="00620716"/>
    <w:rsid w:val="00621720"/>
    <w:rsid w:val="00621DD5"/>
    <w:rsid w:val="0062403C"/>
    <w:rsid w:val="006270FC"/>
    <w:rsid w:val="00627307"/>
    <w:rsid w:val="00633281"/>
    <w:rsid w:val="00633514"/>
    <w:rsid w:val="00635331"/>
    <w:rsid w:val="00635D5D"/>
    <w:rsid w:val="00636B1E"/>
    <w:rsid w:val="00640301"/>
    <w:rsid w:val="00647D8A"/>
    <w:rsid w:val="006541C7"/>
    <w:rsid w:val="00655CE9"/>
    <w:rsid w:val="00656AA3"/>
    <w:rsid w:val="00663CE0"/>
    <w:rsid w:val="006644DC"/>
    <w:rsid w:val="00666EC7"/>
    <w:rsid w:val="00671291"/>
    <w:rsid w:val="00672F5B"/>
    <w:rsid w:val="00673AD8"/>
    <w:rsid w:val="006745FC"/>
    <w:rsid w:val="00676271"/>
    <w:rsid w:val="00681057"/>
    <w:rsid w:val="00681BAC"/>
    <w:rsid w:val="00683D74"/>
    <w:rsid w:val="00687126"/>
    <w:rsid w:val="0069177A"/>
    <w:rsid w:val="00697276"/>
    <w:rsid w:val="00697A70"/>
    <w:rsid w:val="006B1E68"/>
    <w:rsid w:val="006C5CDA"/>
    <w:rsid w:val="006C7B06"/>
    <w:rsid w:val="006D0572"/>
    <w:rsid w:val="006D245E"/>
    <w:rsid w:val="006D7CB2"/>
    <w:rsid w:val="006E1DA4"/>
    <w:rsid w:val="006E27F2"/>
    <w:rsid w:val="006E5B83"/>
    <w:rsid w:val="006F59D5"/>
    <w:rsid w:val="006F5E32"/>
    <w:rsid w:val="007041F2"/>
    <w:rsid w:val="00704812"/>
    <w:rsid w:val="00707E36"/>
    <w:rsid w:val="00707FCA"/>
    <w:rsid w:val="00710935"/>
    <w:rsid w:val="00715DBF"/>
    <w:rsid w:val="00716652"/>
    <w:rsid w:val="00717A20"/>
    <w:rsid w:val="00720868"/>
    <w:rsid w:val="00723E5B"/>
    <w:rsid w:val="0073246B"/>
    <w:rsid w:val="00734790"/>
    <w:rsid w:val="00737D30"/>
    <w:rsid w:val="00737DB6"/>
    <w:rsid w:val="00741EB6"/>
    <w:rsid w:val="007432CC"/>
    <w:rsid w:val="007446EE"/>
    <w:rsid w:val="00753F63"/>
    <w:rsid w:val="00755994"/>
    <w:rsid w:val="00757AD2"/>
    <w:rsid w:val="00760DC2"/>
    <w:rsid w:val="00761C44"/>
    <w:rsid w:val="00761E83"/>
    <w:rsid w:val="00770E8C"/>
    <w:rsid w:val="007713FF"/>
    <w:rsid w:val="00771D17"/>
    <w:rsid w:val="0078002B"/>
    <w:rsid w:val="007807D8"/>
    <w:rsid w:val="00783891"/>
    <w:rsid w:val="00785B31"/>
    <w:rsid w:val="007919F3"/>
    <w:rsid w:val="00796333"/>
    <w:rsid w:val="007A32C5"/>
    <w:rsid w:val="007A4E8D"/>
    <w:rsid w:val="007B71A7"/>
    <w:rsid w:val="007C215A"/>
    <w:rsid w:val="007C765F"/>
    <w:rsid w:val="007D15EA"/>
    <w:rsid w:val="007E320F"/>
    <w:rsid w:val="007E39A5"/>
    <w:rsid w:val="007E3DF9"/>
    <w:rsid w:val="007E5FC9"/>
    <w:rsid w:val="007E69AC"/>
    <w:rsid w:val="007F4D40"/>
    <w:rsid w:val="007F7687"/>
    <w:rsid w:val="00800ABF"/>
    <w:rsid w:val="00805827"/>
    <w:rsid w:val="0080610A"/>
    <w:rsid w:val="00810B02"/>
    <w:rsid w:val="008110DA"/>
    <w:rsid w:val="0081443E"/>
    <w:rsid w:val="0081480E"/>
    <w:rsid w:val="008150C0"/>
    <w:rsid w:val="00816725"/>
    <w:rsid w:val="00821E4A"/>
    <w:rsid w:val="00823D55"/>
    <w:rsid w:val="008320C0"/>
    <w:rsid w:val="00834CE7"/>
    <w:rsid w:val="00835FE4"/>
    <w:rsid w:val="00840A42"/>
    <w:rsid w:val="008428C4"/>
    <w:rsid w:val="00842F1D"/>
    <w:rsid w:val="00843B76"/>
    <w:rsid w:val="008554BD"/>
    <w:rsid w:val="00857B6F"/>
    <w:rsid w:val="00862546"/>
    <w:rsid w:val="0086630D"/>
    <w:rsid w:val="008702E0"/>
    <w:rsid w:val="00870A69"/>
    <w:rsid w:val="0087271B"/>
    <w:rsid w:val="00872EAC"/>
    <w:rsid w:val="0087447F"/>
    <w:rsid w:val="00876F9F"/>
    <w:rsid w:val="00882785"/>
    <w:rsid w:val="00886538"/>
    <w:rsid w:val="00890687"/>
    <w:rsid w:val="00894E5F"/>
    <w:rsid w:val="008973BD"/>
    <w:rsid w:val="008A4D39"/>
    <w:rsid w:val="008A7023"/>
    <w:rsid w:val="008B0482"/>
    <w:rsid w:val="008B2307"/>
    <w:rsid w:val="008B2F01"/>
    <w:rsid w:val="008B2FFB"/>
    <w:rsid w:val="008B305C"/>
    <w:rsid w:val="008C004A"/>
    <w:rsid w:val="008C0AEC"/>
    <w:rsid w:val="008C12F7"/>
    <w:rsid w:val="008C3299"/>
    <w:rsid w:val="008C5884"/>
    <w:rsid w:val="008C5DB8"/>
    <w:rsid w:val="008C673F"/>
    <w:rsid w:val="008D02DA"/>
    <w:rsid w:val="008D14D5"/>
    <w:rsid w:val="008D323A"/>
    <w:rsid w:val="008D6594"/>
    <w:rsid w:val="008D6C80"/>
    <w:rsid w:val="008D6F61"/>
    <w:rsid w:val="008E5D65"/>
    <w:rsid w:val="008E7EC4"/>
    <w:rsid w:val="008F0118"/>
    <w:rsid w:val="008F119D"/>
    <w:rsid w:val="008F28BD"/>
    <w:rsid w:val="008F291B"/>
    <w:rsid w:val="008F2E2F"/>
    <w:rsid w:val="008F35EF"/>
    <w:rsid w:val="008F36AC"/>
    <w:rsid w:val="008F4613"/>
    <w:rsid w:val="008F768A"/>
    <w:rsid w:val="0090066F"/>
    <w:rsid w:val="00902B94"/>
    <w:rsid w:val="00903429"/>
    <w:rsid w:val="009040A2"/>
    <w:rsid w:val="00907493"/>
    <w:rsid w:val="00907BA6"/>
    <w:rsid w:val="00907BB4"/>
    <w:rsid w:val="009101DA"/>
    <w:rsid w:val="009109AF"/>
    <w:rsid w:val="00910B46"/>
    <w:rsid w:val="00911DA6"/>
    <w:rsid w:val="00921CF5"/>
    <w:rsid w:val="0092500A"/>
    <w:rsid w:val="00927439"/>
    <w:rsid w:val="009360DF"/>
    <w:rsid w:val="00941F09"/>
    <w:rsid w:val="009432A8"/>
    <w:rsid w:val="0094521E"/>
    <w:rsid w:val="00947813"/>
    <w:rsid w:val="00951E1A"/>
    <w:rsid w:val="0095788C"/>
    <w:rsid w:val="00960805"/>
    <w:rsid w:val="0096135D"/>
    <w:rsid w:val="0096383B"/>
    <w:rsid w:val="009639A1"/>
    <w:rsid w:val="0096429D"/>
    <w:rsid w:val="009645BB"/>
    <w:rsid w:val="00966673"/>
    <w:rsid w:val="009678F4"/>
    <w:rsid w:val="0097524B"/>
    <w:rsid w:val="0097544C"/>
    <w:rsid w:val="009759B8"/>
    <w:rsid w:val="00981464"/>
    <w:rsid w:val="00981699"/>
    <w:rsid w:val="00986086"/>
    <w:rsid w:val="00992559"/>
    <w:rsid w:val="00992E79"/>
    <w:rsid w:val="00992EC8"/>
    <w:rsid w:val="00993B3C"/>
    <w:rsid w:val="00993FAE"/>
    <w:rsid w:val="009A275C"/>
    <w:rsid w:val="009A4D4C"/>
    <w:rsid w:val="009A78AC"/>
    <w:rsid w:val="009B0F63"/>
    <w:rsid w:val="009B1C7C"/>
    <w:rsid w:val="009B36F6"/>
    <w:rsid w:val="009B4BBE"/>
    <w:rsid w:val="009B5526"/>
    <w:rsid w:val="009B57E9"/>
    <w:rsid w:val="009C0491"/>
    <w:rsid w:val="009C1C29"/>
    <w:rsid w:val="009C30F5"/>
    <w:rsid w:val="009C7D66"/>
    <w:rsid w:val="009C7E32"/>
    <w:rsid w:val="009D088C"/>
    <w:rsid w:val="009D42EA"/>
    <w:rsid w:val="009D4728"/>
    <w:rsid w:val="009D6832"/>
    <w:rsid w:val="009E31A6"/>
    <w:rsid w:val="009E7D74"/>
    <w:rsid w:val="009F3E67"/>
    <w:rsid w:val="00A01A2C"/>
    <w:rsid w:val="00A01B83"/>
    <w:rsid w:val="00A024F4"/>
    <w:rsid w:val="00A02993"/>
    <w:rsid w:val="00A05134"/>
    <w:rsid w:val="00A104F4"/>
    <w:rsid w:val="00A1429D"/>
    <w:rsid w:val="00A14A96"/>
    <w:rsid w:val="00A20368"/>
    <w:rsid w:val="00A216E9"/>
    <w:rsid w:val="00A24ABC"/>
    <w:rsid w:val="00A2683E"/>
    <w:rsid w:val="00A27EC0"/>
    <w:rsid w:val="00A30A8A"/>
    <w:rsid w:val="00A33A76"/>
    <w:rsid w:val="00A3408C"/>
    <w:rsid w:val="00A360F6"/>
    <w:rsid w:val="00A43EFA"/>
    <w:rsid w:val="00A512C3"/>
    <w:rsid w:val="00A52587"/>
    <w:rsid w:val="00A535D6"/>
    <w:rsid w:val="00A56152"/>
    <w:rsid w:val="00A57B0D"/>
    <w:rsid w:val="00A60373"/>
    <w:rsid w:val="00A63647"/>
    <w:rsid w:val="00A65590"/>
    <w:rsid w:val="00A655C1"/>
    <w:rsid w:val="00A67250"/>
    <w:rsid w:val="00A727EF"/>
    <w:rsid w:val="00A73786"/>
    <w:rsid w:val="00A7455D"/>
    <w:rsid w:val="00A74723"/>
    <w:rsid w:val="00A81FE0"/>
    <w:rsid w:val="00A845BD"/>
    <w:rsid w:val="00A8496F"/>
    <w:rsid w:val="00A85EC0"/>
    <w:rsid w:val="00A86547"/>
    <w:rsid w:val="00A9248A"/>
    <w:rsid w:val="00A9496F"/>
    <w:rsid w:val="00A952DA"/>
    <w:rsid w:val="00A97990"/>
    <w:rsid w:val="00AA1722"/>
    <w:rsid w:val="00AA3D20"/>
    <w:rsid w:val="00AA539F"/>
    <w:rsid w:val="00AB4F19"/>
    <w:rsid w:val="00AC0099"/>
    <w:rsid w:val="00AC1F31"/>
    <w:rsid w:val="00AC459F"/>
    <w:rsid w:val="00AC5AA0"/>
    <w:rsid w:val="00AD1291"/>
    <w:rsid w:val="00AD1C4C"/>
    <w:rsid w:val="00AD31D0"/>
    <w:rsid w:val="00AD3B67"/>
    <w:rsid w:val="00AD49FA"/>
    <w:rsid w:val="00AE0542"/>
    <w:rsid w:val="00AE17C7"/>
    <w:rsid w:val="00AF109E"/>
    <w:rsid w:val="00AF3EF7"/>
    <w:rsid w:val="00B00F3B"/>
    <w:rsid w:val="00B0165F"/>
    <w:rsid w:val="00B02E05"/>
    <w:rsid w:val="00B04365"/>
    <w:rsid w:val="00B04C73"/>
    <w:rsid w:val="00B06A7F"/>
    <w:rsid w:val="00B06E33"/>
    <w:rsid w:val="00B12454"/>
    <w:rsid w:val="00B12606"/>
    <w:rsid w:val="00B1573F"/>
    <w:rsid w:val="00B17FB3"/>
    <w:rsid w:val="00B20C2C"/>
    <w:rsid w:val="00B23120"/>
    <w:rsid w:val="00B2585C"/>
    <w:rsid w:val="00B32A0A"/>
    <w:rsid w:val="00B34E3B"/>
    <w:rsid w:val="00B37991"/>
    <w:rsid w:val="00B417C1"/>
    <w:rsid w:val="00B42157"/>
    <w:rsid w:val="00B432C2"/>
    <w:rsid w:val="00B44A1B"/>
    <w:rsid w:val="00B44B1D"/>
    <w:rsid w:val="00B51F54"/>
    <w:rsid w:val="00B5317D"/>
    <w:rsid w:val="00B5483E"/>
    <w:rsid w:val="00B54A46"/>
    <w:rsid w:val="00B561BE"/>
    <w:rsid w:val="00B602A6"/>
    <w:rsid w:val="00B6134A"/>
    <w:rsid w:val="00B61A82"/>
    <w:rsid w:val="00B64E50"/>
    <w:rsid w:val="00B663E9"/>
    <w:rsid w:val="00B677AA"/>
    <w:rsid w:val="00B71CE7"/>
    <w:rsid w:val="00B73287"/>
    <w:rsid w:val="00B74A82"/>
    <w:rsid w:val="00B75124"/>
    <w:rsid w:val="00B76A57"/>
    <w:rsid w:val="00B76C95"/>
    <w:rsid w:val="00B80885"/>
    <w:rsid w:val="00B81EA9"/>
    <w:rsid w:val="00B84838"/>
    <w:rsid w:val="00B8521B"/>
    <w:rsid w:val="00B876A2"/>
    <w:rsid w:val="00B9205E"/>
    <w:rsid w:val="00BA1A07"/>
    <w:rsid w:val="00BA4474"/>
    <w:rsid w:val="00BA53A2"/>
    <w:rsid w:val="00BB0DC6"/>
    <w:rsid w:val="00BB1B75"/>
    <w:rsid w:val="00BB7D4D"/>
    <w:rsid w:val="00BC2B18"/>
    <w:rsid w:val="00BC4633"/>
    <w:rsid w:val="00BC55F3"/>
    <w:rsid w:val="00BD0171"/>
    <w:rsid w:val="00BD0AEE"/>
    <w:rsid w:val="00BE0F46"/>
    <w:rsid w:val="00BE1286"/>
    <w:rsid w:val="00BE1F78"/>
    <w:rsid w:val="00BE23D1"/>
    <w:rsid w:val="00BE3A2B"/>
    <w:rsid w:val="00BE3B19"/>
    <w:rsid w:val="00BE4B91"/>
    <w:rsid w:val="00BE6084"/>
    <w:rsid w:val="00BE7295"/>
    <w:rsid w:val="00BE72F4"/>
    <w:rsid w:val="00BF1CBF"/>
    <w:rsid w:val="00BF25BD"/>
    <w:rsid w:val="00BF2CC4"/>
    <w:rsid w:val="00BF4D0D"/>
    <w:rsid w:val="00C0172C"/>
    <w:rsid w:val="00C035C5"/>
    <w:rsid w:val="00C051B3"/>
    <w:rsid w:val="00C06A31"/>
    <w:rsid w:val="00C07542"/>
    <w:rsid w:val="00C13325"/>
    <w:rsid w:val="00C1426E"/>
    <w:rsid w:val="00C159E9"/>
    <w:rsid w:val="00C1616C"/>
    <w:rsid w:val="00C20908"/>
    <w:rsid w:val="00C22C39"/>
    <w:rsid w:val="00C231A0"/>
    <w:rsid w:val="00C233AE"/>
    <w:rsid w:val="00C233F8"/>
    <w:rsid w:val="00C2391B"/>
    <w:rsid w:val="00C24317"/>
    <w:rsid w:val="00C25320"/>
    <w:rsid w:val="00C254F8"/>
    <w:rsid w:val="00C34367"/>
    <w:rsid w:val="00C40D54"/>
    <w:rsid w:val="00C42D27"/>
    <w:rsid w:val="00C5486A"/>
    <w:rsid w:val="00C55726"/>
    <w:rsid w:val="00C559E4"/>
    <w:rsid w:val="00C60885"/>
    <w:rsid w:val="00C677E9"/>
    <w:rsid w:val="00C70179"/>
    <w:rsid w:val="00C7413E"/>
    <w:rsid w:val="00C74F07"/>
    <w:rsid w:val="00C75E44"/>
    <w:rsid w:val="00C839EE"/>
    <w:rsid w:val="00C84CE7"/>
    <w:rsid w:val="00C90372"/>
    <w:rsid w:val="00C91242"/>
    <w:rsid w:val="00C9176B"/>
    <w:rsid w:val="00C91BAE"/>
    <w:rsid w:val="00C92FA5"/>
    <w:rsid w:val="00C94728"/>
    <w:rsid w:val="00C95D35"/>
    <w:rsid w:val="00C96D00"/>
    <w:rsid w:val="00C977BF"/>
    <w:rsid w:val="00CA174D"/>
    <w:rsid w:val="00CA41D8"/>
    <w:rsid w:val="00CB422F"/>
    <w:rsid w:val="00CB447C"/>
    <w:rsid w:val="00CB4BD0"/>
    <w:rsid w:val="00CC14CA"/>
    <w:rsid w:val="00CC1612"/>
    <w:rsid w:val="00CC2073"/>
    <w:rsid w:val="00CC4251"/>
    <w:rsid w:val="00CC73BF"/>
    <w:rsid w:val="00CD0F1C"/>
    <w:rsid w:val="00CD4AF2"/>
    <w:rsid w:val="00CD7628"/>
    <w:rsid w:val="00CE13DE"/>
    <w:rsid w:val="00CF3F81"/>
    <w:rsid w:val="00CF508B"/>
    <w:rsid w:val="00CF626E"/>
    <w:rsid w:val="00CF6C93"/>
    <w:rsid w:val="00CF7C3C"/>
    <w:rsid w:val="00D00EAC"/>
    <w:rsid w:val="00D0101B"/>
    <w:rsid w:val="00D02727"/>
    <w:rsid w:val="00D07F53"/>
    <w:rsid w:val="00D113E2"/>
    <w:rsid w:val="00D12592"/>
    <w:rsid w:val="00D13CA2"/>
    <w:rsid w:val="00D36D9F"/>
    <w:rsid w:val="00D37A4B"/>
    <w:rsid w:val="00D402DD"/>
    <w:rsid w:val="00D51CCE"/>
    <w:rsid w:val="00D57D10"/>
    <w:rsid w:val="00D57FE8"/>
    <w:rsid w:val="00D60003"/>
    <w:rsid w:val="00D616D8"/>
    <w:rsid w:val="00D62571"/>
    <w:rsid w:val="00D63132"/>
    <w:rsid w:val="00D6417E"/>
    <w:rsid w:val="00D658E3"/>
    <w:rsid w:val="00D67EF2"/>
    <w:rsid w:val="00D741ED"/>
    <w:rsid w:val="00D74A2A"/>
    <w:rsid w:val="00D770DA"/>
    <w:rsid w:val="00D77945"/>
    <w:rsid w:val="00D77AAB"/>
    <w:rsid w:val="00D80F2F"/>
    <w:rsid w:val="00D840D6"/>
    <w:rsid w:val="00D928CB"/>
    <w:rsid w:val="00D92B5A"/>
    <w:rsid w:val="00D95D85"/>
    <w:rsid w:val="00D9650D"/>
    <w:rsid w:val="00DA2B94"/>
    <w:rsid w:val="00DA373E"/>
    <w:rsid w:val="00DA56C2"/>
    <w:rsid w:val="00DA5B46"/>
    <w:rsid w:val="00DA74FA"/>
    <w:rsid w:val="00DB60A8"/>
    <w:rsid w:val="00DB666B"/>
    <w:rsid w:val="00DB7021"/>
    <w:rsid w:val="00DC0BCA"/>
    <w:rsid w:val="00DC27FC"/>
    <w:rsid w:val="00DC6BB3"/>
    <w:rsid w:val="00DD0999"/>
    <w:rsid w:val="00DD1DD5"/>
    <w:rsid w:val="00DD4981"/>
    <w:rsid w:val="00DD4E3F"/>
    <w:rsid w:val="00DD533F"/>
    <w:rsid w:val="00DD58DB"/>
    <w:rsid w:val="00DD6409"/>
    <w:rsid w:val="00DD7353"/>
    <w:rsid w:val="00DD73CB"/>
    <w:rsid w:val="00DE25A9"/>
    <w:rsid w:val="00DE4509"/>
    <w:rsid w:val="00DE5EF6"/>
    <w:rsid w:val="00DF3879"/>
    <w:rsid w:val="00DF5E40"/>
    <w:rsid w:val="00DF7A28"/>
    <w:rsid w:val="00E00C93"/>
    <w:rsid w:val="00E0251A"/>
    <w:rsid w:val="00E05945"/>
    <w:rsid w:val="00E10D15"/>
    <w:rsid w:val="00E1261E"/>
    <w:rsid w:val="00E13B99"/>
    <w:rsid w:val="00E14A2F"/>
    <w:rsid w:val="00E212C6"/>
    <w:rsid w:val="00E23817"/>
    <w:rsid w:val="00E23E9B"/>
    <w:rsid w:val="00E275FC"/>
    <w:rsid w:val="00E300D2"/>
    <w:rsid w:val="00E301F6"/>
    <w:rsid w:val="00E31834"/>
    <w:rsid w:val="00E32656"/>
    <w:rsid w:val="00E332DB"/>
    <w:rsid w:val="00E33BCB"/>
    <w:rsid w:val="00E35E6F"/>
    <w:rsid w:val="00E3695B"/>
    <w:rsid w:val="00E373E0"/>
    <w:rsid w:val="00E444BA"/>
    <w:rsid w:val="00E52FD9"/>
    <w:rsid w:val="00E55A06"/>
    <w:rsid w:val="00E565B4"/>
    <w:rsid w:val="00E573A5"/>
    <w:rsid w:val="00E61F4C"/>
    <w:rsid w:val="00E67520"/>
    <w:rsid w:val="00E70BCA"/>
    <w:rsid w:val="00E71B09"/>
    <w:rsid w:val="00E73405"/>
    <w:rsid w:val="00E74FDF"/>
    <w:rsid w:val="00E756A2"/>
    <w:rsid w:val="00E7619D"/>
    <w:rsid w:val="00E80168"/>
    <w:rsid w:val="00E80236"/>
    <w:rsid w:val="00E8098B"/>
    <w:rsid w:val="00E8248B"/>
    <w:rsid w:val="00E86BFF"/>
    <w:rsid w:val="00E87662"/>
    <w:rsid w:val="00E90BDA"/>
    <w:rsid w:val="00E91487"/>
    <w:rsid w:val="00E916EC"/>
    <w:rsid w:val="00E9299C"/>
    <w:rsid w:val="00E95579"/>
    <w:rsid w:val="00E97CEB"/>
    <w:rsid w:val="00EA2BDA"/>
    <w:rsid w:val="00EA41DA"/>
    <w:rsid w:val="00EB3777"/>
    <w:rsid w:val="00EB39A8"/>
    <w:rsid w:val="00EB4412"/>
    <w:rsid w:val="00EB6179"/>
    <w:rsid w:val="00EB6A93"/>
    <w:rsid w:val="00EC1290"/>
    <w:rsid w:val="00EC4247"/>
    <w:rsid w:val="00EC499E"/>
    <w:rsid w:val="00EC4C7D"/>
    <w:rsid w:val="00EC561B"/>
    <w:rsid w:val="00EC5E2F"/>
    <w:rsid w:val="00EC6C90"/>
    <w:rsid w:val="00ED1051"/>
    <w:rsid w:val="00ED163E"/>
    <w:rsid w:val="00ED2860"/>
    <w:rsid w:val="00EE03B6"/>
    <w:rsid w:val="00EE18CF"/>
    <w:rsid w:val="00EE1F1D"/>
    <w:rsid w:val="00EE2437"/>
    <w:rsid w:val="00EE2F4A"/>
    <w:rsid w:val="00EE59F2"/>
    <w:rsid w:val="00EE69D9"/>
    <w:rsid w:val="00EF0AE5"/>
    <w:rsid w:val="00EF12FA"/>
    <w:rsid w:val="00EF3D97"/>
    <w:rsid w:val="00EF4409"/>
    <w:rsid w:val="00EF5988"/>
    <w:rsid w:val="00EF65BD"/>
    <w:rsid w:val="00F024FF"/>
    <w:rsid w:val="00F058B8"/>
    <w:rsid w:val="00F0626E"/>
    <w:rsid w:val="00F07AC2"/>
    <w:rsid w:val="00F24452"/>
    <w:rsid w:val="00F24934"/>
    <w:rsid w:val="00F2533F"/>
    <w:rsid w:val="00F358C7"/>
    <w:rsid w:val="00F35D8E"/>
    <w:rsid w:val="00F36F6E"/>
    <w:rsid w:val="00F407D2"/>
    <w:rsid w:val="00F425D3"/>
    <w:rsid w:val="00F428EA"/>
    <w:rsid w:val="00F4342B"/>
    <w:rsid w:val="00F46BDB"/>
    <w:rsid w:val="00F50680"/>
    <w:rsid w:val="00F553DD"/>
    <w:rsid w:val="00F55ACD"/>
    <w:rsid w:val="00F6026B"/>
    <w:rsid w:val="00F611EC"/>
    <w:rsid w:val="00F612BC"/>
    <w:rsid w:val="00F67C2A"/>
    <w:rsid w:val="00F72A67"/>
    <w:rsid w:val="00F777EE"/>
    <w:rsid w:val="00F80626"/>
    <w:rsid w:val="00F82DEA"/>
    <w:rsid w:val="00F91E11"/>
    <w:rsid w:val="00F93325"/>
    <w:rsid w:val="00F9532D"/>
    <w:rsid w:val="00FA026D"/>
    <w:rsid w:val="00FA032C"/>
    <w:rsid w:val="00FA3F72"/>
    <w:rsid w:val="00FA448F"/>
    <w:rsid w:val="00FB4151"/>
    <w:rsid w:val="00FB5024"/>
    <w:rsid w:val="00FB5930"/>
    <w:rsid w:val="00FC02C0"/>
    <w:rsid w:val="00FC0423"/>
    <w:rsid w:val="00FC77B1"/>
    <w:rsid w:val="00FC7FA4"/>
    <w:rsid w:val="00FD2226"/>
    <w:rsid w:val="00FD3CDB"/>
    <w:rsid w:val="00FD40E4"/>
    <w:rsid w:val="00FD7397"/>
    <w:rsid w:val="00FE1282"/>
    <w:rsid w:val="00FE40FA"/>
    <w:rsid w:val="00FE44A4"/>
    <w:rsid w:val="00FE4FF3"/>
    <w:rsid w:val="00FE6481"/>
    <w:rsid w:val="00FF2328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128F"/>
  <w15:docId w15:val="{C71E5DA8-BBFE-4177-BFFD-AF485B8E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  <w:style w:type="character" w:styleId="PlaceholderText">
    <w:name w:val="Placeholder Text"/>
    <w:basedOn w:val="DefaultParagraphFont"/>
    <w:uiPriority w:val="99"/>
    <w:unhideWhenUsed/>
    <w:rsid w:val="003541C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E4FF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E4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udl.lib.cam.ac.uk/view/MS-ADD-01570/197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8565</Words>
  <Characters>48821</Characters>
  <Application>Microsoft Office Word</Application>
  <DocSecurity>0</DocSecurity>
  <Lines>406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Ralph Lee</cp:lastModifiedBy>
  <cp:revision>2</cp:revision>
  <dcterms:created xsi:type="dcterms:W3CDTF">2024-12-20T18:14:00Z</dcterms:created>
  <dcterms:modified xsi:type="dcterms:W3CDTF">2024-12-20T18:14:00Z</dcterms:modified>
</cp:coreProperties>
</file>